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4B0D6" w14:textId="77777777" w:rsidR="009539AE" w:rsidRDefault="009539AE">
      <w:pPr>
        <w:pStyle w:val="GvdeMetni"/>
        <w:rPr>
          <w:sz w:val="20"/>
        </w:rPr>
      </w:pPr>
    </w:p>
    <w:p w14:paraId="2FD0D92F" w14:textId="77777777" w:rsidR="009539AE" w:rsidRDefault="009539AE">
      <w:pPr>
        <w:pStyle w:val="GvdeMetni"/>
        <w:rPr>
          <w:sz w:val="20"/>
        </w:rPr>
      </w:pPr>
    </w:p>
    <w:p w14:paraId="7A28B8F0" w14:textId="77777777" w:rsidR="009539AE" w:rsidRDefault="009539AE">
      <w:pPr>
        <w:pStyle w:val="GvdeMetni"/>
        <w:rPr>
          <w:sz w:val="20"/>
        </w:rPr>
      </w:pPr>
      <w:r>
        <w:rPr>
          <w:sz w:val="20"/>
        </w:rPr>
        <w:t xml:space="preserve">                                                                    </w:t>
      </w:r>
      <w:r w:rsidR="00484ED6">
        <w:rPr>
          <w:sz w:val="20"/>
        </w:rPr>
        <w:pict w14:anchorId="786A6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65pt;height:2in">
            <v:imagedata r:id="rId7" o:title="download"/>
          </v:shape>
        </w:pict>
      </w:r>
    </w:p>
    <w:p w14:paraId="074BB95D" w14:textId="77777777" w:rsidR="009961C4" w:rsidRDefault="009961C4">
      <w:pPr>
        <w:spacing w:before="74"/>
        <w:ind w:left="1103" w:right="782"/>
        <w:jc w:val="center"/>
        <w:rPr>
          <w:sz w:val="60"/>
        </w:rPr>
      </w:pPr>
    </w:p>
    <w:p w14:paraId="7F12E718" w14:textId="77777777" w:rsidR="00351AB3" w:rsidRPr="009961C4" w:rsidRDefault="009539AE">
      <w:pPr>
        <w:spacing w:before="74"/>
        <w:ind w:left="1103" w:right="782"/>
        <w:jc w:val="center"/>
        <w:rPr>
          <w:b/>
          <w:sz w:val="60"/>
        </w:rPr>
      </w:pPr>
      <w:r w:rsidRPr="009961C4">
        <w:rPr>
          <w:b/>
          <w:sz w:val="60"/>
        </w:rPr>
        <w:t>2023</w:t>
      </w:r>
      <w:r w:rsidR="00536D2B" w:rsidRPr="009961C4">
        <w:rPr>
          <w:b/>
          <w:spacing w:val="-1"/>
          <w:sz w:val="60"/>
        </w:rPr>
        <w:t xml:space="preserve"> </w:t>
      </w:r>
      <w:r w:rsidR="00536D2B" w:rsidRPr="009961C4">
        <w:rPr>
          <w:b/>
          <w:sz w:val="60"/>
        </w:rPr>
        <w:t>YILI</w:t>
      </w:r>
    </w:p>
    <w:p w14:paraId="13387A69" w14:textId="77777777" w:rsidR="009961C4" w:rsidRPr="009961C4" w:rsidRDefault="009961C4">
      <w:pPr>
        <w:ind w:left="1104" w:right="782"/>
        <w:jc w:val="center"/>
        <w:rPr>
          <w:b/>
          <w:sz w:val="60"/>
        </w:rPr>
      </w:pPr>
    </w:p>
    <w:p w14:paraId="78BCB6D4" w14:textId="77777777" w:rsidR="00351AB3" w:rsidRPr="009961C4" w:rsidRDefault="00536D2B">
      <w:pPr>
        <w:ind w:left="1104" w:right="782"/>
        <w:jc w:val="center"/>
        <w:rPr>
          <w:b/>
          <w:sz w:val="60"/>
        </w:rPr>
      </w:pPr>
      <w:r w:rsidRPr="009961C4">
        <w:rPr>
          <w:b/>
          <w:sz w:val="60"/>
        </w:rPr>
        <w:t>T.C</w:t>
      </w:r>
    </w:p>
    <w:p w14:paraId="7ABED50E" w14:textId="77777777" w:rsidR="00351AB3" w:rsidRPr="009961C4" w:rsidRDefault="00536D2B">
      <w:pPr>
        <w:spacing w:before="68"/>
        <w:ind w:left="1107" w:right="782"/>
        <w:jc w:val="center"/>
        <w:rPr>
          <w:b/>
          <w:sz w:val="60"/>
        </w:rPr>
      </w:pPr>
      <w:r w:rsidRPr="009961C4">
        <w:rPr>
          <w:b/>
          <w:sz w:val="60"/>
        </w:rPr>
        <w:t>AĞRI İBRAHİM ÇEÇEN</w:t>
      </w:r>
      <w:r w:rsidRPr="009961C4">
        <w:rPr>
          <w:b/>
          <w:spacing w:val="-147"/>
          <w:sz w:val="60"/>
        </w:rPr>
        <w:t xml:space="preserve"> </w:t>
      </w:r>
      <w:r w:rsidRPr="009961C4">
        <w:rPr>
          <w:b/>
          <w:sz w:val="60"/>
        </w:rPr>
        <w:t>ÜNİVERSİTESİ</w:t>
      </w:r>
    </w:p>
    <w:p w14:paraId="0600659D" w14:textId="77777777" w:rsidR="00351AB3" w:rsidRPr="009961C4" w:rsidRDefault="00351AB3">
      <w:pPr>
        <w:pStyle w:val="GvdeMetni"/>
        <w:spacing w:before="1"/>
        <w:rPr>
          <w:b/>
          <w:sz w:val="54"/>
        </w:rPr>
      </w:pPr>
    </w:p>
    <w:p w14:paraId="5846DE53" w14:textId="77777777" w:rsidR="009961C4" w:rsidRPr="009961C4" w:rsidRDefault="00536D2B">
      <w:pPr>
        <w:spacing w:line="264" w:lineRule="auto"/>
        <w:ind w:left="1104" w:right="782"/>
        <w:jc w:val="center"/>
        <w:rPr>
          <w:b/>
          <w:sz w:val="60"/>
        </w:rPr>
      </w:pPr>
      <w:r w:rsidRPr="009961C4">
        <w:rPr>
          <w:b/>
          <w:sz w:val="60"/>
        </w:rPr>
        <w:t>ÖĞRENCİ İŞLERİ DAİRE</w:t>
      </w:r>
      <w:r w:rsidRPr="009961C4">
        <w:rPr>
          <w:b/>
          <w:spacing w:val="-147"/>
          <w:sz w:val="60"/>
        </w:rPr>
        <w:t xml:space="preserve"> </w:t>
      </w:r>
      <w:r w:rsidRPr="009961C4">
        <w:rPr>
          <w:b/>
          <w:sz w:val="60"/>
        </w:rPr>
        <w:t>BAŞKANLIĞI</w:t>
      </w:r>
    </w:p>
    <w:p w14:paraId="31CBE906" w14:textId="77777777" w:rsidR="009961C4" w:rsidRPr="009961C4" w:rsidRDefault="009961C4">
      <w:pPr>
        <w:spacing w:line="264" w:lineRule="auto"/>
        <w:ind w:left="1104" w:right="782"/>
        <w:jc w:val="center"/>
        <w:rPr>
          <w:b/>
          <w:sz w:val="60"/>
        </w:rPr>
      </w:pPr>
    </w:p>
    <w:p w14:paraId="76B760F8" w14:textId="77777777" w:rsidR="00351AB3" w:rsidRDefault="00536D2B" w:rsidP="006B6EEC">
      <w:pPr>
        <w:spacing w:line="608" w:lineRule="exact"/>
        <w:ind w:left="1239" w:right="782"/>
        <w:jc w:val="center"/>
        <w:rPr>
          <w:sz w:val="20"/>
        </w:rPr>
      </w:pPr>
      <w:r w:rsidRPr="009961C4">
        <w:rPr>
          <w:b/>
          <w:sz w:val="59"/>
        </w:rPr>
        <w:t>BİRİM</w:t>
      </w:r>
      <w:r w:rsidRPr="009961C4">
        <w:rPr>
          <w:b/>
          <w:spacing w:val="-1"/>
          <w:sz w:val="59"/>
        </w:rPr>
        <w:t xml:space="preserve"> </w:t>
      </w:r>
      <w:r w:rsidRPr="009961C4">
        <w:rPr>
          <w:b/>
          <w:sz w:val="59"/>
        </w:rPr>
        <w:t>FAALİYET</w:t>
      </w:r>
      <w:r w:rsidRPr="009961C4">
        <w:rPr>
          <w:b/>
          <w:spacing w:val="1"/>
          <w:sz w:val="59"/>
        </w:rPr>
        <w:t xml:space="preserve"> </w:t>
      </w:r>
      <w:r w:rsidRPr="009961C4">
        <w:rPr>
          <w:b/>
          <w:sz w:val="59"/>
        </w:rPr>
        <w:t>RAPORU</w:t>
      </w:r>
    </w:p>
    <w:p w14:paraId="74100978" w14:textId="77777777" w:rsidR="00351AB3" w:rsidRDefault="00351AB3">
      <w:pPr>
        <w:pStyle w:val="GvdeMetni"/>
        <w:rPr>
          <w:sz w:val="20"/>
        </w:rPr>
      </w:pPr>
    </w:p>
    <w:p w14:paraId="264838B5" w14:textId="77777777" w:rsidR="00351AB3" w:rsidRDefault="00351AB3">
      <w:pPr>
        <w:pStyle w:val="GvdeMetni"/>
        <w:rPr>
          <w:sz w:val="20"/>
        </w:rPr>
      </w:pPr>
    </w:p>
    <w:p w14:paraId="3BB431D3" w14:textId="77777777" w:rsidR="00351AB3" w:rsidRDefault="00351AB3">
      <w:pPr>
        <w:pStyle w:val="GvdeMetni"/>
        <w:rPr>
          <w:sz w:val="20"/>
        </w:rPr>
      </w:pPr>
    </w:p>
    <w:p w14:paraId="0AE83CBA" w14:textId="77777777" w:rsidR="00351AB3" w:rsidRDefault="00351AB3">
      <w:pPr>
        <w:pStyle w:val="GvdeMetni"/>
        <w:rPr>
          <w:sz w:val="20"/>
        </w:rPr>
      </w:pPr>
    </w:p>
    <w:p w14:paraId="0A6E7394" w14:textId="77777777" w:rsidR="00351AB3" w:rsidRDefault="00351AB3">
      <w:pPr>
        <w:pStyle w:val="GvdeMetni"/>
        <w:rPr>
          <w:sz w:val="20"/>
        </w:rPr>
      </w:pPr>
    </w:p>
    <w:p w14:paraId="4A54BD98" w14:textId="77777777" w:rsidR="00351AB3" w:rsidRDefault="00351AB3">
      <w:pPr>
        <w:pStyle w:val="GvdeMetni"/>
        <w:spacing w:before="1"/>
        <w:rPr>
          <w:sz w:val="16"/>
        </w:rPr>
      </w:pPr>
    </w:p>
    <w:p w14:paraId="2FFA5F57" w14:textId="77777777" w:rsidR="00351AB3" w:rsidRDefault="006B6EEC">
      <w:pPr>
        <w:spacing w:before="91"/>
        <w:ind w:right="115"/>
        <w:jc w:val="right"/>
        <w:rPr>
          <w:sz w:val="20"/>
        </w:rPr>
      </w:pPr>
      <w:r>
        <w:rPr>
          <w:w w:val="99"/>
          <w:sz w:val="20"/>
        </w:rPr>
        <w:t>1</w:t>
      </w:r>
    </w:p>
    <w:p w14:paraId="33284E65" w14:textId="77777777" w:rsidR="00351AB3" w:rsidRDefault="00351AB3">
      <w:pPr>
        <w:jc w:val="right"/>
        <w:rPr>
          <w:sz w:val="20"/>
        </w:rPr>
        <w:sectPr w:rsidR="00351AB3">
          <w:type w:val="continuous"/>
          <w:pgSz w:w="12240" w:h="15840"/>
          <w:pgMar w:top="1500" w:right="1180" w:bottom="280" w:left="1720" w:header="720" w:footer="720" w:gutter="0"/>
          <w:cols w:space="720"/>
        </w:sectPr>
      </w:pPr>
    </w:p>
    <w:p w14:paraId="2C543E9A" w14:textId="77777777" w:rsidR="00351AB3" w:rsidRDefault="00536D2B">
      <w:pPr>
        <w:pStyle w:val="GvdeMetni"/>
        <w:spacing w:before="79"/>
        <w:ind w:left="440"/>
      </w:pPr>
      <w:r>
        <w:rPr>
          <w:u w:val="single"/>
        </w:rPr>
        <w:lastRenderedPageBreak/>
        <w:t>İÇİNDEKİLER</w:t>
      </w:r>
    </w:p>
    <w:p w14:paraId="36F25F7B" w14:textId="77777777" w:rsidR="00351AB3" w:rsidRDefault="00351AB3">
      <w:pPr>
        <w:pStyle w:val="GvdeMetni"/>
        <w:rPr>
          <w:sz w:val="16"/>
        </w:rPr>
      </w:pPr>
    </w:p>
    <w:p w14:paraId="0B45BABE" w14:textId="77777777" w:rsidR="00351AB3" w:rsidRDefault="00536D2B">
      <w:pPr>
        <w:pStyle w:val="GvdeMetni"/>
        <w:spacing w:before="90"/>
        <w:ind w:left="440"/>
      </w:pPr>
      <w:r>
        <w:rPr>
          <w:spacing w:val="-1"/>
        </w:rPr>
        <w:t>ÜST</w:t>
      </w:r>
      <w:r>
        <w:rPr>
          <w:spacing w:val="-10"/>
        </w:rPr>
        <w:t xml:space="preserve"> </w:t>
      </w:r>
      <w:r>
        <w:rPr>
          <w:spacing w:val="-1"/>
        </w:rPr>
        <w:t>YÖNETİCİ</w:t>
      </w:r>
      <w:r>
        <w:rPr>
          <w:spacing w:val="-12"/>
        </w:rPr>
        <w:t xml:space="preserve"> </w:t>
      </w:r>
      <w:r>
        <w:t>SUNUŞU……………………………………………………</w:t>
      </w:r>
    </w:p>
    <w:p w14:paraId="0D19C253" w14:textId="77777777" w:rsidR="00351AB3" w:rsidRDefault="00536D2B">
      <w:pPr>
        <w:pStyle w:val="GvdeMetni"/>
        <w:spacing w:before="26"/>
        <w:ind w:left="440"/>
      </w:pPr>
      <w:r>
        <w:t>I-</w:t>
      </w:r>
      <w:r>
        <w:rPr>
          <w:spacing w:val="-3"/>
        </w:rPr>
        <w:t xml:space="preserve"> </w:t>
      </w:r>
      <w:r>
        <w:t>GENEL</w:t>
      </w:r>
      <w:r>
        <w:rPr>
          <w:spacing w:val="-3"/>
        </w:rPr>
        <w:t xml:space="preserve"> </w:t>
      </w:r>
      <w:r>
        <w:t>BİLGİLER…………………………………………………………</w:t>
      </w:r>
    </w:p>
    <w:p w14:paraId="30409F94" w14:textId="77777777" w:rsidR="00351AB3" w:rsidRDefault="00536D2B">
      <w:pPr>
        <w:pStyle w:val="GvdeMetni"/>
        <w:ind w:left="980"/>
      </w:pPr>
      <w:r>
        <w:t>A-</w:t>
      </w:r>
      <w:r>
        <w:rPr>
          <w:spacing w:val="-2"/>
        </w:rPr>
        <w:t xml:space="preserve"> </w:t>
      </w:r>
      <w:r>
        <w:t>Misyon ve</w:t>
      </w:r>
      <w:r>
        <w:rPr>
          <w:spacing w:val="-1"/>
        </w:rPr>
        <w:t xml:space="preserve"> </w:t>
      </w:r>
      <w:r>
        <w:t>Vizyon………………………………………………</w:t>
      </w:r>
      <w:proofErr w:type="gramStart"/>
      <w:r>
        <w:t>…….</w:t>
      </w:r>
      <w:proofErr w:type="gramEnd"/>
      <w:r>
        <w:t>.</w:t>
      </w:r>
    </w:p>
    <w:p w14:paraId="3A36B7CC" w14:textId="77777777" w:rsidR="00351AB3" w:rsidRDefault="00536D2B">
      <w:pPr>
        <w:spacing w:before="2"/>
        <w:ind w:left="980"/>
        <w:rPr>
          <w:sz w:val="23"/>
        </w:rPr>
      </w:pPr>
      <w:r>
        <w:rPr>
          <w:sz w:val="23"/>
        </w:rPr>
        <w:t>B-</w:t>
      </w:r>
      <w:r>
        <w:rPr>
          <w:spacing w:val="-2"/>
          <w:sz w:val="23"/>
        </w:rPr>
        <w:t xml:space="preserve"> </w:t>
      </w:r>
      <w:r>
        <w:rPr>
          <w:sz w:val="23"/>
        </w:rPr>
        <w:t>Yetki,</w:t>
      </w:r>
      <w:r>
        <w:rPr>
          <w:spacing w:val="-1"/>
          <w:sz w:val="23"/>
        </w:rPr>
        <w:t xml:space="preserve"> </w:t>
      </w:r>
      <w:r>
        <w:rPr>
          <w:sz w:val="23"/>
        </w:rPr>
        <w:t>Görev</w:t>
      </w:r>
      <w:r>
        <w:rPr>
          <w:spacing w:val="-4"/>
          <w:sz w:val="23"/>
        </w:rPr>
        <w:t xml:space="preserve"> </w:t>
      </w:r>
      <w:r>
        <w:rPr>
          <w:sz w:val="23"/>
        </w:rPr>
        <w:t>ve</w:t>
      </w:r>
      <w:r>
        <w:rPr>
          <w:spacing w:val="-1"/>
          <w:sz w:val="23"/>
        </w:rPr>
        <w:t xml:space="preserve"> </w:t>
      </w:r>
      <w:r>
        <w:rPr>
          <w:sz w:val="23"/>
        </w:rPr>
        <w:t>Sorumluluklar………………………………………...</w:t>
      </w:r>
    </w:p>
    <w:p w14:paraId="6035EE71" w14:textId="77777777" w:rsidR="00351AB3" w:rsidRDefault="00536D2B">
      <w:pPr>
        <w:pStyle w:val="GvdeMetni"/>
        <w:spacing w:before="10"/>
        <w:ind w:left="980"/>
      </w:pPr>
      <w:r>
        <w:t>C-</w:t>
      </w:r>
      <w:r>
        <w:rPr>
          <w:spacing w:val="-5"/>
        </w:rPr>
        <w:t xml:space="preserve"> </w:t>
      </w:r>
      <w:r>
        <w:t>İdareye</w:t>
      </w:r>
      <w:r>
        <w:rPr>
          <w:spacing w:val="-3"/>
        </w:rPr>
        <w:t xml:space="preserve"> </w:t>
      </w:r>
      <w:r>
        <w:t>İlişkin</w:t>
      </w:r>
      <w:r>
        <w:rPr>
          <w:spacing w:val="-3"/>
        </w:rPr>
        <w:t xml:space="preserve"> </w:t>
      </w:r>
      <w:r>
        <w:t>Bilgiler………………………………………</w:t>
      </w:r>
      <w:proofErr w:type="gramStart"/>
      <w:r>
        <w:t>…….</w:t>
      </w:r>
      <w:proofErr w:type="gramEnd"/>
      <w:r>
        <w:t>.…..</w:t>
      </w:r>
    </w:p>
    <w:p w14:paraId="10093D05" w14:textId="77777777" w:rsidR="00351AB3" w:rsidRDefault="00536D2B">
      <w:pPr>
        <w:pStyle w:val="GvdeMetni"/>
        <w:ind w:left="1340"/>
      </w:pPr>
      <w:r>
        <w:t>1-</w:t>
      </w:r>
      <w:r>
        <w:rPr>
          <w:spacing w:val="-3"/>
        </w:rPr>
        <w:t xml:space="preserve"> </w:t>
      </w:r>
      <w:r>
        <w:t>Fiziksel</w:t>
      </w:r>
      <w:r>
        <w:rPr>
          <w:spacing w:val="-2"/>
        </w:rPr>
        <w:t xml:space="preserve"> </w:t>
      </w:r>
      <w:r>
        <w:t>Yapı……………………………………</w:t>
      </w:r>
      <w:proofErr w:type="gramStart"/>
      <w:r>
        <w:t>…….</w:t>
      </w:r>
      <w:proofErr w:type="gramEnd"/>
      <w:r>
        <w:t>……………</w:t>
      </w:r>
    </w:p>
    <w:p w14:paraId="4D76A5BC" w14:textId="77777777" w:rsidR="00351AB3" w:rsidRDefault="00536D2B">
      <w:pPr>
        <w:pStyle w:val="GvdeMetni"/>
        <w:ind w:left="1340"/>
      </w:pPr>
      <w:r>
        <w:t>2-</w:t>
      </w:r>
      <w:r>
        <w:rPr>
          <w:spacing w:val="-4"/>
        </w:rPr>
        <w:t xml:space="preserve"> </w:t>
      </w:r>
      <w:r>
        <w:t>Örgüt</w:t>
      </w:r>
      <w:r>
        <w:rPr>
          <w:spacing w:val="-1"/>
        </w:rPr>
        <w:t xml:space="preserve"> </w:t>
      </w:r>
      <w:r>
        <w:t>Yapısı…………………………………………</w:t>
      </w:r>
      <w:proofErr w:type="gramStart"/>
      <w:r>
        <w:t>…….</w:t>
      </w:r>
      <w:proofErr w:type="gramEnd"/>
      <w:r>
        <w:t>……….</w:t>
      </w:r>
    </w:p>
    <w:p w14:paraId="5BC0EA9F" w14:textId="77777777" w:rsidR="00351AB3" w:rsidRDefault="00536D2B">
      <w:pPr>
        <w:pStyle w:val="GvdeMetni"/>
        <w:ind w:left="1340"/>
      </w:pPr>
      <w:r>
        <w:t>3-</w:t>
      </w:r>
      <w:r>
        <w:rPr>
          <w:spacing w:val="-2"/>
        </w:rPr>
        <w:t xml:space="preserve"> </w:t>
      </w:r>
      <w:r>
        <w:t>Bilgi</w:t>
      </w:r>
      <w:r>
        <w:rPr>
          <w:spacing w:val="-1"/>
        </w:rPr>
        <w:t xml:space="preserve"> </w:t>
      </w:r>
      <w:r>
        <w:t>ve Teknolojik</w:t>
      </w:r>
      <w:r>
        <w:rPr>
          <w:spacing w:val="-1"/>
        </w:rPr>
        <w:t xml:space="preserve"> </w:t>
      </w:r>
      <w:r>
        <w:t>Kaynaklar</w:t>
      </w:r>
      <w:r>
        <w:rPr>
          <w:spacing w:val="-2"/>
        </w:rPr>
        <w:t xml:space="preserve"> </w:t>
      </w:r>
      <w:r>
        <w:t>…………………………………….</w:t>
      </w:r>
    </w:p>
    <w:p w14:paraId="12F5C0FD" w14:textId="77777777" w:rsidR="00351AB3" w:rsidRDefault="00536D2B">
      <w:pPr>
        <w:spacing w:before="2"/>
        <w:ind w:left="1340"/>
        <w:rPr>
          <w:sz w:val="23"/>
        </w:rPr>
      </w:pPr>
      <w:r>
        <w:rPr>
          <w:sz w:val="23"/>
        </w:rPr>
        <w:t>4-</w:t>
      </w:r>
      <w:r>
        <w:rPr>
          <w:spacing w:val="-2"/>
          <w:sz w:val="23"/>
        </w:rPr>
        <w:t xml:space="preserve"> </w:t>
      </w:r>
      <w:r>
        <w:rPr>
          <w:sz w:val="23"/>
        </w:rPr>
        <w:t>İnsan</w:t>
      </w:r>
      <w:r>
        <w:rPr>
          <w:spacing w:val="-1"/>
          <w:sz w:val="23"/>
        </w:rPr>
        <w:t xml:space="preserve"> </w:t>
      </w:r>
      <w:r>
        <w:rPr>
          <w:sz w:val="23"/>
        </w:rPr>
        <w:t>Kaynakları</w:t>
      </w:r>
      <w:r>
        <w:rPr>
          <w:spacing w:val="1"/>
          <w:sz w:val="23"/>
        </w:rPr>
        <w:t xml:space="preserve"> </w:t>
      </w:r>
      <w:r>
        <w:rPr>
          <w:sz w:val="23"/>
        </w:rPr>
        <w:t>…………………………………</w:t>
      </w:r>
      <w:proofErr w:type="gramStart"/>
      <w:r>
        <w:rPr>
          <w:sz w:val="23"/>
        </w:rPr>
        <w:t>…….</w:t>
      </w:r>
      <w:proofErr w:type="gramEnd"/>
      <w:r>
        <w:rPr>
          <w:sz w:val="23"/>
        </w:rPr>
        <w:t>.………….</w:t>
      </w:r>
    </w:p>
    <w:p w14:paraId="78F95A9C" w14:textId="77777777" w:rsidR="00351AB3" w:rsidRDefault="00536D2B">
      <w:pPr>
        <w:pStyle w:val="GvdeMetni"/>
        <w:spacing w:before="12"/>
        <w:ind w:left="1340"/>
      </w:pPr>
      <w:r>
        <w:t>5-</w:t>
      </w:r>
      <w:r>
        <w:rPr>
          <w:spacing w:val="-1"/>
        </w:rPr>
        <w:t xml:space="preserve"> </w:t>
      </w:r>
      <w:r>
        <w:t>Sunulan Hizmetler</w:t>
      </w:r>
      <w:r>
        <w:rPr>
          <w:spacing w:val="-2"/>
        </w:rPr>
        <w:t xml:space="preserve"> </w:t>
      </w:r>
      <w:r>
        <w:t>…………………………………………………</w:t>
      </w:r>
    </w:p>
    <w:p w14:paraId="1116156D" w14:textId="77777777" w:rsidR="00351AB3" w:rsidRDefault="00536D2B">
      <w:pPr>
        <w:spacing w:before="2"/>
        <w:ind w:left="1340"/>
        <w:rPr>
          <w:sz w:val="23"/>
        </w:rPr>
      </w:pPr>
      <w:r>
        <w:rPr>
          <w:sz w:val="23"/>
        </w:rPr>
        <w:t>6-</w:t>
      </w:r>
      <w:r>
        <w:rPr>
          <w:spacing w:val="-2"/>
          <w:sz w:val="23"/>
        </w:rPr>
        <w:t xml:space="preserve"> </w:t>
      </w:r>
      <w:r>
        <w:rPr>
          <w:sz w:val="23"/>
        </w:rPr>
        <w:t>Yönetim</w:t>
      </w:r>
      <w:r>
        <w:rPr>
          <w:spacing w:val="-1"/>
          <w:sz w:val="23"/>
        </w:rPr>
        <w:t xml:space="preserve"> </w:t>
      </w:r>
      <w:r>
        <w:rPr>
          <w:sz w:val="23"/>
        </w:rPr>
        <w:t>ve</w:t>
      </w:r>
      <w:r>
        <w:rPr>
          <w:spacing w:val="1"/>
          <w:sz w:val="23"/>
        </w:rPr>
        <w:t xml:space="preserve"> </w:t>
      </w:r>
      <w:r>
        <w:rPr>
          <w:sz w:val="23"/>
        </w:rPr>
        <w:t>İç Kontrol</w:t>
      </w:r>
      <w:r>
        <w:rPr>
          <w:spacing w:val="-3"/>
          <w:sz w:val="23"/>
        </w:rPr>
        <w:t xml:space="preserve"> </w:t>
      </w:r>
      <w:r>
        <w:rPr>
          <w:sz w:val="23"/>
        </w:rPr>
        <w:t>Sistemi</w:t>
      </w:r>
      <w:r>
        <w:rPr>
          <w:spacing w:val="-3"/>
          <w:sz w:val="23"/>
        </w:rPr>
        <w:t xml:space="preserve"> </w:t>
      </w:r>
      <w:r>
        <w:rPr>
          <w:sz w:val="23"/>
        </w:rPr>
        <w:t>…………………………………….</w:t>
      </w:r>
    </w:p>
    <w:p w14:paraId="1740A8BA" w14:textId="77777777" w:rsidR="00351AB3" w:rsidRDefault="00536D2B">
      <w:pPr>
        <w:pStyle w:val="GvdeMetni"/>
        <w:spacing w:before="10"/>
        <w:ind w:left="980"/>
      </w:pPr>
      <w:r>
        <w:t>D-</w:t>
      </w:r>
      <w:r>
        <w:rPr>
          <w:spacing w:val="-3"/>
        </w:rPr>
        <w:t xml:space="preserve"> </w:t>
      </w:r>
      <w:r>
        <w:t>Diğer</w:t>
      </w:r>
      <w:r>
        <w:rPr>
          <w:spacing w:val="-3"/>
        </w:rPr>
        <w:t xml:space="preserve"> </w:t>
      </w:r>
      <w:r>
        <w:t>Hususlar</w:t>
      </w:r>
      <w:r>
        <w:rPr>
          <w:spacing w:val="-2"/>
        </w:rPr>
        <w:t xml:space="preserve"> </w:t>
      </w:r>
      <w:r>
        <w:t>……………………………………...…………………</w:t>
      </w:r>
    </w:p>
    <w:p w14:paraId="2695AEE7" w14:textId="77777777" w:rsidR="00351AB3" w:rsidRDefault="00536D2B">
      <w:pPr>
        <w:pStyle w:val="GvdeMetni"/>
        <w:ind w:left="440"/>
      </w:pPr>
      <w:r>
        <w:t>II-</w:t>
      </w:r>
      <w:r>
        <w:rPr>
          <w:spacing w:val="-2"/>
        </w:rPr>
        <w:t xml:space="preserve"> </w:t>
      </w:r>
      <w:r>
        <w:t>AMAÇ</w:t>
      </w:r>
      <w:r>
        <w:rPr>
          <w:spacing w:val="-2"/>
        </w:rPr>
        <w:t xml:space="preserve"> </w:t>
      </w:r>
      <w:r>
        <w:t>ve</w:t>
      </w:r>
      <w:r>
        <w:rPr>
          <w:spacing w:val="-1"/>
        </w:rPr>
        <w:t xml:space="preserve"> </w:t>
      </w:r>
      <w:r>
        <w:t>HEDEFLER</w:t>
      </w:r>
      <w:r>
        <w:rPr>
          <w:spacing w:val="-3"/>
        </w:rPr>
        <w:t xml:space="preserve"> </w:t>
      </w:r>
      <w:r>
        <w:t>…………………………………………………….</w:t>
      </w:r>
    </w:p>
    <w:p w14:paraId="5763AAC2" w14:textId="77777777" w:rsidR="00351AB3" w:rsidRDefault="00536D2B">
      <w:pPr>
        <w:pStyle w:val="GvdeMetni"/>
        <w:ind w:left="980"/>
      </w:pPr>
      <w:r>
        <w:t>A-</w:t>
      </w:r>
      <w:r>
        <w:rPr>
          <w:spacing w:val="-1"/>
        </w:rPr>
        <w:t xml:space="preserve"> </w:t>
      </w:r>
      <w:r>
        <w:t>İdarenin</w:t>
      </w:r>
      <w:r>
        <w:rPr>
          <w:spacing w:val="-1"/>
        </w:rPr>
        <w:t xml:space="preserve"> </w:t>
      </w:r>
      <w:r>
        <w:t>Amaç</w:t>
      </w:r>
      <w:r>
        <w:rPr>
          <w:spacing w:val="-1"/>
        </w:rPr>
        <w:t xml:space="preserve"> </w:t>
      </w:r>
      <w:r>
        <w:t>ve</w:t>
      </w:r>
      <w:r>
        <w:rPr>
          <w:spacing w:val="-2"/>
        </w:rPr>
        <w:t xml:space="preserve"> </w:t>
      </w:r>
      <w:r>
        <w:t>Hedefleri</w:t>
      </w:r>
      <w:r>
        <w:rPr>
          <w:spacing w:val="-2"/>
        </w:rPr>
        <w:t xml:space="preserve"> </w:t>
      </w:r>
      <w:r>
        <w:t>………………</w:t>
      </w:r>
      <w:proofErr w:type="gramStart"/>
      <w:r>
        <w:t>…….</w:t>
      </w:r>
      <w:proofErr w:type="gramEnd"/>
      <w:r>
        <w:t>.……………………</w:t>
      </w:r>
    </w:p>
    <w:p w14:paraId="259AC253" w14:textId="77777777" w:rsidR="00351AB3" w:rsidRDefault="00536D2B">
      <w:pPr>
        <w:pStyle w:val="GvdeMetni"/>
        <w:ind w:left="980"/>
      </w:pPr>
      <w:r>
        <w:t>B-</w:t>
      </w:r>
      <w:r>
        <w:rPr>
          <w:spacing w:val="-3"/>
        </w:rPr>
        <w:t xml:space="preserve"> </w:t>
      </w:r>
      <w:r>
        <w:t>Temel</w:t>
      </w:r>
      <w:r>
        <w:rPr>
          <w:spacing w:val="-1"/>
        </w:rPr>
        <w:t xml:space="preserve"> </w:t>
      </w:r>
      <w:r>
        <w:t>Politikalar</w:t>
      </w:r>
      <w:r>
        <w:rPr>
          <w:spacing w:val="-3"/>
        </w:rPr>
        <w:t xml:space="preserve"> </w:t>
      </w:r>
      <w:r>
        <w:t>ve</w:t>
      </w:r>
      <w:r>
        <w:rPr>
          <w:spacing w:val="-2"/>
        </w:rPr>
        <w:t xml:space="preserve"> </w:t>
      </w:r>
      <w:r>
        <w:t>Öncelikler</w:t>
      </w:r>
      <w:r>
        <w:rPr>
          <w:spacing w:val="-3"/>
        </w:rPr>
        <w:t xml:space="preserve"> </w:t>
      </w:r>
      <w:r>
        <w:t>……………………………………….</w:t>
      </w:r>
    </w:p>
    <w:p w14:paraId="3D1DA891" w14:textId="77777777" w:rsidR="00351AB3" w:rsidRDefault="00536D2B">
      <w:pPr>
        <w:pStyle w:val="GvdeMetni"/>
        <w:ind w:left="980"/>
      </w:pPr>
      <w:r>
        <w:t>C-</w:t>
      </w:r>
      <w:r>
        <w:rPr>
          <w:spacing w:val="-5"/>
        </w:rPr>
        <w:t xml:space="preserve"> </w:t>
      </w:r>
      <w:r>
        <w:t>Diğer</w:t>
      </w:r>
      <w:r>
        <w:rPr>
          <w:spacing w:val="-4"/>
        </w:rPr>
        <w:t xml:space="preserve"> </w:t>
      </w:r>
      <w:r>
        <w:t>Hususlar</w:t>
      </w:r>
      <w:r>
        <w:rPr>
          <w:spacing w:val="-4"/>
        </w:rPr>
        <w:t xml:space="preserve"> </w:t>
      </w:r>
      <w:r>
        <w:t>……………………………………...…………………</w:t>
      </w:r>
    </w:p>
    <w:p w14:paraId="35D8A848" w14:textId="77777777" w:rsidR="00351AB3" w:rsidRDefault="00536D2B">
      <w:pPr>
        <w:pStyle w:val="ListeParagraf"/>
        <w:numPr>
          <w:ilvl w:val="0"/>
          <w:numId w:val="1"/>
        </w:numPr>
        <w:tabs>
          <w:tab w:val="left" w:pos="820"/>
        </w:tabs>
        <w:rPr>
          <w:sz w:val="24"/>
        </w:rPr>
      </w:pPr>
      <w:r>
        <w:rPr>
          <w:sz w:val="24"/>
        </w:rPr>
        <w:t>FAALİYETLERE</w:t>
      </w:r>
      <w:r>
        <w:rPr>
          <w:spacing w:val="-2"/>
          <w:sz w:val="24"/>
        </w:rPr>
        <w:t xml:space="preserve"> </w:t>
      </w:r>
      <w:r>
        <w:rPr>
          <w:sz w:val="24"/>
        </w:rPr>
        <w:t>İLİŞKİN</w:t>
      </w:r>
      <w:r>
        <w:rPr>
          <w:spacing w:val="-3"/>
          <w:sz w:val="24"/>
        </w:rPr>
        <w:t xml:space="preserve"> </w:t>
      </w:r>
      <w:r>
        <w:rPr>
          <w:sz w:val="24"/>
        </w:rPr>
        <w:t>BİLGİ</w:t>
      </w:r>
      <w:r>
        <w:rPr>
          <w:spacing w:val="-3"/>
          <w:sz w:val="24"/>
        </w:rPr>
        <w:t xml:space="preserve"> </w:t>
      </w:r>
      <w:r>
        <w:rPr>
          <w:sz w:val="24"/>
        </w:rPr>
        <w:t>VE</w:t>
      </w:r>
      <w:r>
        <w:rPr>
          <w:spacing w:val="-5"/>
          <w:sz w:val="24"/>
        </w:rPr>
        <w:t xml:space="preserve"> </w:t>
      </w:r>
      <w:r>
        <w:rPr>
          <w:sz w:val="24"/>
        </w:rPr>
        <w:t>DEĞERLENDİRMELER</w:t>
      </w:r>
      <w:r>
        <w:rPr>
          <w:spacing w:val="-2"/>
          <w:sz w:val="24"/>
        </w:rPr>
        <w:t xml:space="preserve"> </w:t>
      </w:r>
      <w:r>
        <w:rPr>
          <w:sz w:val="24"/>
        </w:rPr>
        <w:t>………</w:t>
      </w:r>
    </w:p>
    <w:p w14:paraId="53BC9152" w14:textId="77777777" w:rsidR="00351AB3" w:rsidRDefault="00536D2B">
      <w:pPr>
        <w:pStyle w:val="GvdeMetni"/>
        <w:ind w:left="980"/>
      </w:pPr>
      <w:r>
        <w:t>A-</w:t>
      </w:r>
      <w:r>
        <w:rPr>
          <w:spacing w:val="-3"/>
        </w:rPr>
        <w:t xml:space="preserve"> </w:t>
      </w:r>
      <w:r>
        <w:t>Mali</w:t>
      </w:r>
      <w:r>
        <w:rPr>
          <w:spacing w:val="-1"/>
        </w:rPr>
        <w:t xml:space="preserve"> </w:t>
      </w:r>
      <w:r>
        <w:t>Bilgiler</w:t>
      </w:r>
      <w:r>
        <w:rPr>
          <w:spacing w:val="-1"/>
        </w:rPr>
        <w:t xml:space="preserve"> </w:t>
      </w:r>
      <w:r>
        <w:t>……………………………………………………</w:t>
      </w:r>
      <w:proofErr w:type="gramStart"/>
      <w:r>
        <w:t>…….</w:t>
      </w:r>
      <w:proofErr w:type="gramEnd"/>
      <w:r>
        <w:t>.</w:t>
      </w:r>
    </w:p>
    <w:p w14:paraId="041FD55A" w14:textId="77777777" w:rsidR="00351AB3" w:rsidRDefault="00536D2B">
      <w:pPr>
        <w:pStyle w:val="ListeParagraf"/>
        <w:numPr>
          <w:ilvl w:val="1"/>
          <w:numId w:val="1"/>
        </w:numPr>
        <w:tabs>
          <w:tab w:val="left" w:pos="1590"/>
        </w:tabs>
        <w:spacing w:before="2"/>
        <w:rPr>
          <w:sz w:val="23"/>
        </w:rPr>
      </w:pPr>
      <w:r>
        <w:rPr>
          <w:sz w:val="23"/>
        </w:rPr>
        <w:t>Bütçe</w:t>
      </w:r>
      <w:r>
        <w:rPr>
          <w:spacing w:val="-3"/>
          <w:sz w:val="23"/>
        </w:rPr>
        <w:t xml:space="preserve"> </w:t>
      </w:r>
      <w:r>
        <w:rPr>
          <w:sz w:val="23"/>
        </w:rPr>
        <w:t>Uygulama Sonuçları</w:t>
      </w:r>
      <w:r>
        <w:rPr>
          <w:spacing w:val="-1"/>
          <w:sz w:val="23"/>
        </w:rPr>
        <w:t xml:space="preserve"> </w:t>
      </w:r>
      <w:r>
        <w:rPr>
          <w:sz w:val="23"/>
        </w:rPr>
        <w:t>………………………………………...</w:t>
      </w:r>
    </w:p>
    <w:p w14:paraId="54489A03" w14:textId="77777777" w:rsidR="00351AB3" w:rsidRDefault="00536D2B">
      <w:pPr>
        <w:pStyle w:val="ListeParagraf"/>
        <w:numPr>
          <w:ilvl w:val="1"/>
          <w:numId w:val="1"/>
        </w:numPr>
        <w:tabs>
          <w:tab w:val="left" w:pos="1600"/>
        </w:tabs>
        <w:spacing w:before="10"/>
        <w:ind w:left="1599" w:hanging="260"/>
        <w:rPr>
          <w:sz w:val="24"/>
        </w:rPr>
      </w:pPr>
      <w:r>
        <w:rPr>
          <w:sz w:val="24"/>
        </w:rPr>
        <w:t>Temel</w:t>
      </w:r>
      <w:r>
        <w:rPr>
          <w:spacing w:val="-2"/>
          <w:sz w:val="24"/>
        </w:rPr>
        <w:t xml:space="preserve"> </w:t>
      </w:r>
      <w:r>
        <w:rPr>
          <w:sz w:val="24"/>
        </w:rPr>
        <w:t>Mali</w:t>
      </w:r>
      <w:r>
        <w:rPr>
          <w:spacing w:val="-2"/>
          <w:sz w:val="24"/>
        </w:rPr>
        <w:t xml:space="preserve"> </w:t>
      </w:r>
      <w:r>
        <w:rPr>
          <w:sz w:val="24"/>
        </w:rPr>
        <w:t>Tablolara</w:t>
      </w:r>
      <w:r>
        <w:rPr>
          <w:spacing w:val="1"/>
          <w:sz w:val="24"/>
        </w:rPr>
        <w:t xml:space="preserve"> </w:t>
      </w:r>
      <w:r>
        <w:rPr>
          <w:sz w:val="24"/>
        </w:rPr>
        <w:t>İlişkin</w:t>
      </w:r>
      <w:r>
        <w:rPr>
          <w:spacing w:val="-3"/>
          <w:sz w:val="24"/>
        </w:rPr>
        <w:t xml:space="preserve"> </w:t>
      </w:r>
      <w:r>
        <w:rPr>
          <w:sz w:val="24"/>
        </w:rPr>
        <w:t>Açıklamalar</w:t>
      </w:r>
      <w:r>
        <w:rPr>
          <w:spacing w:val="-2"/>
          <w:sz w:val="24"/>
        </w:rPr>
        <w:t xml:space="preserve"> </w:t>
      </w:r>
      <w:r>
        <w:rPr>
          <w:sz w:val="24"/>
        </w:rPr>
        <w:t>…………………</w:t>
      </w:r>
      <w:proofErr w:type="gramStart"/>
      <w:r>
        <w:rPr>
          <w:sz w:val="24"/>
        </w:rPr>
        <w:t>…….</w:t>
      </w:r>
      <w:proofErr w:type="gramEnd"/>
      <w:r>
        <w:rPr>
          <w:sz w:val="24"/>
        </w:rPr>
        <w:t>.</w:t>
      </w:r>
    </w:p>
    <w:p w14:paraId="00494766" w14:textId="77777777" w:rsidR="00351AB3" w:rsidRDefault="00536D2B">
      <w:pPr>
        <w:pStyle w:val="ListeParagraf"/>
        <w:numPr>
          <w:ilvl w:val="1"/>
          <w:numId w:val="1"/>
        </w:numPr>
        <w:tabs>
          <w:tab w:val="left" w:pos="1600"/>
        </w:tabs>
        <w:ind w:left="1599" w:hanging="260"/>
        <w:rPr>
          <w:sz w:val="24"/>
        </w:rPr>
      </w:pPr>
      <w:r>
        <w:rPr>
          <w:sz w:val="24"/>
        </w:rPr>
        <w:t>Mali</w:t>
      </w:r>
      <w:r>
        <w:rPr>
          <w:spacing w:val="-1"/>
          <w:sz w:val="24"/>
        </w:rPr>
        <w:t xml:space="preserve"> </w:t>
      </w:r>
      <w:r>
        <w:rPr>
          <w:sz w:val="24"/>
        </w:rPr>
        <w:t>Denetim Sonuçları</w:t>
      </w:r>
      <w:r>
        <w:rPr>
          <w:spacing w:val="-1"/>
          <w:sz w:val="24"/>
        </w:rPr>
        <w:t xml:space="preserve"> </w:t>
      </w:r>
      <w:r>
        <w:rPr>
          <w:sz w:val="24"/>
        </w:rPr>
        <w:t>………………………………………….</w:t>
      </w:r>
    </w:p>
    <w:p w14:paraId="1644D386" w14:textId="77777777" w:rsidR="00351AB3" w:rsidRDefault="00536D2B">
      <w:pPr>
        <w:pStyle w:val="GvdeMetni"/>
        <w:ind w:left="1340"/>
      </w:pPr>
      <w:r>
        <w:t>4-</w:t>
      </w:r>
      <w:r>
        <w:rPr>
          <w:spacing w:val="-4"/>
        </w:rPr>
        <w:t xml:space="preserve"> </w:t>
      </w:r>
      <w:r>
        <w:t>Diğer</w:t>
      </w:r>
      <w:r>
        <w:rPr>
          <w:spacing w:val="-3"/>
        </w:rPr>
        <w:t xml:space="preserve"> </w:t>
      </w:r>
      <w:r>
        <w:t>Hususlar</w:t>
      </w:r>
      <w:r>
        <w:rPr>
          <w:spacing w:val="-2"/>
        </w:rPr>
        <w:t xml:space="preserve"> </w:t>
      </w:r>
      <w:r>
        <w:t>…………………………………………………….</w:t>
      </w:r>
    </w:p>
    <w:p w14:paraId="69736963" w14:textId="77777777" w:rsidR="00351AB3" w:rsidRDefault="00536D2B">
      <w:pPr>
        <w:pStyle w:val="GvdeMetni"/>
        <w:ind w:left="980"/>
      </w:pPr>
      <w:r>
        <w:t>B-</w:t>
      </w:r>
      <w:r>
        <w:rPr>
          <w:spacing w:val="-4"/>
        </w:rPr>
        <w:t xml:space="preserve"> </w:t>
      </w:r>
      <w:r>
        <w:t>Performans</w:t>
      </w:r>
      <w:r>
        <w:rPr>
          <w:spacing w:val="-1"/>
        </w:rPr>
        <w:t xml:space="preserve"> </w:t>
      </w:r>
      <w:r>
        <w:t>Bilgileri</w:t>
      </w:r>
      <w:r>
        <w:rPr>
          <w:spacing w:val="-2"/>
        </w:rPr>
        <w:t xml:space="preserve"> </w:t>
      </w:r>
      <w:r>
        <w:t>……………………………………………</w:t>
      </w:r>
      <w:proofErr w:type="gramStart"/>
      <w:r>
        <w:t>…….</w:t>
      </w:r>
      <w:proofErr w:type="gramEnd"/>
      <w:r>
        <w:t>.</w:t>
      </w:r>
    </w:p>
    <w:p w14:paraId="0B9EDB88" w14:textId="77777777" w:rsidR="00351AB3" w:rsidRDefault="00536D2B">
      <w:pPr>
        <w:pStyle w:val="ListeParagraf"/>
        <w:numPr>
          <w:ilvl w:val="0"/>
          <w:numId w:val="2"/>
        </w:numPr>
        <w:tabs>
          <w:tab w:val="left" w:pos="1600"/>
        </w:tabs>
        <w:rPr>
          <w:sz w:val="24"/>
        </w:rPr>
      </w:pPr>
      <w:r>
        <w:rPr>
          <w:sz w:val="24"/>
        </w:rPr>
        <w:t>Faaliyet</w:t>
      </w:r>
      <w:r>
        <w:rPr>
          <w:spacing w:val="-2"/>
          <w:sz w:val="24"/>
        </w:rPr>
        <w:t xml:space="preserve"> </w:t>
      </w:r>
      <w:r>
        <w:rPr>
          <w:sz w:val="24"/>
        </w:rPr>
        <w:t>ve</w:t>
      </w:r>
      <w:r>
        <w:rPr>
          <w:spacing w:val="-2"/>
          <w:sz w:val="24"/>
        </w:rPr>
        <w:t xml:space="preserve"> </w:t>
      </w:r>
      <w:r>
        <w:rPr>
          <w:sz w:val="24"/>
        </w:rPr>
        <w:t>Proje</w:t>
      </w:r>
      <w:r>
        <w:rPr>
          <w:spacing w:val="-2"/>
          <w:sz w:val="24"/>
        </w:rPr>
        <w:t xml:space="preserve"> </w:t>
      </w:r>
      <w:r>
        <w:rPr>
          <w:sz w:val="24"/>
        </w:rPr>
        <w:t>Bilgileri</w:t>
      </w:r>
      <w:r>
        <w:rPr>
          <w:spacing w:val="-1"/>
          <w:sz w:val="24"/>
        </w:rPr>
        <w:t xml:space="preserve"> </w:t>
      </w:r>
      <w:r>
        <w:rPr>
          <w:sz w:val="24"/>
        </w:rPr>
        <w:t>…………………………………………</w:t>
      </w:r>
    </w:p>
    <w:p w14:paraId="6858B0EB" w14:textId="77777777" w:rsidR="00351AB3" w:rsidRDefault="00536D2B">
      <w:pPr>
        <w:pStyle w:val="ListeParagraf"/>
        <w:numPr>
          <w:ilvl w:val="0"/>
          <w:numId w:val="2"/>
        </w:numPr>
        <w:tabs>
          <w:tab w:val="left" w:pos="1600"/>
        </w:tabs>
        <w:rPr>
          <w:sz w:val="24"/>
        </w:rPr>
      </w:pPr>
      <w:r>
        <w:rPr>
          <w:sz w:val="24"/>
        </w:rPr>
        <w:t>Performans</w:t>
      </w:r>
      <w:r>
        <w:rPr>
          <w:spacing w:val="-1"/>
          <w:sz w:val="24"/>
        </w:rPr>
        <w:t xml:space="preserve"> </w:t>
      </w:r>
      <w:r>
        <w:rPr>
          <w:sz w:val="24"/>
        </w:rPr>
        <w:t>Sonuçları Tablosu</w:t>
      </w:r>
      <w:r>
        <w:rPr>
          <w:spacing w:val="-1"/>
          <w:sz w:val="24"/>
        </w:rPr>
        <w:t xml:space="preserve"> </w:t>
      </w:r>
      <w:r>
        <w:rPr>
          <w:sz w:val="24"/>
        </w:rPr>
        <w:t>……………………………………</w:t>
      </w:r>
    </w:p>
    <w:p w14:paraId="2D881046" w14:textId="77777777" w:rsidR="00351AB3" w:rsidRDefault="00536D2B">
      <w:pPr>
        <w:pStyle w:val="ListeParagraf"/>
        <w:numPr>
          <w:ilvl w:val="0"/>
          <w:numId w:val="2"/>
        </w:numPr>
        <w:tabs>
          <w:tab w:val="left" w:pos="1600"/>
        </w:tabs>
        <w:rPr>
          <w:sz w:val="24"/>
        </w:rPr>
      </w:pPr>
      <w:r>
        <w:rPr>
          <w:sz w:val="24"/>
        </w:rPr>
        <w:t>Performans</w:t>
      </w:r>
      <w:r>
        <w:rPr>
          <w:spacing w:val="-1"/>
          <w:sz w:val="24"/>
        </w:rPr>
        <w:t xml:space="preserve"> </w:t>
      </w:r>
      <w:r>
        <w:rPr>
          <w:sz w:val="24"/>
        </w:rPr>
        <w:t>Sonuçlarının</w:t>
      </w:r>
      <w:r>
        <w:rPr>
          <w:spacing w:val="-2"/>
          <w:sz w:val="24"/>
        </w:rPr>
        <w:t xml:space="preserve"> </w:t>
      </w:r>
      <w:r>
        <w:rPr>
          <w:sz w:val="24"/>
        </w:rPr>
        <w:t>Değerlendirilmesi …………………….</w:t>
      </w:r>
    </w:p>
    <w:p w14:paraId="57E50C4B" w14:textId="77777777" w:rsidR="00351AB3" w:rsidRDefault="00536D2B">
      <w:pPr>
        <w:pStyle w:val="ListeParagraf"/>
        <w:numPr>
          <w:ilvl w:val="0"/>
          <w:numId w:val="2"/>
        </w:numPr>
        <w:tabs>
          <w:tab w:val="left" w:pos="1600"/>
        </w:tabs>
        <w:spacing w:line="276" w:lineRule="exact"/>
        <w:rPr>
          <w:sz w:val="24"/>
        </w:rPr>
      </w:pPr>
      <w:r>
        <w:rPr>
          <w:sz w:val="24"/>
        </w:rPr>
        <w:t>Performans</w:t>
      </w:r>
      <w:r>
        <w:rPr>
          <w:spacing w:val="-1"/>
          <w:sz w:val="24"/>
        </w:rPr>
        <w:t xml:space="preserve"> </w:t>
      </w:r>
      <w:r>
        <w:rPr>
          <w:sz w:val="24"/>
        </w:rPr>
        <w:t>Bilgi</w:t>
      </w:r>
      <w:r>
        <w:rPr>
          <w:spacing w:val="-3"/>
          <w:sz w:val="24"/>
        </w:rPr>
        <w:t xml:space="preserve"> </w:t>
      </w:r>
      <w:r>
        <w:rPr>
          <w:sz w:val="24"/>
        </w:rPr>
        <w:t>Sisteminin</w:t>
      </w:r>
      <w:r>
        <w:rPr>
          <w:spacing w:val="-1"/>
          <w:sz w:val="24"/>
        </w:rPr>
        <w:t xml:space="preserve"> </w:t>
      </w:r>
      <w:r>
        <w:rPr>
          <w:sz w:val="24"/>
        </w:rPr>
        <w:t>Değerlendirilmesi</w:t>
      </w:r>
      <w:r>
        <w:rPr>
          <w:spacing w:val="-1"/>
          <w:sz w:val="24"/>
        </w:rPr>
        <w:t xml:space="preserve"> </w:t>
      </w:r>
      <w:r>
        <w:rPr>
          <w:sz w:val="24"/>
        </w:rPr>
        <w:t>………………….</w:t>
      </w:r>
    </w:p>
    <w:p w14:paraId="0915824D" w14:textId="77777777" w:rsidR="00351AB3" w:rsidRDefault="00536D2B">
      <w:pPr>
        <w:pStyle w:val="ListeParagraf"/>
        <w:numPr>
          <w:ilvl w:val="0"/>
          <w:numId w:val="1"/>
        </w:numPr>
        <w:tabs>
          <w:tab w:val="left" w:pos="815"/>
        </w:tabs>
        <w:ind w:left="814" w:hanging="375"/>
        <w:rPr>
          <w:sz w:val="23"/>
        </w:rPr>
      </w:pPr>
      <w:r>
        <w:rPr>
          <w:sz w:val="23"/>
        </w:rPr>
        <w:t>KURUMSAL</w:t>
      </w:r>
      <w:r>
        <w:rPr>
          <w:spacing w:val="-5"/>
          <w:sz w:val="23"/>
        </w:rPr>
        <w:t xml:space="preserve"> </w:t>
      </w:r>
      <w:r>
        <w:rPr>
          <w:sz w:val="23"/>
        </w:rPr>
        <w:t>KABİLİYET</w:t>
      </w:r>
      <w:r>
        <w:rPr>
          <w:spacing w:val="-1"/>
          <w:sz w:val="23"/>
        </w:rPr>
        <w:t xml:space="preserve"> </w:t>
      </w:r>
      <w:r>
        <w:rPr>
          <w:sz w:val="23"/>
        </w:rPr>
        <w:t>ve</w:t>
      </w:r>
      <w:r>
        <w:rPr>
          <w:spacing w:val="-3"/>
          <w:sz w:val="23"/>
        </w:rPr>
        <w:t xml:space="preserve"> </w:t>
      </w:r>
      <w:r>
        <w:rPr>
          <w:sz w:val="23"/>
        </w:rPr>
        <w:t>KAPASİTENİN</w:t>
      </w:r>
      <w:r>
        <w:rPr>
          <w:spacing w:val="-2"/>
          <w:sz w:val="23"/>
        </w:rPr>
        <w:t xml:space="preserve"> </w:t>
      </w:r>
      <w:r>
        <w:rPr>
          <w:sz w:val="23"/>
        </w:rPr>
        <w:t>DEĞERLENDİRİLMESİ</w:t>
      </w:r>
    </w:p>
    <w:p w14:paraId="19346A6A" w14:textId="77777777" w:rsidR="00351AB3" w:rsidRDefault="00536D2B">
      <w:pPr>
        <w:spacing w:before="12"/>
        <w:ind w:left="440"/>
        <w:rPr>
          <w:sz w:val="23"/>
        </w:rPr>
      </w:pPr>
      <w:r>
        <w:rPr>
          <w:sz w:val="23"/>
        </w:rPr>
        <w:t>……………………………………………………</w:t>
      </w:r>
    </w:p>
    <w:p w14:paraId="0AE31EF5" w14:textId="77777777" w:rsidR="00351AB3" w:rsidRDefault="00536D2B">
      <w:pPr>
        <w:pStyle w:val="GvdeMetni"/>
        <w:spacing w:before="11"/>
        <w:ind w:left="1100"/>
      </w:pPr>
      <w:r>
        <w:t>A-</w:t>
      </w:r>
      <w:r>
        <w:rPr>
          <w:spacing w:val="-3"/>
        </w:rPr>
        <w:t xml:space="preserve"> </w:t>
      </w:r>
      <w:r>
        <w:t>Üstünlükler</w:t>
      </w:r>
      <w:r>
        <w:rPr>
          <w:spacing w:val="-3"/>
        </w:rPr>
        <w:t xml:space="preserve"> </w:t>
      </w:r>
      <w:r>
        <w:t>…………………………………………………</w:t>
      </w:r>
      <w:proofErr w:type="gramStart"/>
      <w:r>
        <w:t>…….</w:t>
      </w:r>
      <w:proofErr w:type="gramEnd"/>
      <w:r>
        <w:t>.</w:t>
      </w:r>
    </w:p>
    <w:p w14:paraId="46274431" w14:textId="77777777" w:rsidR="00351AB3" w:rsidRDefault="00536D2B">
      <w:pPr>
        <w:pStyle w:val="GvdeMetni"/>
        <w:ind w:left="1100"/>
      </w:pPr>
      <w:r>
        <w:t>B-</w:t>
      </w:r>
      <w:r>
        <w:rPr>
          <w:spacing w:val="-1"/>
        </w:rPr>
        <w:t xml:space="preserve"> </w:t>
      </w:r>
      <w:r>
        <w:t>Zayıflıklar</w:t>
      </w:r>
      <w:r>
        <w:rPr>
          <w:spacing w:val="-1"/>
        </w:rPr>
        <w:t xml:space="preserve"> </w:t>
      </w:r>
      <w:r>
        <w:t>…………………………………………………</w:t>
      </w:r>
      <w:proofErr w:type="gramStart"/>
      <w:r>
        <w:t>…….</w:t>
      </w:r>
      <w:proofErr w:type="gramEnd"/>
      <w:r>
        <w:t>.</w:t>
      </w:r>
    </w:p>
    <w:p w14:paraId="6B6FE590" w14:textId="77777777" w:rsidR="00351AB3" w:rsidRDefault="00536D2B">
      <w:pPr>
        <w:pStyle w:val="GvdeMetni"/>
        <w:spacing w:before="1"/>
        <w:ind w:left="1100"/>
      </w:pPr>
      <w:r>
        <w:t>C-</w:t>
      </w:r>
      <w:r>
        <w:rPr>
          <w:spacing w:val="-2"/>
        </w:rPr>
        <w:t xml:space="preserve"> </w:t>
      </w:r>
      <w:r>
        <w:t>Değerlendirme</w:t>
      </w:r>
      <w:r>
        <w:rPr>
          <w:spacing w:val="-1"/>
        </w:rPr>
        <w:t xml:space="preserve"> </w:t>
      </w:r>
      <w:r>
        <w:t>……………………………………………………</w:t>
      </w:r>
    </w:p>
    <w:p w14:paraId="3EC6B661" w14:textId="77777777" w:rsidR="00351AB3" w:rsidRDefault="00536D2B">
      <w:pPr>
        <w:pStyle w:val="GvdeMetni"/>
        <w:ind w:left="440"/>
      </w:pPr>
      <w:r>
        <w:t>V-</w:t>
      </w:r>
      <w:r>
        <w:rPr>
          <w:spacing w:val="-2"/>
        </w:rPr>
        <w:t xml:space="preserve"> </w:t>
      </w:r>
      <w:r>
        <w:t>ÖNERİ</w:t>
      </w:r>
      <w:r>
        <w:rPr>
          <w:spacing w:val="-4"/>
        </w:rPr>
        <w:t xml:space="preserve"> </w:t>
      </w:r>
      <w:r>
        <w:t>VE</w:t>
      </w:r>
      <w:r>
        <w:rPr>
          <w:spacing w:val="-2"/>
        </w:rPr>
        <w:t xml:space="preserve"> </w:t>
      </w:r>
      <w:r>
        <w:t>TEDBİRLER …………………………………………</w:t>
      </w:r>
      <w:proofErr w:type="gramStart"/>
      <w:r>
        <w:t>…….</w:t>
      </w:r>
      <w:proofErr w:type="gramEnd"/>
      <w:r>
        <w:t>.</w:t>
      </w:r>
    </w:p>
    <w:p w14:paraId="684F84D2" w14:textId="77777777" w:rsidR="00351AB3" w:rsidRDefault="00351AB3">
      <w:pPr>
        <w:pStyle w:val="GvdeMetni"/>
        <w:rPr>
          <w:sz w:val="20"/>
        </w:rPr>
      </w:pPr>
    </w:p>
    <w:p w14:paraId="4DA76778" w14:textId="77777777" w:rsidR="00351AB3" w:rsidRDefault="00351AB3">
      <w:pPr>
        <w:pStyle w:val="GvdeMetni"/>
        <w:rPr>
          <w:sz w:val="20"/>
        </w:rPr>
      </w:pPr>
    </w:p>
    <w:p w14:paraId="2A39581D" w14:textId="77777777" w:rsidR="00351AB3" w:rsidRDefault="00351AB3">
      <w:pPr>
        <w:pStyle w:val="GvdeMetni"/>
        <w:rPr>
          <w:sz w:val="20"/>
        </w:rPr>
      </w:pPr>
    </w:p>
    <w:p w14:paraId="74F60B20" w14:textId="77777777" w:rsidR="00351AB3" w:rsidRDefault="00351AB3">
      <w:pPr>
        <w:pStyle w:val="GvdeMetni"/>
        <w:rPr>
          <w:sz w:val="20"/>
        </w:rPr>
      </w:pPr>
    </w:p>
    <w:p w14:paraId="1E15CC7A" w14:textId="77777777" w:rsidR="00351AB3" w:rsidRDefault="00351AB3">
      <w:pPr>
        <w:pStyle w:val="GvdeMetni"/>
        <w:rPr>
          <w:sz w:val="20"/>
        </w:rPr>
      </w:pPr>
    </w:p>
    <w:p w14:paraId="455235EB" w14:textId="77777777" w:rsidR="00351AB3" w:rsidRDefault="00351AB3">
      <w:pPr>
        <w:pStyle w:val="GvdeMetni"/>
        <w:rPr>
          <w:sz w:val="20"/>
        </w:rPr>
      </w:pPr>
    </w:p>
    <w:p w14:paraId="7DEB4ACA" w14:textId="77777777" w:rsidR="00351AB3" w:rsidRDefault="00351AB3">
      <w:pPr>
        <w:pStyle w:val="GvdeMetni"/>
        <w:rPr>
          <w:sz w:val="20"/>
        </w:rPr>
      </w:pPr>
    </w:p>
    <w:p w14:paraId="46A12018" w14:textId="77777777" w:rsidR="00351AB3" w:rsidRDefault="00351AB3">
      <w:pPr>
        <w:pStyle w:val="GvdeMetni"/>
        <w:rPr>
          <w:sz w:val="20"/>
        </w:rPr>
      </w:pPr>
    </w:p>
    <w:p w14:paraId="2E59042C" w14:textId="77777777" w:rsidR="00351AB3" w:rsidRDefault="00351AB3">
      <w:pPr>
        <w:pStyle w:val="GvdeMetni"/>
        <w:rPr>
          <w:sz w:val="20"/>
        </w:rPr>
      </w:pPr>
    </w:p>
    <w:p w14:paraId="2801E274" w14:textId="77777777" w:rsidR="00351AB3" w:rsidRDefault="00351AB3">
      <w:pPr>
        <w:pStyle w:val="GvdeMetni"/>
        <w:rPr>
          <w:sz w:val="20"/>
        </w:rPr>
      </w:pPr>
    </w:p>
    <w:p w14:paraId="6B594724" w14:textId="77777777" w:rsidR="00351AB3" w:rsidRDefault="00351AB3">
      <w:pPr>
        <w:pStyle w:val="GvdeMetni"/>
        <w:rPr>
          <w:sz w:val="20"/>
        </w:rPr>
      </w:pPr>
    </w:p>
    <w:p w14:paraId="5B0B2976" w14:textId="77777777" w:rsidR="00351AB3" w:rsidRDefault="00351AB3">
      <w:pPr>
        <w:pStyle w:val="GvdeMetni"/>
        <w:rPr>
          <w:sz w:val="20"/>
        </w:rPr>
      </w:pPr>
    </w:p>
    <w:p w14:paraId="56427799" w14:textId="77777777" w:rsidR="00351AB3" w:rsidRDefault="00351AB3">
      <w:pPr>
        <w:pStyle w:val="GvdeMetni"/>
        <w:rPr>
          <w:sz w:val="20"/>
        </w:rPr>
      </w:pPr>
    </w:p>
    <w:p w14:paraId="4EF2F95B" w14:textId="77777777" w:rsidR="00351AB3" w:rsidRDefault="00351AB3">
      <w:pPr>
        <w:pStyle w:val="GvdeMetni"/>
        <w:rPr>
          <w:sz w:val="20"/>
        </w:rPr>
      </w:pPr>
    </w:p>
    <w:p w14:paraId="5A54EA8E" w14:textId="77777777" w:rsidR="00351AB3" w:rsidRDefault="00351AB3">
      <w:pPr>
        <w:pStyle w:val="GvdeMetni"/>
        <w:rPr>
          <w:sz w:val="20"/>
        </w:rPr>
      </w:pPr>
    </w:p>
    <w:p w14:paraId="06B722E7" w14:textId="77777777" w:rsidR="00351AB3" w:rsidRDefault="00351AB3">
      <w:pPr>
        <w:pStyle w:val="GvdeMetni"/>
        <w:spacing w:before="6"/>
      </w:pPr>
    </w:p>
    <w:p w14:paraId="3AC2BF2D" w14:textId="77777777" w:rsidR="00351AB3" w:rsidRDefault="00536D2B">
      <w:pPr>
        <w:spacing w:before="91"/>
        <w:ind w:right="115"/>
        <w:jc w:val="right"/>
        <w:rPr>
          <w:sz w:val="20"/>
        </w:rPr>
      </w:pPr>
      <w:r>
        <w:rPr>
          <w:w w:val="99"/>
          <w:sz w:val="20"/>
        </w:rPr>
        <w:t>3</w:t>
      </w:r>
    </w:p>
    <w:p w14:paraId="5C2CF138" w14:textId="77777777" w:rsidR="00351AB3" w:rsidRDefault="00351AB3">
      <w:pPr>
        <w:jc w:val="right"/>
        <w:rPr>
          <w:sz w:val="20"/>
        </w:rPr>
        <w:sectPr w:rsidR="00351AB3">
          <w:pgSz w:w="12240" w:h="15840"/>
          <w:pgMar w:top="1300" w:right="1180" w:bottom="280" w:left="1720" w:header="720" w:footer="720" w:gutter="0"/>
          <w:cols w:space="720"/>
        </w:sectPr>
      </w:pPr>
    </w:p>
    <w:p w14:paraId="432EE34F" w14:textId="77777777" w:rsidR="00351AB3" w:rsidRDefault="00536D2B">
      <w:pPr>
        <w:spacing w:before="66"/>
        <w:ind w:left="619"/>
        <w:rPr>
          <w:b/>
        </w:rPr>
      </w:pPr>
      <w:r>
        <w:rPr>
          <w:b/>
        </w:rPr>
        <w:lastRenderedPageBreak/>
        <w:t>BİRİM</w:t>
      </w:r>
      <w:r>
        <w:rPr>
          <w:b/>
          <w:spacing w:val="-2"/>
        </w:rPr>
        <w:t xml:space="preserve"> </w:t>
      </w:r>
      <w:r>
        <w:rPr>
          <w:b/>
        </w:rPr>
        <w:t>/ ÜST</w:t>
      </w:r>
      <w:r>
        <w:rPr>
          <w:b/>
          <w:spacing w:val="-3"/>
        </w:rPr>
        <w:t xml:space="preserve"> </w:t>
      </w:r>
      <w:r>
        <w:rPr>
          <w:b/>
        </w:rPr>
        <w:t>YÖNETİCİ</w:t>
      </w:r>
      <w:r>
        <w:rPr>
          <w:b/>
          <w:spacing w:val="-1"/>
        </w:rPr>
        <w:t xml:space="preserve"> </w:t>
      </w:r>
      <w:r>
        <w:rPr>
          <w:b/>
        </w:rPr>
        <w:t>SUNUŞU</w:t>
      </w:r>
    </w:p>
    <w:p w14:paraId="78D3321A" w14:textId="77777777" w:rsidR="00351AB3" w:rsidRDefault="00351AB3">
      <w:pPr>
        <w:pStyle w:val="GvdeMetni"/>
        <w:spacing w:before="2"/>
        <w:rPr>
          <w:b/>
        </w:rPr>
      </w:pPr>
    </w:p>
    <w:p w14:paraId="5935F892" w14:textId="77777777" w:rsidR="00351AB3" w:rsidRDefault="009961C4" w:rsidP="00DE03E2">
      <w:pPr>
        <w:pStyle w:val="GvdeMetni"/>
        <w:spacing w:line="247" w:lineRule="auto"/>
        <w:ind w:left="259" w:right="972" w:firstLine="566"/>
        <w:jc w:val="both"/>
        <w:rPr>
          <w:sz w:val="26"/>
        </w:rPr>
      </w:pPr>
      <w:r>
        <w:t>2023</w:t>
      </w:r>
      <w:r w:rsidR="00536D2B">
        <w:t xml:space="preserve"> Yılı sonu itibariyle üniversitemiz 10 Fakülte, 4 Yüksekokul, 7 Meslek Yüksekokulu 3 Enstitü</w:t>
      </w:r>
      <w:r w:rsidR="00536D2B">
        <w:rPr>
          <w:spacing w:val="1"/>
        </w:rPr>
        <w:t xml:space="preserve"> </w:t>
      </w:r>
      <w:r w:rsidR="00536D2B">
        <w:t>ile</w:t>
      </w:r>
      <w:r w:rsidR="00536D2B">
        <w:rPr>
          <w:spacing w:val="1"/>
        </w:rPr>
        <w:t xml:space="preserve"> </w:t>
      </w:r>
      <w:r w:rsidR="00536D2B">
        <w:t>toplam</w:t>
      </w:r>
      <w:r w:rsidR="00CB20A6">
        <w:rPr>
          <w:spacing w:val="1"/>
        </w:rPr>
        <w:t xml:space="preserve"> 16</w:t>
      </w:r>
      <w:r w:rsidR="00FB613E">
        <w:rPr>
          <w:spacing w:val="1"/>
        </w:rPr>
        <w:t>920</w:t>
      </w:r>
      <w:r w:rsidR="00536D2B">
        <w:rPr>
          <w:spacing w:val="1"/>
        </w:rPr>
        <w:t xml:space="preserve"> </w:t>
      </w:r>
      <w:r w:rsidR="00536D2B">
        <w:t>öğrenci</w:t>
      </w:r>
      <w:r w:rsidR="00536D2B">
        <w:rPr>
          <w:spacing w:val="1"/>
        </w:rPr>
        <w:t xml:space="preserve"> </w:t>
      </w:r>
      <w:r w:rsidR="00536D2B">
        <w:t>ile</w:t>
      </w:r>
      <w:r w:rsidR="00536D2B">
        <w:rPr>
          <w:spacing w:val="1"/>
        </w:rPr>
        <w:t xml:space="preserve"> </w:t>
      </w:r>
      <w:r w:rsidR="00536D2B">
        <w:t>eğitim-öğretim</w:t>
      </w:r>
      <w:r w:rsidR="00536D2B">
        <w:rPr>
          <w:spacing w:val="1"/>
        </w:rPr>
        <w:t xml:space="preserve"> </w:t>
      </w:r>
      <w:r w:rsidR="00536D2B">
        <w:t>faaliyetine</w:t>
      </w:r>
      <w:r w:rsidR="00536D2B">
        <w:rPr>
          <w:spacing w:val="1"/>
        </w:rPr>
        <w:t xml:space="preserve"> </w:t>
      </w:r>
      <w:r w:rsidR="00536D2B">
        <w:t>devam</w:t>
      </w:r>
      <w:r w:rsidR="00536D2B">
        <w:rPr>
          <w:spacing w:val="1"/>
        </w:rPr>
        <w:t xml:space="preserve"> </w:t>
      </w:r>
      <w:r w:rsidR="00536D2B">
        <w:t>etmektedir.</w:t>
      </w:r>
      <w:r w:rsidR="00536D2B">
        <w:rPr>
          <w:spacing w:val="1"/>
        </w:rPr>
        <w:t xml:space="preserve"> </w:t>
      </w:r>
      <w:proofErr w:type="gramStart"/>
      <w:r w:rsidRPr="009961C4">
        <w:rPr>
          <w:spacing w:val="1"/>
        </w:rPr>
        <w:t>B</w:t>
      </w:r>
      <w:r>
        <w:rPr>
          <w:spacing w:val="1"/>
        </w:rPr>
        <w:t xml:space="preserve">irimimiz </w:t>
      </w:r>
      <w:r w:rsidRPr="009961C4">
        <w:rPr>
          <w:spacing w:val="1"/>
        </w:rPr>
        <w:t>,</w:t>
      </w:r>
      <w:proofErr w:type="gramEnd"/>
      <w:r w:rsidRPr="009961C4">
        <w:rPr>
          <w:spacing w:val="1"/>
        </w:rPr>
        <w:t xml:space="preserve"> faaliyet alanıyla ilgili mevzuat çerçevesinde; teknolojik gelişmelerle uyum</w:t>
      </w:r>
      <w:r w:rsidR="00DE03E2">
        <w:rPr>
          <w:spacing w:val="1"/>
        </w:rPr>
        <w:t xml:space="preserve"> </w:t>
      </w:r>
      <w:r w:rsidRPr="009961C4">
        <w:rPr>
          <w:spacing w:val="1"/>
        </w:rPr>
        <w:t xml:space="preserve">içerisinde faaliyetlerini sürdürmekte ve öğrencilerimizin </w:t>
      </w:r>
      <w:r w:rsidR="00DE03E2">
        <w:rPr>
          <w:spacing w:val="1"/>
        </w:rPr>
        <w:t xml:space="preserve">ve diğer bileşenlerimizin </w:t>
      </w:r>
      <w:r w:rsidRPr="009961C4">
        <w:rPr>
          <w:spacing w:val="1"/>
        </w:rPr>
        <w:t>memnuniyetini esas alan teşkilat yapısıyla</w:t>
      </w:r>
      <w:r w:rsidR="00DE03E2">
        <w:rPr>
          <w:spacing w:val="1"/>
        </w:rPr>
        <w:t xml:space="preserve"> </w:t>
      </w:r>
      <w:r w:rsidRPr="009961C4">
        <w:rPr>
          <w:spacing w:val="1"/>
        </w:rPr>
        <w:t>hizmet vermektedir.</w:t>
      </w:r>
      <w:r w:rsidR="00DE03E2">
        <w:rPr>
          <w:spacing w:val="1"/>
        </w:rPr>
        <w:t xml:space="preserve"> </w:t>
      </w:r>
    </w:p>
    <w:p w14:paraId="068DCCE3" w14:textId="77777777" w:rsidR="009961C4" w:rsidRDefault="009961C4">
      <w:pPr>
        <w:spacing w:before="176" w:line="266" w:lineRule="auto"/>
        <w:ind w:left="7062" w:right="1529" w:firstLine="655"/>
        <w:rPr>
          <w:b/>
        </w:rPr>
      </w:pPr>
    </w:p>
    <w:p w14:paraId="08F9DDC3" w14:textId="77777777" w:rsidR="009961C4" w:rsidRDefault="009961C4">
      <w:pPr>
        <w:spacing w:before="176" w:line="266" w:lineRule="auto"/>
        <w:ind w:left="7062" w:right="1529" w:firstLine="655"/>
        <w:rPr>
          <w:b/>
        </w:rPr>
      </w:pPr>
    </w:p>
    <w:p w14:paraId="74BD2547" w14:textId="77777777" w:rsidR="00351AB3" w:rsidRDefault="00536D2B">
      <w:pPr>
        <w:spacing w:before="176" w:line="266" w:lineRule="auto"/>
        <w:ind w:left="7062" w:right="1529" w:firstLine="655"/>
        <w:rPr>
          <w:b/>
        </w:rPr>
      </w:pPr>
      <w:r>
        <w:rPr>
          <w:b/>
        </w:rPr>
        <w:t>Ömer YILDIZ</w:t>
      </w:r>
      <w:r>
        <w:rPr>
          <w:b/>
          <w:spacing w:val="1"/>
        </w:rPr>
        <w:t xml:space="preserve"> </w:t>
      </w:r>
      <w:r>
        <w:rPr>
          <w:b/>
        </w:rPr>
        <w:t>Öğrenci</w:t>
      </w:r>
      <w:r>
        <w:rPr>
          <w:b/>
          <w:spacing w:val="-4"/>
        </w:rPr>
        <w:t xml:space="preserve"> </w:t>
      </w:r>
      <w:r>
        <w:rPr>
          <w:b/>
        </w:rPr>
        <w:t>İşleri Daire</w:t>
      </w:r>
      <w:r>
        <w:rPr>
          <w:b/>
          <w:spacing w:val="-2"/>
        </w:rPr>
        <w:t xml:space="preserve"> </w:t>
      </w:r>
      <w:r>
        <w:rPr>
          <w:b/>
        </w:rPr>
        <w:t>Başkanı</w:t>
      </w:r>
    </w:p>
    <w:p w14:paraId="174C11C7" w14:textId="77777777" w:rsidR="00351AB3" w:rsidRDefault="00351AB3">
      <w:pPr>
        <w:spacing w:line="266" w:lineRule="auto"/>
        <w:sectPr w:rsidR="00351AB3">
          <w:pgSz w:w="11900" w:h="16840"/>
          <w:pgMar w:top="1160" w:right="0" w:bottom="280" w:left="600" w:header="720" w:footer="720" w:gutter="0"/>
          <w:cols w:space="720"/>
        </w:sectPr>
      </w:pPr>
    </w:p>
    <w:p w14:paraId="5C52B1DE" w14:textId="77777777" w:rsidR="00351AB3" w:rsidRDefault="00536D2B">
      <w:pPr>
        <w:spacing w:before="60"/>
        <w:ind w:left="600"/>
        <w:rPr>
          <w:b/>
          <w:sz w:val="24"/>
        </w:rPr>
      </w:pPr>
      <w:r>
        <w:rPr>
          <w:b/>
          <w:sz w:val="24"/>
        </w:rPr>
        <w:lastRenderedPageBreak/>
        <w:t>I-</w:t>
      </w:r>
      <w:r>
        <w:rPr>
          <w:b/>
          <w:spacing w:val="-3"/>
          <w:sz w:val="24"/>
        </w:rPr>
        <w:t xml:space="preserve"> </w:t>
      </w:r>
      <w:r>
        <w:rPr>
          <w:b/>
          <w:sz w:val="24"/>
        </w:rPr>
        <w:t>GENEL</w:t>
      </w:r>
      <w:r>
        <w:rPr>
          <w:b/>
          <w:spacing w:val="-1"/>
          <w:sz w:val="24"/>
        </w:rPr>
        <w:t xml:space="preserve"> </w:t>
      </w:r>
      <w:r>
        <w:rPr>
          <w:b/>
          <w:sz w:val="24"/>
        </w:rPr>
        <w:t>BİLGİLER</w:t>
      </w:r>
    </w:p>
    <w:p w14:paraId="6B7E82CA" w14:textId="77777777" w:rsidR="00351AB3" w:rsidRDefault="00351AB3">
      <w:pPr>
        <w:pStyle w:val="GvdeMetni"/>
        <w:rPr>
          <w:b/>
          <w:sz w:val="26"/>
        </w:rPr>
      </w:pPr>
    </w:p>
    <w:p w14:paraId="6F6C63DC" w14:textId="77777777" w:rsidR="00351AB3" w:rsidRDefault="00351AB3">
      <w:pPr>
        <w:pStyle w:val="GvdeMetni"/>
        <w:rPr>
          <w:b/>
          <w:sz w:val="26"/>
        </w:rPr>
      </w:pPr>
    </w:p>
    <w:p w14:paraId="2C3FDF17" w14:textId="77777777" w:rsidR="00351AB3" w:rsidRDefault="00536D2B">
      <w:pPr>
        <w:pStyle w:val="ListeParagraf"/>
        <w:numPr>
          <w:ilvl w:val="0"/>
          <w:numId w:val="3"/>
        </w:numPr>
        <w:tabs>
          <w:tab w:val="left" w:pos="894"/>
        </w:tabs>
        <w:spacing w:before="200" w:line="484" w:lineRule="auto"/>
        <w:ind w:right="8578" w:hanging="219"/>
        <w:jc w:val="both"/>
        <w:rPr>
          <w:b/>
          <w:sz w:val="24"/>
        </w:rPr>
      </w:pPr>
      <w:r>
        <w:rPr>
          <w:b/>
          <w:sz w:val="24"/>
        </w:rPr>
        <w:t>Misyon ve Vizyon</w:t>
      </w:r>
      <w:r>
        <w:rPr>
          <w:b/>
          <w:spacing w:val="-58"/>
          <w:sz w:val="24"/>
        </w:rPr>
        <w:t xml:space="preserve"> </w:t>
      </w:r>
      <w:r>
        <w:rPr>
          <w:b/>
          <w:sz w:val="24"/>
        </w:rPr>
        <w:t>Misyon</w:t>
      </w:r>
    </w:p>
    <w:p w14:paraId="295E4C0D" w14:textId="77777777" w:rsidR="00DE03E2" w:rsidRDefault="00CC6D16">
      <w:pPr>
        <w:pStyle w:val="GvdeMetni"/>
        <w:spacing w:before="1" w:line="254" w:lineRule="auto"/>
        <w:ind w:left="540" w:right="976" w:firstLine="566"/>
        <w:jc w:val="both"/>
      </w:pPr>
      <w:r>
        <w:t>Öğrenci İşleri Daire Başkanlığı; E</w:t>
      </w:r>
      <w:r w:rsidR="00DE03E2">
        <w:t xml:space="preserve">ğitim-öğretim faaliyetlerini ilgili birimlerle koordineli olarak, </w:t>
      </w:r>
      <w:r>
        <w:t xml:space="preserve">evrensel </w:t>
      </w:r>
      <w:proofErr w:type="gramStart"/>
      <w:r>
        <w:t xml:space="preserve">standartlarda </w:t>
      </w:r>
      <w:r w:rsidR="00DE03E2">
        <w:t>,</w:t>
      </w:r>
      <w:proofErr w:type="gramEnd"/>
      <w:r w:rsidR="00DE03E2">
        <w:t xml:space="preserve"> </w:t>
      </w:r>
      <w:r>
        <w:t>yasalar</w:t>
      </w:r>
      <w:r>
        <w:rPr>
          <w:spacing w:val="1"/>
        </w:rPr>
        <w:t xml:space="preserve"> </w:t>
      </w:r>
      <w:r>
        <w:t>ve</w:t>
      </w:r>
      <w:r>
        <w:rPr>
          <w:spacing w:val="1"/>
        </w:rPr>
        <w:t xml:space="preserve"> </w:t>
      </w:r>
      <w:r>
        <w:t>ilgili</w:t>
      </w:r>
      <w:r>
        <w:rPr>
          <w:spacing w:val="1"/>
        </w:rPr>
        <w:t xml:space="preserve"> </w:t>
      </w:r>
      <w:r>
        <w:t>mevzuat</w:t>
      </w:r>
      <w:r>
        <w:rPr>
          <w:spacing w:val="1"/>
        </w:rPr>
        <w:t xml:space="preserve"> </w:t>
      </w:r>
      <w:r>
        <w:t>çerçevesinde ,</w:t>
      </w:r>
      <w:r>
        <w:rPr>
          <w:spacing w:val="-1"/>
        </w:rPr>
        <w:t xml:space="preserve"> </w:t>
      </w:r>
      <w:r>
        <w:t>uygun</w:t>
      </w:r>
      <w:r>
        <w:rPr>
          <w:spacing w:val="-1"/>
        </w:rPr>
        <w:t xml:space="preserve"> </w:t>
      </w:r>
      <w:r>
        <w:t>teknolojileri de</w:t>
      </w:r>
      <w:r>
        <w:rPr>
          <w:spacing w:val="-1"/>
        </w:rPr>
        <w:t xml:space="preserve"> </w:t>
      </w:r>
      <w:r>
        <w:t>kullanmak</w:t>
      </w:r>
      <w:r>
        <w:rPr>
          <w:spacing w:val="-1"/>
        </w:rPr>
        <w:t xml:space="preserve"> </w:t>
      </w:r>
      <w:r>
        <w:t>suretiyle</w:t>
      </w:r>
      <w:r>
        <w:rPr>
          <w:spacing w:val="-2"/>
        </w:rPr>
        <w:t xml:space="preserve"> </w:t>
      </w:r>
      <w:r>
        <w:t>en</w:t>
      </w:r>
      <w:r>
        <w:rPr>
          <w:spacing w:val="-1"/>
        </w:rPr>
        <w:t xml:space="preserve"> </w:t>
      </w:r>
      <w:r>
        <w:t>kaliteli</w:t>
      </w:r>
      <w:r>
        <w:rPr>
          <w:spacing w:val="-1"/>
        </w:rPr>
        <w:t xml:space="preserve"> </w:t>
      </w:r>
      <w:r>
        <w:t>hizmeti</w:t>
      </w:r>
      <w:r>
        <w:rPr>
          <w:spacing w:val="-1"/>
        </w:rPr>
        <w:t xml:space="preserve"> </w:t>
      </w:r>
      <w:r>
        <w:t>en</w:t>
      </w:r>
      <w:r>
        <w:rPr>
          <w:spacing w:val="4"/>
        </w:rPr>
        <w:t xml:space="preserve"> </w:t>
      </w:r>
      <w:r>
        <w:t>kısa</w:t>
      </w:r>
      <w:r>
        <w:rPr>
          <w:spacing w:val="-2"/>
        </w:rPr>
        <w:t xml:space="preserve"> </w:t>
      </w:r>
      <w:r>
        <w:t>sürede</w:t>
      </w:r>
      <w:r>
        <w:rPr>
          <w:spacing w:val="-2"/>
        </w:rPr>
        <w:t xml:space="preserve"> </w:t>
      </w:r>
      <w:r>
        <w:t>vermek ve bilgiye ulaşmayı,</w:t>
      </w:r>
      <w:r w:rsidR="00DE03E2">
        <w:t xml:space="preserve"> üretmeyi kendine görev edinmiş bireyler yetiştirmeyi amaç edinmiştir. </w:t>
      </w:r>
    </w:p>
    <w:p w14:paraId="21984845" w14:textId="77777777" w:rsidR="00DE03E2" w:rsidRDefault="00DE03E2">
      <w:pPr>
        <w:pStyle w:val="GvdeMetni"/>
        <w:spacing w:before="1" w:line="254" w:lineRule="auto"/>
        <w:ind w:left="540" w:right="976" w:firstLine="566"/>
        <w:jc w:val="both"/>
      </w:pPr>
    </w:p>
    <w:p w14:paraId="6A1945B9" w14:textId="77777777" w:rsidR="00DE03E2" w:rsidRDefault="00DE03E2">
      <w:pPr>
        <w:pStyle w:val="GvdeMetni"/>
        <w:spacing w:before="1" w:line="254" w:lineRule="auto"/>
        <w:ind w:left="540" w:right="976" w:firstLine="566"/>
        <w:jc w:val="both"/>
      </w:pPr>
    </w:p>
    <w:p w14:paraId="6694AF0F" w14:textId="77777777" w:rsidR="00DE03E2" w:rsidRDefault="00DE03E2">
      <w:pPr>
        <w:pStyle w:val="GvdeMetni"/>
        <w:spacing w:before="1" w:line="254" w:lineRule="auto"/>
        <w:ind w:left="540" w:right="976" w:firstLine="566"/>
        <w:jc w:val="both"/>
      </w:pPr>
    </w:p>
    <w:p w14:paraId="710CBF05" w14:textId="77777777" w:rsidR="00351AB3" w:rsidRDefault="00536D2B">
      <w:pPr>
        <w:spacing w:before="183"/>
        <w:ind w:left="818"/>
        <w:rPr>
          <w:b/>
          <w:sz w:val="24"/>
        </w:rPr>
      </w:pPr>
      <w:r>
        <w:rPr>
          <w:b/>
          <w:sz w:val="24"/>
        </w:rPr>
        <w:t>Vizyon</w:t>
      </w:r>
    </w:p>
    <w:p w14:paraId="1109043A" w14:textId="77777777" w:rsidR="00351AB3" w:rsidRDefault="00351AB3">
      <w:pPr>
        <w:pStyle w:val="GvdeMetni"/>
        <w:spacing w:before="7"/>
        <w:rPr>
          <w:b/>
        </w:rPr>
      </w:pPr>
    </w:p>
    <w:p w14:paraId="21F3DDA5" w14:textId="77777777" w:rsidR="00351AB3" w:rsidRDefault="00536D2B">
      <w:pPr>
        <w:pStyle w:val="GvdeMetni"/>
        <w:spacing w:line="268" w:lineRule="auto"/>
        <w:ind w:left="540" w:right="974" w:firstLine="566"/>
        <w:jc w:val="both"/>
      </w:pPr>
      <w:r>
        <w:t>Kurumsal</w:t>
      </w:r>
      <w:r>
        <w:rPr>
          <w:spacing w:val="1"/>
        </w:rPr>
        <w:t xml:space="preserve"> </w:t>
      </w:r>
      <w:r>
        <w:t>kimliğimize</w:t>
      </w:r>
      <w:r>
        <w:rPr>
          <w:spacing w:val="1"/>
        </w:rPr>
        <w:t xml:space="preserve"> </w:t>
      </w:r>
      <w:r>
        <w:t>sadık</w:t>
      </w:r>
      <w:r>
        <w:rPr>
          <w:spacing w:val="1"/>
        </w:rPr>
        <w:t xml:space="preserve"> </w:t>
      </w:r>
      <w:r>
        <w:t>kalarak,</w:t>
      </w:r>
      <w:r>
        <w:rPr>
          <w:spacing w:val="1"/>
        </w:rPr>
        <w:t xml:space="preserve"> </w:t>
      </w:r>
      <w:r>
        <w:t>belirlenen</w:t>
      </w:r>
      <w:r>
        <w:rPr>
          <w:spacing w:val="1"/>
        </w:rPr>
        <w:t xml:space="preserve"> </w:t>
      </w:r>
      <w:r>
        <w:t>ilke</w:t>
      </w:r>
      <w:r>
        <w:rPr>
          <w:spacing w:val="1"/>
        </w:rPr>
        <w:t xml:space="preserve"> </w:t>
      </w:r>
      <w:r>
        <w:t>ve</w:t>
      </w:r>
      <w:r>
        <w:rPr>
          <w:spacing w:val="1"/>
        </w:rPr>
        <w:t xml:space="preserve"> </w:t>
      </w:r>
      <w:r>
        <w:t>hedefler</w:t>
      </w:r>
      <w:r>
        <w:rPr>
          <w:spacing w:val="1"/>
        </w:rPr>
        <w:t xml:space="preserve"> </w:t>
      </w:r>
      <w:r>
        <w:t>doğrultusunda,</w:t>
      </w:r>
      <w:r>
        <w:rPr>
          <w:spacing w:val="1"/>
        </w:rPr>
        <w:t xml:space="preserve"> </w:t>
      </w:r>
      <w:r>
        <w:t>ulusal</w:t>
      </w:r>
      <w:r>
        <w:rPr>
          <w:spacing w:val="1"/>
        </w:rPr>
        <w:t xml:space="preserve"> </w:t>
      </w:r>
      <w:r>
        <w:t>ve</w:t>
      </w:r>
      <w:r>
        <w:rPr>
          <w:spacing w:val="1"/>
        </w:rPr>
        <w:t xml:space="preserve"> </w:t>
      </w:r>
      <w:r>
        <w:t>uluslararası standartlara uygun olarak elektronik</w:t>
      </w:r>
      <w:r>
        <w:rPr>
          <w:spacing w:val="-1"/>
        </w:rPr>
        <w:t xml:space="preserve"> </w:t>
      </w:r>
      <w:r>
        <w:t>ortamda</w:t>
      </w:r>
      <w:r>
        <w:rPr>
          <w:spacing w:val="-1"/>
        </w:rPr>
        <w:t xml:space="preserve"> </w:t>
      </w:r>
      <w:r>
        <w:t>hizmet sunmak</w:t>
      </w:r>
    </w:p>
    <w:p w14:paraId="238ABBBD" w14:textId="77777777" w:rsidR="00351AB3" w:rsidRDefault="00351AB3">
      <w:pPr>
        <w:pStyle w:val="GvdeMetni"/>
        <w:rPr>
          <w:sz w:val="26"/>
        </w:rPr>
      </w:pPr>
    </w:p>
    <w:p w14:paraId="1C510F5D" w14:textId="77777777" w:rsidR="00351AB3" w:rsidRDefault="00351AB3">
      <w:pPr>
        <w:pStyle w:val="GvdeMetni"/>
        <w:rPr>
          <w:sz w:val="26"/>
        </w:rPr>
      </w:pPr>
    </w:p>
    <w:p w14:paraId="6CC7241F" w14:textId="77777777" w:rsidR="00351AB3" w:rsidRDefault="00351AB3">
      <w:pPr>
        <w:pStyle w:val="GvdeMetni"/>
        <w:rPr>
          <w:sz w:val="26"/>
        </w:rPr>
      </w:pPr>
    </w:p>
    <w:p w14:paraId="2EC1A216" w14:textId="77777777" w:rsidR="00351AB3" w:rsidRDefault="00351AB3">
      <w:pPr>
        <w:pStyle w:val="GvdeMetni"/>
        <w:spacing w:before="1"/>
        <w:rPr>
          <w:sz w:val="37"/>
        </w:rPr>
      </w:pPr>
    </w:p>
    <w:p w14:paraId="55740453" w14:textId="77777777" w:rsidR="00351AB3" w:rsidRDefault="00536D2B">
      <w:pPr>
        <w:pStyle w:val="ListeParagraf"/>
        <w:numPr>
          <w:ilvl w:val="0"/>
          <w:numId w:val="3"/>
        </w:numPr>
        <w:tabs>
          <w:tab w:val="left" w:pos="822"/>
        </w:tabs>
        <w:ind w:left="821" w:hanging="282"/>
        <w:rPr>
          <w:b/>
          <w:sz w:val="24"/>
        </w:rPr>
      </w:pPr>
      <w:r>
        <w:rPr>
          <w:b/>
          <w:sz w:val="24"/>
        </w:rPr>
        <w:t>Yetki,</w:t>
      </w:r>
      <w:r>
        <w:rPr>
          <w:b/>
          <w:spacing w:val="-2"/>
          <w:sz w:val="24"/>
        </w:rPr>
        <w:t xml:space="preserve"> </w:t>
      </w:r>
      <w:r>
        <w:rPr>
          <w:b/>
          <w:sz w:val="24"/>
        </w:rPr>
        <w:t>Görev</w:t>
      </w:r>
      <w:r>
        <w:rPr>
          <w:b/>
          <w:spacing w:val="-1"/>
          <w:sz w:val="24"/>
        </w:rPr>
        <w:t xml:space="preserve"> </w:t>
      </w:r>
      <w:r>
        <w:rPr>
          <w:b/>
          <w:sz w:val="24"/>
        </w:rPr>
        <w:t>ve</w:t>
      </w:r>
      <w:r>
        <w:rPr>
          <w:b/>
          <w:spacing w:val="-2"/>
          <w:sz w:val="24"/>
        </w:rPr>
        <w:t xml:space="preserve"> </w:t>
      </w:r>
      <w:r>
        <w:rPr>
          <w:b/>
          <w:sz w:val="24"/>
        </w:rPr>
        <w:t>Sorumluluklar</w:t>
      </w:r>
    </w:p>
    <w:p w14:paraId="5ED6D84A" w14:textId="77777777" w:rsidR="00351AB3" w:rsidRDefault="00536D2B">
      <w:pPr>
        <w:pStyle w:val="GvdeMetni"/>
        <w:spacing w:before="63" w:line="261" w:lineRule="auto"/>
        <w:ind w:left="259" w:right="4616"/>
      </w:pPr>
      <w:r>
        <w:t>1-Üniversitede</w:t>
      </w:r>
      <w:r>
        <w:rPr>
          <w:spacing w:val="-3"/>
        </w:rPr>
        <w:t xml:space="preserve"> </w:t>
      </w:r>
      <w:r>
        <w:t>eğitim-öğretime</w:t>
      </w:r>
      <w:r>
        <w:rPr>
          <w:spacing w:val="-3"/>
        </w:rPr>
        <w:t xml:space="preserve"> </w:t>
      </w:r>
      <w:r>
        <w:t>hak</w:t>
      </w:r>
      <w:r>
        <w:rPr>
          <w:spacing w:val="-3"/>
        </w:rPr>
        <w:t xml:space="preserve"> </w:t>
      </w:r>
      <w:r>
        <w:t>kazanan</w:t>
      </w:r>
      <w:r>
        <w:rPr>
          <w:spacing w:val="-3"/>
        </w:rPr>
        <w:t xml:space="preserve"> </w:t>
      </w:r>
      <w:r>
        <w:t>öğrencilerin</w:t>
      </w:r>
      <w:r>
        <w:rPr>
          <w:spacing w:val="-4"/>
        </w:rPr>
        <w:t xml:space="preserve"> </w:t>
      </w:r>
      <w:r>
        <w:t>kayıtları,</w:t>
      </w:r>
      <w:r>
        <w:rPr>
          <w:spacing w:val="-57"/>
        </w:rPr>
        <w:t xml:space="preserve"> </w:t>
      </w:r>
      <w:r>
        <w:t>2-Kimlik</w:t>
      </w:r>
      <w:r>
        <w:rPr>
          <w:spacing w:val="-1"/>
        </w:rPr>
        <w:t xml:space="preserve"> </w:t>
      </w:r>
      <w:r>
        <w:t>kartları</w:t>
      </w:r>
      <w:r>
        <w:rPr>
          <w:spacing w:val="-1"/>
        </w:rPr>
        <w:t xml:space="preserve"> </w:t>
      </w:r>
      <w:r>
        <w:t>tanzim ve</w:t>
      </w:r>
      <w:r>
        <w:rPr>
          <w:spacing w:val="-1"/>
        </w:rPr>
        <w:t xml:space="preserve"> </w:t>
      </w:r>
      <w:r>
        <w:t>tasdiki,</w:t>
      </w:r>
    </w:p>
    <w:p w14:paraId="73347D8D" w14:textId="77777777" w:rsidR="00351AB3" w:rsidRDefault="00536D2B">
      <w:pPr>
        <w:pStyle w:val="ListeParagraf"/>
        <w:numPr>
          <w:ilvl w:val="0"/>
          <w:numId w:val="4"/>
        </w:numPr>
        <w:tabs>
          <w:tab w:val="left" w:pos="461"/>
        </w:tabs>
        <w:spacing w:line="251" w:lineRule="exact"/>
        <w:ind w:hanging="202"/>
        <w:rPr>
          <w:sz w:val="24"/>
        </w:rPr>
      </w:pPr>
      <w:r>
        <w:rPr>
          <w:sz w:val="24"/>
        </w:rPr>
        <w:t>Askerliklerinin</w:t>
      </w:r>
      <w:r>
        <w:rPr>
          <w:spacing w:val="-3"/>
          <w:sz w:val="24"/>
        </w:rPr>
        <w:t xml:space="preserve"> </w:t>
      </w:r>
      <w:r>
        <w:rPr>
          <w:sz w:val="24"/>
        </w:rPr>
        <w:t>tecili,</w:t>
      </w:r>
    </w:p>
    <w:p w14:paraId="3FC16EED" w14:textId="77777777" w:rsidR="00351AB3" w:rsidRDefault="00536D2B">
      <w:pPr>
        <w:pStyle w:val="ListeParagraf"/>
        <w:numPr>
          <w:ilvl w:val="0"/>
          <w:numId w:val="4"/>
        </w:numPr>
        <w:tabs>
          <w:tab w:val="left" w:pos="461"/>
        </w:tabs>
        <w:ind w:hanging="202"/>
        <w:rPr>
          <w:sz w:val="24"/>
        </w:rPr>
      </w:pPr>
      <w:r>
        <w:rPr>
          <w:sz w:val="24"/>
        </w:rPr>
        <w:t>Dosyalarının</w:t>
      </w:r>
      <w:r>
        <w:rPr>
          <w:spacing w:val="-3"/>
          <w:sz w:val="24"/>
        </w:rPr>
        <w:t xml:space="preserve"> </w:t>
      </w:r>
      <w:r>
        <w:rPr>
          <w:sz w:val="24"/>
        </w:rPr>
        <w:t>tutulması</w:t>
      </w:r>
      <w:r>
        <w:rPr>
          <w:spacing w:val="-1"/>
          <w:sz w:val="24"/>
        </w:rPr>
        <w:t xml:space="preserve"> </w:t>
      </w:r>
      <w:r>
        <w:rPr>
          <w:sz w:val="24"/>
        </w:rPr>
        <w:t>ve</w:t>
      </w:r>
      <w:r>
        <w:rPr>
          <w:spacing w:val="-3"/>
          <w:sz w:val="24"/>
        </w:rPr>
        <w:t xml:space="preserve"> </w:t>
      </w:r>
      <w:r>
        <w:rPr>
          <w:sz w:val="24"/>
        </w:rPr>
        <w:t>diplomalarının</w:t>
      </w:r>
      <w:r>
        <w:rPr>
          <w:spacing w:val="-3"/>
          <w:sz w:val="24"/>
        </w:rPr>
        <w:t xml:space="preserve"> </w:t>
      </w:r>
      <w:r>
        <w:rPr>
          <w:sz w:val="24"/>
        </w:rPr>
        <w:t>düzenlenmesi,</w:t>
      </w:r>
    </w:p>
    <w:p w14:paraId="7AC958BB" w14:textId="77777777" w:rsidR="00351AB3" w:rsidRDefault="00536D2B">
      <w:pPr>
        <w:pStyle w:val="ListeParagraf"/>
        <w:numPr>
          <w:ilvl w:val="0"/>
          <w:numId w:val="4"/>
        </w:numPr>
        <w:tabs>
          <w:tab w:val="left" w:pos="461"/>
        </w:tabs>
        <w:ind w:hanging="202"/>
        <w:rPr>
          <w:rFonts w:ascii="Microsoft Sans Serif" w:hAnsi="Microsoft Sans Serif"/>
        </w:rPr>
      </w:pPr>
      <w:r>
        <w:rPr>
          <w:sz w:val="24"/>
        </w:rPr>
        <w:t>Bu</w:t>
      </w:r>
      <w:r>
        <w:rPr>
          <w:spacing w:val="-1"/>
          <w:sz w:val="24"/>
        </w:rPr>
        <w:t xml:space="preserve"> </w:t>
      </w:r>
      <w:r>
        <w:rPr>
          <w:sz w:val="24"/>
        </w:rPr>
        <w:t>görevler</w:t>
      </w:r>
      <w:r>
        <w:rPr>
          <w:spacing w:val="-3"/>
          <w:sz w:val="24"/>
        </w:rPr>
        <w:t xml:space="preserve"> </w:t>
      </w:r>
      <w:r>
        <w:rPr>
          <w:sz w:val="24"/>
        </w:rPr>
        <w:t>Öğrenci</w:t>
      </w:r>
      <w:r>
        <w:rPr>
          <w:spacing w:val="-1"/>
          <w:sz w:val="24"/>
        </w:rPr>
        <w:t xml:space="preserve"> </w:t>
      </w:r>
      <w:r>
        <w:rPr>
          <w:sz w:val="24"/>
        </w:rPr>
        <w:t>İşleri</w:t>
      </w:r>
      <w:r>
        <w:rPr>
          <w:spacing w:val="-1"/>
          <w:sz w:val="24"/>
        </w:rPr>
        <w:t xml:space="preserve"> </w:t>
      </w:r>
      <w:r>
        <w:rPr>
          <w:sz w:val="24"/>
        </w:rPr>
        <w:t>Daire</w:t>
      </w:r>
      <w:r>
        <w:rPr>
          <w:spacing w:val="-1"/>
          <w:sz w:val="24"/>
        </w:rPr>
        <w:t xml:space="preserve"> </w:t>
      </w:r>
      <w:r>
        <w:rPr>
          <w:sz w:val="24"/>
        </w:rPr>
        <w:t>Başkanlığı</w:t>
      </w:r>
      <w:r>
        <w:rPr>
          <w:spacing w:val="-2"/>
          <w:sz w:val="24"/>
        </w:rPr>
        <w:t xml:space="preserve"> </w:t>
      </w:r>
      <w:r>
        <w:rPr>
          <w:sz w:val="24"/>
        </w:rPr>
        <w:t>tarafından</w:t>
      </w:r>
      <w:r>
        <w:rPr>
          <w:spacing w:val="-1"/>
          <w:sz w:val="24"/>
        </w:rPr>
        <w:t xml:space="preserve"> </w:t>
      </w:r>
      <w:r>
        <w:rPr>
          <w:sz w:val="24"/>
        </w:rPr>
        <w:t>yapılmaktadır</w:t>
      </w:r>
      <w:r>
        <w:rPr>
          <w:rFonts w:ascii="Microsoft Sans Serif" w:hAnsi="Microsoft Sans Serif"/>
        </w:rPr>
        <w:t>.</w:t>
      </w:r>
    </w:p>
    <w:p w14:paraId="195DE796" w14:textId="77777777" w:rsidR="00351AB3" w:rsidRDefault="00351AB3">
      <w:pPr>
        <w:rPr>
          <w:rFonts w:ascii="Microsoft Sans Serif" w:hAnsi="Microsoft Sans Serif"/>
        </w:rPr>
        <w:sectPr w:rsidR="00351AB3">
          <w:pgSz w:w="11900" w:h="16840"/>
          <w:pgMar w:top="880" w:right="0" w:bottom="280" w:left="600" w:header="720" w:footer="720" w:gutter="0"/>
          <w:cols w:space="720"/>
        </w:sectPr>
      </w:pPr>
    </w:p>
    <w:p w14:paraId="428A1D77" w14:textId="77777777" w:rsidR="00351AB3" w:rsidRDefault="00536D2B">
      <w:pPr>
        <w:pStyle w:val="Balk2"/>
        <w:numPr>
          <w:ilvl w:val="0"/>
          <w:numId w:val="5"/>
        </w:numPr>
        <w:tabs>
          <w:tab w:val="left" w:pos="565"/>
        </w:tabs>
      </w:pPr>
      <w:r>
        <w:lastRenderedPageBreak/>
        <w:t>Örgüt</w:t>
      </w:r>
      <w:r>
        <w:rPr>
          <w:spacing w:val="2"/>
        </w:rPr>
        <w:t xml:space="preserve"> </w:t>
      </w:r>
      <w:r>
        <w:t>Yapısı</w:t>
      </w:r>
    </w:p>
    <w:p w14:paraId="47992C02" w14:textId="77777777" w:rsidR="00351AB3" w:rsidRDefault="00351AB3">
      <w:pPr>
        <w:pStyle w:val="GvdeMetni"/>
        <w:spacing w:before="2"/>
        <w:rPr>
          <w:b/>
          <w:i/>
        </w:rPr>
      </w:pPr>
    </w:p>
    <w:p w14:paraId="5A3A1108" w14:textId="77777777" w:rsidR="00351AB3" w:rsidRDefault="00536D2B">
      <w:pPr>
        <w:spacing w:line="271" w:lineRule="auto"/>
        <w:ind w:left="259" w:right="1886" w:firstLine="708"/>
        <w:rPr>
          <w:sz w:val="26"/>
        </w:rPr>
      </w:pPr>
      <w:r>
        <w:rPr>
          <w:sz w:val="26"/>
        </w:rPr>
        <w:t>Birimimiz Daire Başkanlığı, bünyesinde 1</w:t>
      </w:r>
      <w:r w:rsidR="00FB41C8">
        <w:rPr>
          <w:sz w:val="26"/>
        </w:rPr>
        <w:t xml:space="preserve"> Daire Başkanı, 2 Şube Müdürü, 1</w:t>
      </w:r>
      <w:r>
        <w:rPr>
          <w:sz w:val="26"/>
        </w:rPr>
        <w:t xml:space="preserve"> Şef,</w:t>
      </w:r>
      <w:r>
        <w:rPr>
          <w:spacing w:val="-62"/>
          <w:sz w:val="26"/>
        </w:rPr>
        <w:t xml:space="preserve"> </w:t>
      </w:r>
      <w:r w:rsidR="00FB41C8">
        <w:rPr>
          <w:sz w:val="26"/>
        </w:rPr>
        <w:t>2</w:t>
      </w:r>
      <w:r>
        <w:rPr>
          <w:spacing w:val="-2"/>
          <w:sz w:val="26"/>
        </w:rPr>
        <w:t xml:space="preserve"> </w:t>
      </w:r>
      <w:r>
        <w:rPr>
          <w:sz w:val="26"/>
        </w:rPr>
        <w:t>Bilgisayar</w:t>
      </w:r>
      <w:r>
        <w:rPr>
          <w:spacing w:val="1"/>
          <w:sz w:val="26"/>
        </w:rPr>
        <w:t xml:space="preserve"> </w:t>
      </w:r>
      <w:r>
        <w:rPr>
          <w:sz w:val="26"/>
        </w:rPr>
        <w:t>İşletmeni</w:t>
      </w:r>
      <w:r>
        <w:rPr>
          <w:spacing w:val="3"/>
          <w:sz w:val="26"/>
        </w:rPr>
        <w:t xml:space="preserve"> </w:t>
      </w:r>
      <w:r>
        <w:rPr>
          <w:sz w:val="26"/>
        </w:rPr>
        <w:t>ve</w:t>
      </w:r>
      <w:r>
        <w:rPr>
          <w:spacing w:val="-2"/>
          <w:sz w:val="26"/>
        </w:rPr>
        <w:t xml:space="preserve"> </w:t>
      </w:r>
      <w:r w:rsidR="00E1261A">
        <w:rPr>
          <w:spacing w:val="-2"/>
          <w:sz w:val="26"/>
        </w:rPr>
        <w:t>3</w:t>
      </w:r>
      <w:r>
        <w:rPr>
          <w:spacing w:val="-1"/>
          <w:sz w:val="26"/>
        </w:rPr>
        <w:t xml:space="preserve"> </w:t>
      </w:r>
      <w:r>
        <w:rPr>
          <w:sz w:val="26"/>
        </w:rPr>
        <w:t>Memur</w:t>
      </w:r>
      <w:r>
        <w:rPr>
          <w:spacing w:val="-1"/>
          <w:sz w:val="26"/>
        </w:rPr>
        <w:t xml:space="preserve"> </w:t>
      </w:r>
      <w:r>
        <w:rPr>
          <w:sz w:val="26"/>
        </w:rPr>
        <w:t>görev</w:t>
      </w:r>
      <w:r>
        <w:rPr>
          <w:spacing w:val="5"/>
          <w:sz w:val="26"/>
        </w:rPr>
        <w:t xml:space="preserve"> </w:t>
      </w:r>
      <w:r>
        <w:rPr>
          <w:sz w:val="26"/>
        </w:rPr>
        <w:t>yapmaktadır.</w:t>
      </w:r>
    </w:p>
    <w:p w14:paraId="00AC449D" w14:textId="77777777" w:rsidR="00351AB3" w:rsidRDefault="00351AB3">
      <w:pPr>
        <w:pStyle w:val="GvdeMetni"/>
        <w:rPr>
          <w:sz w:val="20"/>
        </w:rPr>
      </w:pPr>
    </w:p>
    <w:p w14:paraId="6BD0F34E" w14:textId="77777777" w:rsidR="00351AB3" w:rsidRDefault="00351AB3">
      <w:pPr>
        <w:pStyle w:val="GvdeMetni"/>
        <w:rPr>
          <w:sz w:val="20"/>
        </w:rPr>
      </w:pPr>
    </w:p>
    <w:p w14:paraId="4A12E0FC" w14:textId="77777777" w:rsidR="00351AB3" w:rsidRDefault="00351AB3">
      <w:pPr>
        <w:pStyle w:val="GvdeMetni"/>
        <w:rPr>
          <w:sz w:val="20"/>
        </w:rPr>
      </w:pPr>
    </w:p>
    <w:p w14:paraId="514E0D45" w14:textId="77777777" w:rsidR="00351AB3" w:rsidRDefault="00130581">
      <w:pPr>
        <w:pStyle w:val="GvdeMetni"/>
        <w:spacing w:before="1"/>
      </w:pPr>
      <w:r>
        <w:rPr>
          <w:noProof/>
          <w:lang w:eastAsia="tr-TR"/>
        </w:rPr>
        <mc:AlternateContent>
          <mc:Choice Requires="wps">
            <w:drawing>
              <wp:anchor distT="0" distB="0" distL="114300" distR="114300" simplePos="0" relativeHeight="251752448" behindDoc="0" locked="0" layoutInCell="1" allowOverlap="1" wp14:anchorId="24848094" wp14:editId="0A45690A">
                <wp:simplePos x="0" y="0"/>
                <wp:positionH relativeFrom="column">
                  <wp:posOffset>1114425</wp:posOffset>
                </wp:positionH>
                <wp:positionV relativeFrom="paragraph">
                  <wp:posOffset>2947035</wp:posOffset>
                </wp:positionV>
                <wp:extent cx="28575" cy="390525"/>
                <wp:effectExtent l="0" t="0" r="9525" b="28575"/>
                <wp:wrapNone/>
                <wp:docPr id="177" name="Dirsek Bağlayıcısı 177"/>
                <wp:cNvGraphicFramePr/>
                <a:graphic xmlns:a="http://schemas.openxmlformats.org/drawingml/2006/main">
                  <a:graphicData uri="http://schemas.microsoft.com/office/word/2010/wordprocessingShape">
                    <wps:wsp>
                      <wps:cNvCnPr/>
                      <wps:spPr>
                        <a:xfrm>
                          <a:off x="0" y="0"/>
                          <a:ext cx="28575" cy="39052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7F01D7"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77" o:spid="_x0000_s1026" type="#_x0000_t34" style="position:absolute;margin-left:87.75pt;margin-top:232.05pt;width:2.25pt;height:30.7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" strokecolor="#4579b8 [3044]"/>
            </w:pict>
          </mc:Fallback>
        </mc:AlternateContent>
      </w:r>
      <w:r>
        <w:rPr>
          <w:noProof/>
          <w:lang w:eastAsia="tr-TR"/>
        </w:rPr>
        <mc:AlternateContent>
          <mc:Choice Requires="wps">
            <w:drawing>
              <wp:anchor distT="0" distB="0" distL="114300" distR="114300" simplePos="0" relativeHeight="251751424" behindDoc="0" locked="0" layoutInCell="1" allowOverlap="1" wp14:anchorId="23DB4BBF" wp14:editId="2EF5B12F">
                <wp:simplePos x="0" y="0"/>
                <wp:positionH relativeFrom="column">
                  <wp:posOffset>323215</wp:posOffset>
                </wp:positionH>
                <wp:positionV relativeFrom="paragraph">
                  <wp:posOffset>3445987</wp:posOffset>
                </wp:positionV>
                <wp:extent cx="1800225" cy="714375"/>
                <wp:effectExtent l="0" t="0" r="28575" b="28575"/>
                <wp:wrapNone/>
                <wp:docPr id="176" name="Dikdörtgen 176"/>
                <wp:cNvGraphicFramePr/>
                <a:graphic xmlns:a="http://schemas.openxmlformats.org/drawingml/2006/main">
                  <a:graphicData uri="http://schemas.microsoft.com/office/word/2010/wordprocessingShape">
                    <wps:wsp>
                      <wps:cNvSpPr/>
                      <wps:spPr>
                        <a:xfrm>
                          <a:off x="0" y="0"/>
                          <a:ext cx="180022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42A35B" w14:textId="77777777" w:rsidR="00E1261A" w:rsidRPr="00E1261A" w:rsidRDefault="00E1261A" w:rsidP="00130581">
                            <w:pPr>
                              <w:spacing w:line="259" w:lineRule="auto"/>
                              <w:ind w:right="18"/>
                              <w:jc w:val="center"/>
                              <w:rPr>
                                <w:b/>
                                <w:color w:val="99CCFF"/>
                                <w:spacing w:val="-15"/>
                                <w:sz w:val="23"/>
                              </w:rPr>
                            </w:pPr>
                            <w:r w:rsidRPr="00130581">
                              <w:rPr>
                                <w:b/>
                                <w:color w:val="000000" w:themeColor="text1"/>
                                <w:spacing w:val="-15"/>
                                <w:sz w:val="23"/>
                              </w:rPr>
                              <w:t>Nalan ERBAY</w:t>
                            </w:r>
                          </w:p>
                          <w:p w14:paraId="0681BEFE" w14:textId="77777777" w:rsidR="00E1261A" w:rsidRPr="00130581" w:rsidRDefault="00E1261A" w:rsidP="00130581">
                            <w:pPr>
                              <w:spacing w:line="259" w:lineRule="auto"/>
                              <w:ind w:right="18"/>
                              <w:jc w:val="center"/>
                              <w:rPr>
                                <w:b/>
                                <w:color w:val="8DB3E2" w:themeColor="text2" w:themeTint="66"/>
                                <w:sz w:val="24"/>
                              </w:rPr>
                            </w:pPr>
                            <w:r w:rsidRPr="00CB20A6">
                              <w:rPr>
                                <w:color w:val="215868" w:themeColor="accent5" w:themeShade="80"/>
                                <w:spacing w:val="-54"/>
                                <w:sz w:val="23"/>
                              </w:rPr>
                              <w:t xml:space="preserve"> </w:t>
                            </w:r>
                            <w:r w:rsidRPr="00130581">
                              <w:rPr>
                                <w:b/>
                                <w:sz w:val="24"/>
                              </w:rPr>
                              <w:t>Memur</w:t>
                            </w:r>
                          </w:p>
                          <w:p w14:paraId="3A88BD16" w14:textId="77777777" w:rsidR="00E1261A" w:rsidRDefault="00E1261A" w:rsidP="00130581">
                            <w:pPr>
                              <w:spacing w:line="259" w:lineRule="auto"/>
                              <w:ind w:right="1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76" o:spid="_x0000_s1026" style="position:absolute;margin-left:25.45pt;margin-top:271.35pt;width:141.75pt;height:56.2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" fillcolor="#4f81bd [3204]" strokecolor="#243f60 [1604]" strokeweight="2pt">
                <v:textbox>
                  <w:txbxContent>
                    <w:p w:rsidR="00E1261A" w:rsidRPr="00E1261A" w:rsidRDefault="00E1261A" w:rsidP="00130581">
                      <w:pPr>
                        <w:spacing w:line="259" w:lineRule="auto"/>
                        <w:ind w:right="18"/>
                        <w:jc w:val="center"/>
                        <w:rPr>
                          <w:b/>
                          <w:color w:val="99CCFF"/>
                          <w:spacing w:val="-15"/>
                          <w:sz w:val="23"/>
                        </w:rPr>
                      </w:pPr>
                      <w:r w:rsidRPr="00130581">
                        <w:rPr>
                          <w:b/>
                          <w:color w:val="000000" w:themeColor="text1"/>
                          <w:spacing w:val="-15"/>
                          <w:sz w:val="23"/>
                        </w:rPr>
                        <w:t>Nalan ERBAY</w:t>
                      </w:r>
                    </w:p>
                    <w:p w:rsidR="00E1261A" w:rsidRPr="00130581" w:rsidRDefault="00E1261A" w:rsidP="00130581">
                      <w:pPr>
                        <w:spacing w:line="259" w:lineRule="auto"/>
                        <w:ind w:right="18"/>
                        <w:jc w:val="center"/>
                        <w:rPr>
                          <w:b/>
                          <w:color w:val="8DB3E2" w:themeColor="text2" w:themeTint="66"/>
                          <w:sz w:val="24"/>
                        </w:rPr>
                      </w:pPr>
                      <w:r w:rsidRPr="00CB20A6">
                        <w:rPr>
                          <w:color w:val="215868" w:themeColor="accent5" w:themeShade="80"/>
                          <w:spacing w:val="-54"/>
                          <w:sz w:val="23"/>
                        </w:rPr>
                        <w:t xml:space="preserve"> </w:t>
                      </w:r>
                      <w:r w:rsidRPr="00130581">
                        <w:rPr>
                          <w:b/>
                          <w:sz w:val="24"/>
                        </w:rPr>
                        <w:t>Memur</w:t>
                      </w:r>
                    </w:p>
                    <w:p w:rsidR="00E1261A" w:rsidRDefault="00E1261A" w:rsidP="00130581">
                      <w:pPr>
                        <w:spacing w:line="259" w:lineRule="auto"/>
                        <w:ind w:right="18"/>
                        <w:jc w:val="center"/>
                      </w:pPr>
                    </w:p>
                  </w:txbxContent>
                </v:textbox>
              </v:rect>
            </w:pict>
          </mc:Fallback>
        </mc:AlternateContent>
      </w:r>
      <w:r w:rsidR="00CB20A6">
        <w:rPr>
          <w:noProof/>
          <w:lang w:eastAsia="tr-TR"/>
        </w:rPr>
        <mc:AlternateContent>
          <mc:Choice Requires="wpg">
            <w:drawing>
              <wp:anchor distT="0" distB="0" distL="114300" distR="114300" simplePos="0" relativeHeight="251725824" behindDoc="1" locked="0" layoutInCell="1" allowOverlap="1" wp14:anchorId="229B26E7" wp14:editId="353022B1">
                <wp:simplePos x="0" y="0"/>
                <wp:positionH relativeFrom="page">
                  <wp:posOffset>707390</wp:posOffset>
                </wp:positionH>
                <wp:positionV relativeFrom="paragraph">
                  <wp:posOffset>199390</wp:posOffset>
                </wp:positionV>
                <wp:extent cx="6555740" cy="4993005"/>
                <wp:effectExtent l="0" t="0" r="0" b="0"/>
                <wp:wrapTopAndBottom/>
                <wp:docPr id="1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4993005"/>
                          <a:chOff x="1114" y="316"/>
                          <a:chExt cx="10324" cy="8078"/>
                        </a:xfrm>
                      </wpg:grpSpPr>
                      <pic:pic xmlns:pic="http://schemas.openxmlformats.org/drawingml/2006/picture">
                        <pic:nvPicPr>
                          <pic:cNvPr id="16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4" y="316"/>
                            <a:ext cx="10324" cy="8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 name="Text Box 4"/>
                        <wps:cNvSpPr txBox="1">
                          <a:spLocks noChangeArrowheads="1"/>
                        </wps:cNvSpPr>
                        <wps:spPr bwMode="auto">
                          <a:xfrm>
                            <a:off x="4921" y="403"/>
                            <a:ext cx="148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1CD1A" w14:textId="77777777" w:rsidR="00E1261A" w:rsidRDefault="00E1261A">
                              <w:pPr>
                                <w:spacing w:line="266" w:lineRule="exact"/>
                                <w:ind w:left="19"/>
                                <w:rPr>
                                  <w:sz w:val="24"/>
                                </w:rPr>
                              </w:pPr>
                              <w:r>
                                <w:rPr>
                                  <w:sz w:val="24"/>
                                </w:rPr>
                                <w:t>Ömer</w:t>
                              </w:r>
                              <w:r>
                                <w:rPr>
                                  <w:spacing w:val="-7"/>
                                  <w:sz w:val="24"/>
                                </w:rPr>
                                <w:t xml:space="preserve"> </w:t>
                              </w:r>
                              <w:r>
                                <w:rPr>
                                  <w:sz w:val="24"/>
                                </w:rPr>
                                <w:t>YILDIZ</w:t>
                              </w:r>
                            </w:p>
                            <w:p w14:paraId="74563A14" w14:textId="77777777" w:rsidR="00E1261A" w:rsidRDefault="00E1261A">
                              <w:pPr>
                                <w:spacing w:before="31"/>
                                <w:rPr>
                                  <w:b/>
                                  <w:sz w:val="24"/>
                                </w:rPr>
                              </w:pPr>
                              <w:r>
                                <w:rPr>
                                  <w:b/>
                                  <w:sz w:val="24"/>
                                </w:rPr>
                                <w:t>Daire</w:t>
                              </w:r>
                              <w:r>
                                <w:rPr>
                                  <w:b/>
                                  <w:spacing w:val="-3"/>
                                  <w:sz w:val="24"/>
                                </w:rPr>
                                <w:t xml:space="preserve"> </w:t>
                              </w:r>
                              <w:r>
                                <w:rPr>
                                  <w:b/>
                                  <w:sz w:val="24"/>
                                </w:rPr>
                                <w:t>Başkanı</w:t>
                              </w:r>
                            </w:p>
                          </w:txbxContent>
                        </wps:txbx>
                        <wps:bodyPr rot="0" vert="horz" wrap="square" lIns="0" tIns="0" rIns="0" bIns="0" anchor="t" anchorCtr="0" upright="1">
                          <a:noAutofit/>
                        </wps:bodyPr>
                      </wps:wsp>
                      <wps:wsp>
                        <wps:cNvPr id="165" name="Text Box 5"/>
                        <wps:cNvSpPr txBox="1">
                          <a:spLocks noChangeArrowheads="1"/>
                        </wps:cNvSpPr>
                        <wps:spPr bwMode="auto">
                          <a:xfrm>
                            <a:off x="1562" y="2307"/>
                            <a:ext cx="1933"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590B8" w14:textId="77777777" w:rsidR="00E1261A" w:rsidRDefault="00E1261A">
                              <w:pPr>
                                <w:spacing w:line="266" w:lineRule="exact"/>
                                <w:ind w:right="18"/>
                                <w:jc w:val="center"/>
                                <w:rPr>
                                  <w:sz w:val="24"/>
                                </w:rPr>
                              </w:pPr>
                              <w:r>
                                <w:rPr>
                                  <w:sz w:val="24"/>
                                </w:rPr>
                                <w:t>Nevzat</w:t>
                              </w:r>
                              <w:r>
                                <w:rPr>
                                  <w:spacing w:val="-14"/>
                                  <w:sz w:val="24"/>
                                </w:rPr>
                                <w:t xml:space="preserve"> </w:t>
                              </w:r>
                              <w:r>
                                <w:rPr>
                                  <w:sz w:val="24"/>
                                </w:rPr>
                                <w:t>KARAKOL</w:t>
                              </w:r>
                            </w:p>
                            <w:p w14:paraId="172DA1A3" w14:textId="77777777" w:rsidR="00E1261A" w:rsidRDefault="00E1261A">
                              <w:pPr>
                                <w:spacing w:before="29"/>
                                <w:ind w:right="21"/>
                                <w:jc w:val="center"/>
                                <w:rPr>
                                  <w:b/>
                                  <w:sz w:val="24"/>
                                </w:rPr>
                              </w:pPr>
                              <w:r>
                                <w:rPr>
                                  <w:b/>
                                  <w:sz w:val="24"/>
                                </w:rPr>
                                <w:t>Şube</w:t>
                              </w:r>
                              <w:r>
                                <w:rPr>
                                  <w:b/>
                                  <w:spacing w:val="-3"/>
                                  <w:sz w:val="24"/>
                                </w:rPr>
                                <w:t xml:space="preserve"> </w:t>
                              </w:r>
                              <w:r>
                                <w:rPr>
                                  <w:b/>
                                  <w:sz w:val="24"/>
                                </w:rPr>
                                <w:t>Müdürü</w:t>
                              </w:r>
                            </w:p>
                          </w:txbxContent>
                        </wps:txbx>
                        <wps:bodyPr rot="0" vert="horz" wrap="square" lIns="0" tIns="0" rIns="0" bIns="0" anchor="t" anchorCtr="0" upright="1">
                          <a:noAutofit/>
                        </wps:bodyPr>
                      </wps:wsp>
                      <wps:wsp>
                        <wps:cNvPr id="166" name="Text Box 6"/>
                        <wps:cNvSpPr txBox="1">
                          <a:spLocks noChangeArrowheads="1"/>
                        </wps:cNvSpPr>
                        <wps:spPr bwMode="auto">
                          <a:xfrm>
                            <a:off x="7986" y="2313"/>
                            <a:ext cx="1454"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092BE" w14:textId="77777777" w:rsidR="00E1261A" w:rsidRDefault="00E1261A">
                              <w:pPr>
                                <w:spacing w:line="255" w:lineRule="exact"/>
                                <w:ind w:left="14"/>
                                <w:rPr>
                                  <w:sz w:val="23"/>
                                </w:rPr>
                              </w:pPr>
                              <w:r>
                                <w:rPr>
                                  <w:sz w:val="23"/>
                                </w:rPr>
                                <w:t>İsmet</w:t>
                              </w:r>
                              <w:r>
                                <w:rPr>
                                  <w:spacing w:val="-3"/>
                                  <w:sz w:val="23"/>
                                </w:rPr>
                                <w:t xml:space="preserve"> </w:t>
                              </w:r>
                              <w:r>
                                <w:rPr>
                                  <w:sz w:val="23"/>
                                </w:rPr>
                                <w:t>YUŞAN</w:t>
                              </w:r>
                            </w:p>
                            <w:p w14:paraId="171A89D2" w14:textId="77777777" w:rsidR="00E1261A" w:rsidRDefault="00E1261A">
                              <w:pPr>
                                <w:spacing w:before="40"/>
                                <w:rPr>
                                  <w:b/>
                                  <w:sz w:val="24"/>
                                </w:rPr>
                              </w:pPr>
                              <w:r>
                                <w:rPr>
                                  <w:b/>
                                  <w:sz w:val="24"/>
                                </w:rPr>
                                <w:t>Şube</w:t>
                              </w:r>
                              <w:r>
                                <w:rPr>
                                  <w:b/>
                                  <w:spacing w:val="-4"/>
                                  <w:sz w:val="24"/>
                                </w:rPr>
                                <w:t xml:space="preserve"> </w:t>
                              </w:r>
                              <w:r>
                                <w:rPr>
                                  <w:b/>
                                  <w:sz w:val="24"/>
                                </w:rPr>
                                <w:t>Müdürü</w:t>
                              </w:r>
                            </w:p>
                          </w:txbxContent>
                        </wps:txbx>
                        <wps:bodyPr rot="0" vert="horz" wrap="square" lIns="0" tIns="0" rIns="0" bIns="0" anchor="t" anchorCtr="0" upright="1">
                          <a:noAutofit/>
                        </wps:bodyPr>
                      </wps:wsp>
                      <wps:wsp>
                        <wps:cNvPr id="167" name="Text Box 7"/>
                        <wps:cNvSpPr txBox="1">
                          <a:spLocks noChangeArrowheads="1"/>
                        </wps:cNvSpPr>
                        <wps:spPr bwMode="auto">
                          <a:xfrm>
                            <a:off x="1800" y="3747"/>
                            <a:ext cx="145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4ADA9" w14:textId="77777777" w:rsidR="00E1261A" w:rsidRDefault="00E1261A">
                              <w:pPr>
                                <w:spacing w:line="266" w:lineRule="exact"/>
                                <w:ind w:right="18"/>
                                <w:jc w:val="center"/>
                                <w:rPr>
                                  <w:sz w:val="24"/>
                                </w:rPr>
                              </w:pPr>
                              <w:r>
                                <w:rPr>
                                  <w:spacing w:val="-1"/>
                                  <w:sz w:val="24"/>
                                </w:rPr>
                                <w:t>Zeynep</w:t>
                              </w:r>
                              <w:r>
                                <w:rPr>
                                  <w:spacing w:val="-12"/>
                                  <w:sz w:val="24"/>
                                </w:rPr>
                                <w:t xml:space="preserve"> </w:t>
                              </w:r>
                              <w:r>
                                <w:rPr>
                                  <w:sz w:val="24"/>
                                </w:rPr>
                                <w:t>ÖNER</w:t>
                              </w:r>
                            </w:p>
                            <w:p w14:paraId="7187179D" w14:textId="77777777" w:rsidR="00E1261A" w:rsidRDefault="00E1261A">
                              <w:pPr>
                                <w:spacing w:before="29"/>
                                <w:ind w:right="38"/>
                                <w:jc w:val="center"/>
                                <w:rPr>
                                  <w:b/>
                                  <w:sz w:val="24"/>
                                </w:rPr>
                              </w:pPr>
                              <w:r>
                                <w:rPr>
                                  <w:b/>
                                  <w:sz w:val="24"/>
                                </w:rPr>
                                <w:t>Memur</w:t>
                              </w:r>
                            </w:p>
                          </w:txbxContent>
                        </wps:txbx>
                        <wps:bodyPr rot="0" vert="horz" wrap="square" lIns="0" tIns="0" rIns="0" bIns="0" anchor="t" anchorCtr="0" upright="1">
                          <a:noAutofit/>
                        </wps:bodyPr>
                      </wps:wsp>
                      <wps:wsp>
                        <wps:cNvPr id="168" name="Text Box 8"/>
                        <wps:cNvSpPr txBox="1">
                          <a:spLocks noChangeArrowheads="1"/>
                        </wps:cNvSpPr>
                        <wps:spPr bwMode="auto">
                          <a:xfrm>
                            <a:off x="6642" y="4063"/>
                            <a:ext cx="1279"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9948F" w14:textId="77777777" w:rsidR="00E1261A" w:rsidRDefault="00E1261A">
                              <w:pPr>
                                <w:spacing w:line="255" w:lineRule="exact"/>
                                <w:ind w:right="18"/>
                                <w:jc w:val="center"/>
                                <w:rPr>
                                  <w:sz w:val="23"/>
                                </w:rPr>
                              </w:pPr>
                              <w:r>
                                <w:rPr>
                                  <w:sz w:val="23"/>
                                </w:rPr>
                                <w:t>Mehmet</w:t>
                              </w:r>
                            </w:p>
                            <w:p w14:paraId="69953393" w14:textId="77777777" w:rsidR="00E1261A" w:rsidRDefault="00E1261A">
                              <w:pPr>
                                <w:spacing w:before="35"/>
                                <w:ind w:right="20"/>
                                <w:jc w:val="center"/>
                                <w:rPr>
                                  <w:sz w:val="24"/>
                                </w:rPr>
                              </w:pPr>
                              <w:r>
                                <w:rPr>
                                  <w:sz w:val="24"/>
                                </w:rPr>
                                <w:t>ÇELİK</w:t>
                              </w:r>
                            </w:p>
                            <w:p w14:paraId="1BE87189" w14:textId="77777777" w:rsidR="00E1261A" w:rsidRDefault="00E1261A">
                              <w:pPr>
                                <w:spacing w:before="5"/>
                                <w:ind w:right="21"/>
                                <w:jc w:val="center"/>
                                <w:rPr>
                                  <w:b/>
                                  <w:sz w:val="24"/>
                                </w:rPr>
                              </w:pPr>
                              <w:r>
                                <w:rPr>
                                  <w:b/>
                                  <w:sz w:val="24"/>
                                </w:rPr>
                                <w:t>Memur</w:t>
                              </w:r>
                            </w:p>
                          </w:txbxContent>
                        </wps:txbx>
                        <wps:bodyPr rot="0" vert="horz" wrap="square" lIns="0" tIns="0" rIns="0" bIns="0" anchor="t" anchorCtr="0" upright="1">
                          <a:noAutofit/>
                        </wps:bodyPr>
                      </wps:wsp>
                      <wps:wsp>
                        <wps:cNvPr id="169" name="Text Box 9"/>
                        <wps:cNvSpPr txBox="1">
                          <a:spLocks noChangeArrowheads="1"/>
                        </wps:cNvSpPr>
                        <wps:spPr bwMode="auto">
                          <a:xfrm>
                            <a:off x="9544" y="4071"/>
                            <a:ext cx="1333"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75FF" w14:textId="77777777" w:rsidR="00E1261A" w:rsidRDefault="00E1261A">
                              <w:pPr>
                                <w:spacing w:line="266" w:lineRule="exact"/>
                                <w:ind w:right="18"/>
                                <w:jc w:val="center"/>
                                <w:rPr>
                                  <w:sz w:val="24"/>
                                </w:rPr>
                              </w:pPr>
                              <w:r>
                                <w:rPr>
                                  <w:sz w:val="24"/>
                                </w:rPr>
                                <w:t>Yusuf</w:t>
                              </w:r>
                              <w:r>
                                <w:rPr>
                                  <w:spacing w:val="-15"/>
                                  <w:sz w:val="24"/>
                                </w:rPr>
                                <w:t xml:space="preserve"> </w:t>
                              </w:r>
                              <w:r>
                                <w:rPr>
                                  <w:sz w:val="24"/>
                                </w:rPr>
                                <w:t>AKÖZ</w:t>
                              </w:r>
                            </w:p>
                            <w:p w14:paraId="5F388DF4" w14:textId="77777777" w:rsidR="00E1261A" w:rsidRDefault="00E1261A">
                              <w:pPr>
                                <w:spacing w:before="31"/>
                                <w:ind w:right="16"/>
                                <w:jc w:val="center"/>
                                <w:rPr>
                                  <w:b/>
                                  <w:sz w:val="24"/>
                                </w:rPr>
                              </w:pPr>
                              <w:r>
                                <w:rPr>
                                  <w:b/>
                                  <w:sz w:val="24"/>
                                </w:rPr>
                                <w:t>Şef</w:t>
                              </w:r>
                            </w:p>
                          </w:txbxContent>
                        </wps:txbx>
                        <wps:bodyPr rot="0" vert="horz" wrap="square" lIns="0" tIns="0" rIns="0" bIns="0" anchor="t" anchorCtr="0" upright="1">
                          <a:noAutofit/>
                        </wps:bodyPr>
                      </wps:wsp>
                      <wps:wsp>
                        <wps:cNvPr id="170" name="Text Box 10"/>
                        <wps:cNvSpPr txBox="1">
                          <a:spLocks noChangeArrowheads="1"/>
                        </wps:cNvSpPr>
                        <wps:spPr bwMode="auto">
                          <a:xfrm>
                            <a:off x="6687" y="5613"/>
                            <a:ext cx="1264"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66CE" w14:textId="77777777" w:rsidR="00E1261A" w:rsidRDefault="00E1261A">
                              <w:pPr>
                                <w:spacing w:line="259" w:lineRule="auto"/>
                                <w:ind w:left="-1" w:right="18"/>
                                <w:jc w:val="center"/>
                                <w:rPr>
                                  <w:b/>
                                  <w:sz w:val="24"/>
                                </w:rPr>
                              </w:pPr>
                              <w:r>
                                <w:rPr>
                                  <w:spacing w:val="-1"/>
                                  <w:sz w:val="23"/>
                                </w:rPr>
                                <w:t xml:space="preserve">Yusuf </w:t>
                              </w:r>
                              <w:r>
                                <w:rPr>
                                  <w:sz w:val="23"/>
                                </w:rPr>
                                <w:t>TUNÇ</w:t>
                              </w:r>
                              <w:r>
                                <w:rPr>
                                  <w:spacing w:val="-55"/>
                                  <w:sz w:val="23"/>
                                </w:rPr>
                                <w:t xml:space="preserve"> </w:t>
                              </w:r>
                              <w:r>
                                <w:rPr>
                                  <w:b/>
                                  <w:sz w:val="24"/>
                                </w:rPr>
                                <w:t>Bilgisayar</w:t>
                              </w:r>
                              <w:r>
                                <w:rPr>
                                  <w:b/>
                                  <w:spacing w:val="1"/>
                                  <w:sz w:val="24"/>
                                </w:rPr>
                                <w:t xml:space="preserve"> </w:t>
                              </w:r>
                              <w:r>
                                <w:rPr>
                                  <w:b/>
                                  <w:sz w:val="24"/>
                                </w:rPr>
                                <w:t>İşletmeni</w:t>
                              </w:r>
                            </w:p>
                          </w:txbxContent>
                        </wps:txbx>
                        <wps:bodyPr rot="0" vert="horz" wrap="square" lIns="0" tIns="0" rIns="0" bIns="0" anchor="t" anchorCtr="0" upright="1">
                          <a:noAutofit/>
                        </wps:bodyPr>
                      </wps:wsp>
                      <wps:wsp>
                        <wps:cNvPr id="171" name="Text Box 11"/>
                        <wps:cNvSpPr txBox="1">
                          <a:spLocks noChangeArrowheads="1"/>
                        </wps:cNvSpPr>
                        <wps:spPr bwMode="auto">
                          <a:xfrm>
                            <a:off x="9681" y="5623"/>
                            <a:ext cx="1152"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39EF5" w14:textId="77777777" w:rsidR="00E1261A" w:rsidRDefault="00E1261A">
                              <w:pPr>
                                <w:spacing w:line="259" w:lineRule="auto"/>
                                <w:ind w:left="60" w:right="18" w:hanging="60"/>
                                <w:jc w:val="both"/>
                                <w:rPr>
                                  <w:b/>
                                  <w:sz w:val="24"/>
                                </w:rPr>
                              </w:pPr>
                              <w:r>
                                <w:rPr>
                                  <w:sz w:val="23"/>
                                </w:rPr>
                                <w:t>Mehmet UZ</w:t>
                              </w:r>
                              <w:r>
                                <w:rPr>
                                  <w:spacing w:val="-55"/>
                                  <w:sz w:val="23"/>
                                </w:rPr>
                                <w:t xml:space="preserve"> </w:t>
                              </w:r>
                              <w:r>
                                <w:rPr>
                                  <w:b/>
                                  <w:sz w:val="24"/>
                                </w:rPr>
                                <w:t>Bilgisayar</w:t>
                              </w:r>
                              <w:r>
                                <w:rPr>
                                  <w:b/>
                                  <w:spacing w:val="-58"/>
                                  <w:sz w:val="24"/>
                                </w:rPr>
                                <w:t xml:space="preserve"> </w:t>
                              </w:r>
                              <w:r>
                                <w:rPr>
                                  <w:b/>
                                  <w:sz w:val="24"/>
                                </w:rPr>
                                <w:t>İşletmeni</w:t>
                              </w:r>
                            </w:p>
                          </w:txbxContent>
                        </wps:txbx>
                        <wps:bodyPr rot="0" vert="horz" wrap="square" lIns="0" tIns="0" rIns="0" bIns="0" anchor="t" anchorCtr="0" upright="1">
                          <a:noAutofit/>
                        </wps:bodyPr>
                      </wps:wsp>
                      <wps:wsp>
                        <wps:cNvPr id="172" name="Text Box 12"/>
                        <wps:cNvSpPr txBox="1">
                          <a:spLocks noChangeArrowheads="1"/>
                        </wps:cNvSpPr>
                        <wps:spPr bwMode="auto">
                          <a:xfrm>
                            <a:off x="7730" y="7524"/>
                            <a:ext cx="1878"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F15E7" w14:textId="77777777" w:rsidR="00E1261A" w:rsidRDefault="00E1261A">
                              <w:pPr>
                                <w:spacing w:line="259" w:lineRule="auto"/>
                                <w:ind w:right="18"/>
                                <w:jc w:val="center"/>
                                <w:rPr>
                                  <w:b/>
                                  <w:sz w:val="24"/>
                                </w:rPr>
                              </w:pPr>
                              <w:proofErr w:type="gramStart"/>
                              <w:r>
                                <w:rPr>
                                  <w:spacing w:val="-15"/>
                                  <w:sz w:val="23"/>
                                </w:rPr>
                                <w:t>Muhammed  CAN</w:t>
                              </w:r>
                              <w:proofErr w:type="gramEnd"/>
                              <w:r>
                                <w:rPr>
                                  <w:spacing w:val="-54"/>
                                  <w:sz w:val="23"/>
                                </w:rPr>
                                <w:t xml:space="preserve"> </w:t>
                              </w:r>
                              <w:r>
                                <w:rPr>
                                  <w:b/>
                                  <w:sz w:val="24"/>
                                </w:rPr>
                                <w:t>Bilgisayar</w:t>
                              </w:r>
                              <w:r>
                                <w:rPr>
                                  <w:b/>
                                  <w:spacing w:val="1"/>
                                  <w:sz w:val="24"/>
                                </w:rPr>
                                <w:t xml:space="preserve"> </w:t>
                              </w:r>
                              <w:r>
                                <w:rPr>
                                  <w:b/>
                                  <w:sz w:val="24"/>
                                </w:rPr>
                                <w:t>İşletmeni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23750" id="Group 2" o:spid="_x0000_s1027" style="position:absolute;margin-left:55.7pt;margin-top:15.7pt;width:516.2pt;height:393.15pt;z-index:-251590656;mso-position-horizontal-relative:page" coordorigin="1114,316" coordsize="10324,8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">
                <v:shape id="Picture 3" o:spid="_x0000_s1028" type="#_x0000_t75" style="position:absolute;left:1114;top:316;width:10324;height:8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4" o:spid="_x0000_s1029" type="#_x0000_t202" style="position:absolute;left:4921;top:403;width:148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E1261A" w:rsidRDefault="00E1261A">
                        <w:pPr>
                          <w:spacing w:line="266" w:lineRule="exact"/>
                          <w:ind w:left="19"/>
                          <w:rPr>
                            <w:sz w:val="24"/>
                          </w:rPr>
                        </w:pPr>
                        <w:r>
                          <w:rPr>
                            <w:sz w:val="24"/>
                          </w:rPr>
                          <w:t>Ömer</w:t>
                        </w:r>
                        <w:r>
                          <w:rPr>
                            <w:spacing w:val="-7"/>
                            <w:sz w:val="24"/>
                          </w:rPr>
                          <w:t xml:space="preserve"> </w:t>
                        </w:r>
                        <w:r>
                          <w:rPr>
                            <w:sz w:val="24"/>
                          </w:rPr>
                          <w:t>YILDIZ</w:t>
                        </w:r>
                      </w:p>
                      <w:p w:rsidR="00E1261A" w:rsidRDefault="00E1261A">
                        <w:pPr>
                          <w:spacing w:before="31"/>
                          <w:rPr>
                            <w:b/>
                            <w:sz w:val="24"/>
                          </w:rPr>
                        </w:pPr>
                        <w:r>
                          <w:rPr>
                            <w:b/>
                            <w:sz w:val="24"/>
                          </w:rPr>
                          <w:t>Daire</w:t>
                        </w:r>
                        <w:r>
                          <w:rPr>
                            <w:b/>
                            <w:spacing w:val="-3"/>
                            <w:sz w:val="24"/>
                          </w:rPr>
                          <w:t xml:space="preserve"> </w:t>
                        </w:r>
                        <w:r>
                          <w:rPr>
                            <w:b/>
                            <w:sz w:val="24"/>
                          </w:rPr>
                          <w:t>Başkanı</w:t>
                        </w:r>
                      </w:p>
                    </w:txbxContent>
                  </v:textbox>
                </v:shape>
                <v:shape id="Text Box 5" o:spid="_x0000_s1030" type="#_x0000_t202" style="position:absolute;left:1562;top:2307;width:1933;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E1261A" w:rsidRDefault="00E1261A">
                        <w:pPr>
                          <w:spacing w:line="266" w:lineRule="exact"/>
                          <w:ind w:right="18"/>
                          <w:jc w:val="center"/>
                          <w:rPr>
                            <w:sz w:val="24"/>
                          </w:rPr>
                        </w:pPr>
                        <w:r>
                          <w:rPr>
                            <w:sz w:val="24"/>
                          </w:rPr>
                          <w:t>Nevzat</w:t>
                        </w:r>
                        <w:r>
                          <w:rPr>
                            <w:spacing w:val="-14"/>
                            <w:sz w:val="24"/>
                          </w:rPr>
                          <w:t xml:space="preserve"> </w:t>
                        </w:r>
                        <w:r>
                          <w:rPr>
                            <w:sz w:val="24"/>
                          </w:rPr>
                          <w:t>KARAKOL</w:t>
                        </w:r>
                      </w:p>
                      <w:p w:rsidR="00E1261A" w:rsidRDefault="00E1261A">
                        <w:pPr>
                          <w:spacing w:before="29"/>
                          <w:ind w:right="21"/>
                          <w:jc w:val="center"/>
                          <w:rPr>
                            <w:b/>
                            <w:sz w:val="24"/>
                          </w:rPr>
                        </w:pPr>
                        <w:r>
                          <w:rPr>
                            <w:b/>
                            <w:sz w:val="24"/>
                          </w:rPr>
                          <w:t>Şube</w:t>
                        </w:r>
                        <w:r>
                          <w:rPr>
                            <w:b/>
                            <w:spacing w:val="-3"/>
                            <w:sz w:val="24"/>
                          </w:rPr>
                          <w:t xml:space="preserve"> </w:t>
                        </w:r>
                        <w:r>
                          <w:rPr>
                            <w:b/>
                            <w:sz w:val="24"/>
                          </w:rPr>
                          <w:t>Müdürü</w:t>
                        </w:r>
                      </w:p>
                    </w:txbxContent>
                  </v:textbox>
                </v:shape>
                <v:shape id="Text Box 6" o:spid="_x0000_s1031" type="#_x0000_t202" style="position:absolute;left:7986;top:2313;width:1454;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E1261A" w:rsidRDefault="00E1261A">
                        <w:pPr>
                          <w:spacing w:line="255" w:lineRule="exact"/>
                          <w:ind w:left="14"/>
                          <w:rPr>
                            <w:sz w:val="23"/>
                          </w:rPr>
                        </w:pPr>
                        <w:r>
                          <w:rPr>
                            <w:sz w:val="23"/>
                          </w:rPr>
                          <w:t>İsmet</w:t>
                        </w:r>
                        <w:r>
                          <w:rPr>
                            <w:spacing w:val="-3"/>
                            <w:sz w:val="23"/>
                          </w:rPr>
                          <w:t xml:space="preserve"> </w:t>
                        </w:r>
                        <w:r>
                          <w:rPr>
                            <w:sz w:val="23"/>
                          </w:rPr>
                          <w:t>YUŞAN</w:t>
                        </w:r>
                      </w:p>
                      <w:p w:rsidR="00E1261A" w:rsidRDefault="00E1261A">
                        <w:pPr>
                          <w:spacing w:before="40"/>
                          <w:rPr>
                            <w:b/>
                            <w:sz w:val="24"/>
                          </w:rPr>
                        </w:pPr>
                        <w:r>
                          <w:rPr>
                            <w:b/>
                            <w:sz w:val="24"/>
                          </w:rPr>
                          <w:t>Şube</w:t>
                        </w:r>
                        <w:r>
                          <w:rPr>
                            <w:b/>
                            <w:spacing w:val="-4"/>
                            <w:sz w:val="24"/>
                          </w:rPr>
                          <w:t xml:space="preserve"> </w:t>
                        </w:r>
                        <w:r>
                          <w:rPr>
                            <w:b/>
                            <w:sz w:val="24"/>
                          </w:rPr>
                          <w:t>Müdürü</w:t>
                        </w:r>
                      </w:p>
                    </w:txbxContent>
                  </v:textbox>
                </v:shape>
                <v:shape id="Text Box 7" o:spid="_x0000_s1032" type="#_x0000_t202" style="position:absolute;left:1800;top:3747;width:145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E1261A" w:rsidRDefault="00E1261A">
                        <w:pPr>
                          <w:spacing w:line="266" w:lineRule="exact"/>
                          <w:ind w:right="18"/>
                          <w:jc w:val="center"/>
                          <w:rPr>
                            <w:sz w:val="24"/>
                          </w:rPr>
                        </w:pPr>
                        <w:r>
                          <w:rPr>
                            <w:spacing w:val="-1"/>
                            <w:sz w:val="24"/>
                          </w:rPr>
                          <w:t>Zeynep</w:t>
                        </w:r>
                        <w:r>
                          <w:rPr>
                            <w:spacing w:val="-12"/>
                            <w:sz w:val="24"/>
                          </w:rPr>
                          <w:t xml:space="preserve"> </w:t>
                        </w:r>
                        <w:r>
                          <w:rPr>
                            <w:sz w:val="24"/>
                          </w:rPr>
                          <w:t>ÖNER</w:t>
                        </w:r>
                      </w:p>
                      <w:p w:rsidR="00E1261A" w:rsidRDefault="00E1261A">
                        <w:pPr>
                          <w:spacing w:before="29"/>
                          <w:ind w:right="38"/>
                          <w:jc w:val="center"/>
                          <w:rPr>
                            <w:b/>
                            <w:sz w:val="24"/>
                          </w:rPr>
                        </w:pPr>
                        <w:r>
                          <w:rPr>
                            <w:b/>
                            <w:sz w:val="24"/>
                          </w:rPr>
                          <w:t>Memur</w:t>
                        </w:r>
                      </w:p>
                    </w:txbxContent>
                  </v:textbox>
                </v:shape>
                <v:shape id="Text Box 8" o:spid="_x0000_s1033" type="#_x0000_t202" style="position:absolute;left:6642;top:4063;width:127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E1261A" w:rsidRDefault="00E1261A">
                        <w:pPr>
                          <w:spacing w:line="255" w:lineRule="exact"/>
                          <w:ind w:right="18"/>
                          <w:jc w:val="center"/>
                          <w:rPr>
                            <w:sz w:val="23"/>
                          </w:rPr>
                        </w:pPr>
                        <w:r>
                          <w:rPr>
                            <w:sz w:val="23"/>
                          </w:rPr>
                          <w:t>Mehmet</w:t>
                        </w:r>
                      </w:p>
                      <w:p w:rsidR="00E1261A" w:rsidRDefault="00E1261A">
                        <w:pPr>
                          <w:spacing w:before="35"/>
                          <w:ind w:right="20"/>
                          <w:jc w:val="center"/>
                          <w:rPr>
                            <w:sz w:val="24"/>
                          </w:rPr>
                        </w:pPr>
                        <w:r>
                          <w:rPr>
                            <w:sz w:val="24"/>
                          </w:rPr>
                          <w:t>ÇELİK</w:t>
                        </w:r>
                      </w:p>
                      <w:p w:rsidR="00E1261A" w:rsidRDefault="00E1261A">
                        <w:pPr>
                          <w:spacing w:before="5"/>
                          <w:ind w:right="21"/>
                          <w:jc w:val="center"/>
                          <w:rPr>
                            <w:b/>
                            <w:sz w:val="24"/>
                          </w:rPr>
                        </w:pPr>
                        <w:r>
                          <w:rPr>
                            <w:b/>
                            <w:sz w:val="24"/>
                          </w:rPr>
                          <w:t>Memur</w:t>
                        </w:r>
                      </w:p>
                    </w:txbxContent>
                  </v:textbox>
                </v:shape>
                <v:shape id="Text Box 9" o:spid="_x0000_s1034" type="#_x0000_t202" style="position:absolute;left:9544;top:4071;width:1333;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E1261A" w:rsidRDefault="00E1261A">
                        <w:pPr>
                          <w:spacing w:line="266" w:lineRule="exact"/>
                          <w:ind w:right="18"/>
                          <w:jc w:val="center"/>
                          <w:rPr>
                            <w:sz w:val="24"/>
                          </w:rPr>
                        </w:pPr>
                        <w:r>
                          <w:rPr>
                            <w:sz w:val="24"/>
                          </w:rPr>
                          <w:t>Yusuf</w:t>
                        </w:r>
                        <w:r>
                          <w:rPr>
                            <w:spacing w:val="-15"/>
                            <w:sz w:val="24"/>
                          </w:rPr>
                          <w:t xml:space="preserve"> </w:t>
                        </w:r>
                        <w:r>
                          <w:rPr>
                            <w:sz w:val="24"/>
                          </w:rPr>
                          <w:t>AKÖZ</w:t>
                        </w:r>
                      </w:p>
                      <w:p w:rsidR="00E1261A" w:rsidRDefault="00E1261A">
                        <w:pPr>
                          <w:spacing w:before="31"/>
                          <w:ind w:right="16"/>
                          <w:jc w:val="center"/>
                          <w:rPr>
                            <w:b/>
                            <w:sz w:val="24"/>
                          </w:rPr>
                        </w:pPr>
                        <w:r>
                          <w:rPr>
                            <w:b/>
                            <w:sz w:val="24"/>
                          </w:rPr>
                          <w:t>Şef</w:t>
                        </w:r>
                      </w:p>
                    </w:txbxContent>
                  </v:textbox>
                </v:shape>
                <v:shape id="Text Box 10" o:spid="_x0000_s1035" type="#_x0000_t202" style="position:absolute;left:6687;top:5613;width:1264;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E1261A" w:rsidRDefault="00E1261A">
                        <w:pPr>
                          <w:spacing w:line="259" w:lineRule="auto"/>
                          <w:ind w:left="-1" w:right="18"/>
                          <w:jc w:val="center"/>
                          <w:rPr>
                            <w:b/>
                            <w:sz w:val="24"/>
                          </w:rPr>
                        </w:pPr>
                        <w:r>
                          <w:rPr>
                            <w:spacing w:val="-1"/>
                            <w:sz w:val="23"/>
                          </w:rPr>
                          <w:t xml:space="preserve">Yusuf </w:t>
                        </w:r>
                        <w:r>
                          <w:rPr>
                            <w:sz w:val="23"/>
                          </w:rPr>
                          <w:t>TUNÇ</w:t>
                        </w:r>
                        <w:r>
                          <w:rPr>
                            <w:spacing w:val="-55"/>
                            <w:sz w:val="23"/>
                          </w:rPr>
                          <w:t xml:space="preserve"> </w:t>
                        </w:r>
                        <w:r>
                          <w:rPr>
                            <w:b/>
                            <w:sz w:val="24"/>
                          </w:rPr>
                          <w:t>Bilgisayar</w:t>
                        </w:r>
                        <w:r>
                          <w:rPr>
                            <w:b/>
                            <w:spacing w:val="1"/>
                            <w:sz w:val="24"/>
                          </w:rPr>
                          <w:t xml:space="preserve"> </w:t>
                        </w:r>
                        <w:r>
                          <w:rPr>
                            <w:b/>
                            <w:sz w:val="24"/>
                          </w:rPr>
                          <w:t>İşletmeni</w:t>
                        </w:r>
                      </w:p>
                    </w:txbxContent>
                  </v:textbox>
                </v:shape>
                <v:shape id="Text Box 11" o:spid="_x0000_s1036" type="#_x0000_t202" style="position:absolute;left:9681;top:5623;width:1152;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E1261A" w:rsidRDefault="00E1261A">
                        <w:pPr>
                          <w:spacing w:line="259" w:lineRule="auto"/>
                          <w:ind w:left="60" w:right="18" w:hanging="60"/>
                          <w:jc w:val="both"/>
                          <w:rPr>
                            <w:b/>
                            <w:sz w:val="24"/>
                          </w:rPr>
                        </w:pPr>
                        <w:r>
                          <w:rPr>
                            <w:sz w:val="23"/>
                          </w:rPr>
                          <w:t>Mehmet UZ</w:t>
                        </w:r>
                        <w:r>
                          <w:rPr>
                            <w:spacing w:val="-55"/>
                            <w:sz w:val="23"/>
                          </w:rPr>
                          <w:t xml:space="preserve"> </w:t>
                        </w:r>
                        <w:r>
                          <w:rPr>
                            <w:b/>
                            <w:sz w:val="24"/>
                          </w:rPr>
                          <w:t>Bilgisayar</w:t>
                        </w:r>
                        <w:r>
                          <w:rPr>
                            <w:b/>
                            <w:spacing w:val="-58"/>
                            <w:sz w:val="24"/>
                          </w:rPr>
                          <w:t xml:space="preserve"> </w:t>
                        </w:r>
                        <w:r>
                          <w:rPr>
                            <w:b/>
                            <w:sz w:val="24"/>
                          </w:rPr>
                          <w:t>İşletmeni</w:t>
                        </w:r>
                      </w:p>
                    </w:txbxContent>
                  </v:textbox>
                </v:shape>
                <v:shape id="_x0000_s1037" type="#_x0000_t202" style="position:absolute;left:7730;top:7524;width:187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E1261A" w:rsidRDefault="00E1261A">
                        <w:pPr>
                          <w:spacing w:line="259" w:lineRule="auto"/>
                          <w:ind w:right="18"/>
                          <w:jc w:val="center"/>
                          <w:rPr>
                            <w:b/>
                            <w:sz w:val="24"/>
                          </w:rPr>
                        </w:pPr>
                        <w:proofErr w:type="gramStart"/>
                        <w:r>
                          <w:rPr>
                            <w:spacing w:val="-15"/>
                            <w:sz w:val="23"/>
                          </w:rPr>
                          <w:t>Muhammed  CAN</w:t>
                        </w:r>
                        <w:proofErr w:type="gramEnd"/>
                        <w:r>
                          <w:rPr>
                            <w:spacing w:val="-54"/>
                            <w:sz w:val="23"/>
                          </w:rPr>
                          <w:t xml:space="preserve"> </w:t>
                        </w:r>
                        <w:r>
                          <w:rPr>
                            <w:b/>
                            <w:sz w:val="24"/>
                          </w:rPr>
                          <w:t>Bilgisayar</w:t>
                        </w:r>
                        <w:r>
                          <w:rPr>
                            <w:b/>
                            <w:spacing w:val="1"/>
                            <w:sz w:val="24"/>
                          </w:rPr>
                          <w:t xml:space="preserve"> </w:t>
                        </w:r>
                        <w:r>
                          <w:rPr>
                            <w:b/>
                            <w:sz w:val="24"/>
                          </w:rPr>
                          <w:t>İşletmeni</w:t>
                        </w:r>
                      </w:p>
                    </w:txbxContent>
                  </v:textbox>
                </v:shape>
                <w10:wrap type="topAndBottom" anchorx="page"/>
              </v:group>
            </w:pict>
          </mc:Fallback>
        </mc:AlternateContent>
      </w:r>
      <w:r w:rsidR="00CB20A6">
        <w:rPr>
          <w:noProof/>
          <w:lang w:eastAsia="tr-TR"/>
        </w:rPr>
        <mc:AlternateContent>
          <mc:Choice Requires="wps">
            <w:drawing>
              <wp:anchor distT="0" distB="0" distL="114300" distR="114300" simplePos="0" relativeHeight="251750400" behindDoc="0" locked="0" layoutInCell="1" allowOverlap="1" wp14:anchorId="12AFB1AD" wp14:editId="793FF75C">
                <wp:simplePos x="0" y="0"/>
                <wp:positionH relativeFrom="column">
                  <wp:posOffset>533400</wp:posOffset>
                </wp:positionH>
                <wp:positionV relativeFrom="paragraph">
                  <wp:posOffset>3085769</wp:posOffset>
                </wp:positionV>
                <wp:extent cx="1192530" cy="601164"/>
                <wp:effectExtent l="0" t="0" r="7620" b="8890"/>
                <wp:wrapNone/>
                <wp:docPr id="17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60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901A7" w14:textId="77777777" w:rsidR="00E1261A" w:rsidRPr="00CB20A6" w:rsidRDefault="00E1261A" w:rsidP="00CB20A6">
                            <w:pPr>
                              <w:spacing w:line="259" w:lineRule="auto"/>
                              <w:ind w:right="18"/>
                              <w:jc w:val="center"/>
                              <w:rPr>
                                <w:b/>
                                <w:color w:val="215868" w:themeColor="accent5" w:themeShade="80"/>
                                <w:sz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C01A18E" id="Text Box 12" o:spid="_x0000_s1038" type="#_x0000_t202" style="position:absolute;margin-left:42pt;margin-top:242.95pt;width:93.9pt;height:47.3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hZsAIAALQ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" filled="f" stroked="f">
                <v:textbox inset="0,0,0,0">
                  <w:txbxContent>
                    <w:p w:rsidR="00E1261A" w:rsidRPr="00CB20A6" w:rsidRDefault="00E1261A" w:rsidP="00CB20A6">
                      <w:pPr>
                        <w:spacing w:line="259" w:lineRule="auto"/>
                        <w:ind w:right="18"/>
                        <w:jc w:val="center"/>
                        <w:rPr>
                          <w:b/>
                          <w:color w:val="215868" w:themeColor="accent5" w:themeShade="80"/>
                          <w:sz w:val="24"/>
                        </w:rPr>
                      </w:pPr>
                    </w:p>
                  </w:txbxContent>
                </v:textbox>
              </v:shape>
            </w:pict>
          </mc:Fallback>
        </mc:AlternateContent>
      </w:r>
    </w:p>
    <w:p w14:paraId="3A5FF538" w14:textId="77777777" w:rsidR="00351AB3" w:rsidRDefault="00351AB3">
      <w:pPr>
        <w:sectPr w:rsidR="00351AB3">
          <w:pgSz w:w="11900" w:h="16840"/>
          <w:pgMar w:top="880" w:right="0" w:bottom="280" w:left="600" w:header="720" w:footer="720" w:gutter="0"/>
          <w:cols w:space="720"/>
        </w:sectPr>
      </w:pPr>
    </w:p>
    <w:p w14:paraId="0E4F476E" w14:textId="77777777" w:rsidR="00351AB3" w:rsidRDefault="00536D2B">
      <w:pPr>
        <w:pStyle w:val="Balk2"/>
        <w:numPr>
          <w:ilvl w:val="0"/>
          <w:numId w:val="5"/>
        </w:numPr>
        <w:tabs>
          <w:tab w:val="left" w:pos="565"/>
        </w:tabs>
        <w:spacing w:before="60"/>
      </w:pPr>
      <w:r>
        <w:lastRenderedPageBreak/>
        <w:t>Bilgi</w:t>
      </w:r>
      <w:r>
        <w:rPr>
          <w:spacing w:val="3"/>
        </w:rPr>
        <w:t xml:space="preserve"> </w:t>
      </w:r>
      <w:r>
        <w:t>ve</w:t>
      </w:r>
      <w:r>
        <w:rPr>
          <w:spacing w:val="1"/>
        </w:rPr>
        <w:t xml:space="preserve"> </w:t>
      </w:r>
      <w:r>
        <w:t>Teknolojik</w:t>
      </w:r>
      <w:r>
        <w:rPr>
          <w:spacing w:val="3"/>
        </w:rPr>
        <w:t xml:space="preserve"> </w:t>
      </w:r>
      <w:r>
        <w:t>Kaynaklar</w:t>
      </w:r>
    </w:p>
    <w:p w14:paraId="1273F186" w14:textId="77777777" w:rsidR="00351AB3" w:rsidRDefault="00351AB3">
      <w:pPr>
        <w:pStyle w:val="GvdeMetni"/>
        <w:rPr>
          <w:b/>
          <w:i/>
          <w:sz w:val="30"/>
        </w:rPr>
      </w:pPr>
    </w:p>
    <w:p w14:paraId="05055BC1" w14:textId="77777777" w:rsidR="00351AB3" w:rsidRDefault="00536D2B">
      <w:pPr>
        <w:pStyle w:val="ListeParagraf"/>
        <w:numPr>
          <w:ilvl w:val="1"/>
          <w:numId w:val="5"/>
        </w:numPr>
        <w:tabs>
          <w:tab w:val="left" w:pos="680"/>
        </w:tabs>
        <w:spacing w:before="211"/>
        <w:ind w:hanging="421"/>
        <w:rPr>
          <w:b/>
          <w:sz w:val="24"/>
        </w:rPr>
      </w:pPr>
      <w:r>
        <w:rPr>
          <w:b/>
          <w:sz w:val="24"/>
        </w:rPr>
        <w:t>Teknolojik</w:t>
      </w:r>
      <w:r>
        <w:rPr>
          <w:b/>
          <w:spacing w:val="-3"/>
          <w:sz w:val="24"/>
        </w:rPr>
        <w:t xml:space="preserve"> </w:t>
      </w:r>
      <w:r>
        <w:rPr>
          <w:b/>
          <w:sz w:val="24"/>
        </w:rPr>
        <w:t>Kaynaklar</w:t>
      </w:r>
    </w:p>
    <w:p w14:paraId="399DA5D3" w14:textId="77777777" w:rsidR="00351AB3" w:rsidRDefault="00351AB3">
      <w:pPr>
        <w:pStyle w:val="GvdeMetni"/>
        <w:spacing w:before="5"/>
        <w:rPr>
          <w:b/>
        </w:rPr>
      </w:pP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761"/>
        <w:gridCol w:w="4381"/>
      </w:tblGrid>
      <w:tr w:rsidR="00351AB3" w14:paraId="1F3BF4D4" w14:textId="77777777">
        <w:trPr>
          <w:trHeight w:val="257"/>
        </w:trPr>
        <w:tc>
          <w:tcPr>
            <w:tcW w:w="4761" w:type="dxa"/>
            <w:vMerge w:val="restart"/>
          </w:tcPr>
          <w:p w14:paraId="6FEF57A8" w14:textId="77777777" w:rsidR="00351AB3" w:rsidRDefault="00536D2B">
            <w:pPr>
              <w:pStyle w:val="TableParagraph"/>
              <w:spacing w:before="165"/>
              <w:ind w:left="1430"/>
              <w:rPr>
                <w:rFonts w:ascii="Times New Roman"/>
                <w:b/>
                <w:sz w:val="20"/>
              </w:rPr>
            </w:pPr>
            <w:r>
              <w:rPr>
                <w:rFonts w:ascii="Times New Roman"/>
                <w:b/>
                <w:sz w:val="20"/>
              </w:rPr>
              <w:t>Teknolojik</w:t>
            </w:r>
            <w:r>
              <w:rPr>
                <w:rFonts w:ascii="Times New Roman"/>
                <w:b/>
                <w:spacing w:val="-6"/>
                <w:sz w:val="20"/>
              </w:rPr>
              <w:t xml:space="preserve"> </w:t>
            </w:r>
            <w:r>
              <w:rPr>
                <w:rFonts w:ascii="Times New Roman"/>
                <w:b/>
                <w:sz w:val="20"/>
              </w:rPr>
              <w:t>Kaynaklar</w:t>
            </w:r>
          </w:p>
        </w:tc>
        <w:tc>
          <w:tcPr>
            <w:tcW w:w="4381" w:type="dxa"/>
            <w:tcBorders>
              <w:bottom w:val="nil"/>
            </w:tcBorders>
          </w:tcPr>
          <w:p w14:paraId="4C02B739" w14:textId="77777777" w:rsidR="00351AB3" w:rsidRDefault="00536D2B">
            <w:pPr>
              <w:pStyle w:val="TableParagraph"/>
              <w:spacing w:before="17" w:line="220" w:lineRule="exact"/>
              <w:ind w:left="1875" w:right="1877"/>
              <w:jc w:val="center"/>
              <w:rPr>
                <w:rFonts w:ascii="Times New Roman"/>
                <w:b/>
                <w:sz w:val="20"/>
              </w:rPr>
            </w:pPr>
            <w:r>
              <w:rPr>
                <w:rFonts w:ascii="Times New Roman"/>
                <w:b/>
                <w:sz w:val="20"/>
              </w:rPr>
              <w:t>2022</w:t>
            </w:r>
          </w:p>
        </w:tc>
      </w:tr>
      <w:tr w:rsidR="00351AB3" w14:paraId="320AF2EC" w14:textId="77777777" w:rsidTr="00B502B6">
        <w:trPr>
          <w:trHeight w:val="482"/>
        </w:trPr>
        <w:tc>
          <w:tcPr>
            <w:tcW w:w="4761" w:type="dxa"/>
            <w:vMerge/>
            <w:tcBorders>
              <w:top w:val="nil"/>
            </w:tcBorders>
          </w:tcPr>
          <w:p w14:paraId="5A2C2ACD" w14:textId="77777777" w:rsidR="00351AB3" w:rsidRDefault="00351AB3">
            <w:pPr>
              <w:rPr>
                <w:sz w:val="2"/>
                <w:szCs w:val="2"/>
              </w:rPr>
            </w:pPr>
          </w:p>
        </w:tc>
        <w:tc>
          <w:tcPr>
            <w:tcW w:w="4381" w:type="dxa"/>
            <w:tcBorders>
              <w:top w:val="nil"/>
            </w:tcBorders>
          </w:tcPr>
          <w:p w14:paraId="6B72E6BE" w14:textId="77777777" w:rsidR="00351AB3" w:rsidRDefault="00536D2B">
            <w:pPr>
              <w:pStyle w:val="TableParagraph"/>
              <w:spacing w:before="1" w:line="212" w:lineRule="exact"/>
              <w:ind w:left="1898" w:right="1877"/>
              <w:jc w:val="center"/>
              <w:rPr>
                <w:rFonts w:ascii="Times New Roman"/>
                <w:b/>
                <w:sz w:val="20"/>
              </w:rPr>
            </w:pPr>
            <w:r>
              <w:rPr>
                <w:rFonts w:ascii="Times New Roman"/>
                <w:b/>
                <w:sz w:val="20"/>
              </w:rPr>
              <w:t>(Adet)</w:t>
            </w:r>
          </w:p>
        </w:tc>
      </w:tr>
      <w:tr w:rsidR="00351AB3" w14:paraId="1D0EC8C9" w14:textId="77777777">
        <w:trPr>
          <w:trHeight w:val="296"/>
        </w:trPr>
        <w:tc>
          <w:tcPr>
            <w:tcW w:w="4761" w:type="dxa"/>
          </w:tcPr>
          <w:p w14:paraId="691610CA" w14:textId="77777777" w:rsidR="00351AB3" w:rsidRPr="00B502B6" w:rsidRDefault="00536D2B">
            <w:pPr>
              <w:pStyle w:val="TableParagraph"/>
              <w:spacing w:before="60" w:line="217" w:lineRule="exact"/>
              <w:ind w:left="88"/>
              <w:rPr>
                <w:rFonts w:ascii="Times New Roman" w:hAnsi="Times New Roman"/>
                <w:b/>
                <w:sz w:val="20"/>
              </w:rPr>
            </w:pPr>
            <w:r w:rsidRPr="00B502B6">
              <w:rPr>
                <w:rFonts w:ascii="Times New Roman" w:hAnsi="Times New Roman"/>
                <w:b/>
                <w:sz w:val="20"/>
              </w:rPr>
              <w:t>Masaüstü</w:t>
            </w:r>
            <w:r w:rsidRPr="00B502B6">
              <w:rPr>
                <w:rFonts w:ascii="Times New Roman" w:hAnsi="Times New Roman"/>
                <w:b/>
                <w:spacing w:val="-6"/>
                <w:sz w:val="20"/>
              </w:rPr>
              <w:t xml:space="preserve"> </w:t>
            </w:r>
            <w:r w:rsidRPr="00B502B6">
              <w:rPr>
                <w:rFonts w:ascii="Times New Roman" w:hAnsi="Times New Roman"/>
                <w:b/>
                <w:sz w:val="20"/>
              </w:rPr>
              <w:t>Bilgisayar</w:t>
            </w:r>
          </w:p>
        </w:tc>
        <w:tc>
          <w:tcPr>
            <w:tcW w:w="4381" w:type="dxa"/>
          </w:tcPr>
          <w:p w14:paraId="0E8EF30C" w14:textId="77777777" w:rsidR="00351AB3" w:rsidRPr="00B502B6" w:rsidRDefault="00B502B6">
            <w:pPr>
              <w:pStyle w:val="TableParagraph"/>
              <w:spacing w:before="60" w:line="217" w:lineRule="exact"/>
              <w:ind w:left="1875" w:right="1877"/>
              <w:jc w:val="center"/>
              <w:rPr>
                <w:rFonts w:ascii="Times New Roman"/>
                <w:b/>
                <w:sz w:val="20"/>
              </w:rPr>
            </w:pPr>
            <w:r w:rsidRPr="00B502B6">
              <w:rPr>
                <w:rFonts w:ascii="Times New Roman"/>
                <w:b/>
                <w:sz w:val="20"/>
              </w:rPr>
              <w:t>16</w:t>
            </w:r>
          </w:p>
        </w:tc>
      </w:tr>
      <w:tr w:rsidR="00351AB3" w14:paraId="32F0730E" w14:textId="77777777">
        <w:trPr>
          <w:trHeight w:val="318"/>
        </w:trPr>
        <w:tc>
          <w:tcPr>
            <w:tcW w:w="4761" w:type="dxa"/>
          </w:tcPr>
          <w:p w14:paraId="5B398E0D" w14:textId="77777777" w:rsidR="00351AB3" w:rsidRPr="00B502B6" w:rsidRDefault="00536D2B">
            <w:pPr>
              <w:pStyle w:val="TableParagraph"/>
              <w:spacing w:before="55"/>
              <w:ind w:left="88"/>
              <w:rPr>
                <w:rFonts w:ascii="Times New Roman" w:hAnsi="Times New Roman"/>
                <w:b/>
                <w:sz w:val="20"/>
              </w:rPr>
            </w:pPr>
            <w:r w:rsidRPr="00B502B6">
              <w:rPr>
                <w:rFonts w:ascii="Times New Roman" w:hAnsi="Times New Roman"/>
                <w:b/>
                <w:sz w:val="20"/>
              </w:rPr>
              <w:t>Dizüstü</w:t>
            </w:r>
            <w:r w:rsidRPr="00B502B6">
              <w:rPr>
                <w:rFonts w:ascii="Times New Roman" w:hAnsi="Times New Roman"/>
                <w:b/>
                <w:spacing w:val="-7"/>
                <w:sz w:val="20"/>
              </w:rPr>
              <w:t xml:space="preserve"> </w:t>
            </w:r>
            <w:r w:rsidRPr="00B502B6">
              <w:rPr>
                <w:rFonts w:ascii="Times New Roman" w:hAnsi="Times New Roman"/>
                <w:b/>
                <w:sz w:val="20"/>
              </w:rPr>
              <w:t>Bilgisayar</w:t>
            </w:r>
          </w:p>
        </w:tc>
        <w:tc>
          <w:tcPr>
            <w:tcW w:w="4381" w:type="dxa"/>
          </w:tcPr>
          <w:p w14:paraId="4A0B6A0E" w14:textId="77777777" w:rsidR="00351AB3" w:rsidRPr="00B502B6" w:rsidRDefault="00536D2B">
            <w:pPr>
              <w:pStyle w:val="TableParagraph"/>
              <w:spacing w:before="55"/>
              <w:jc w:val="center"/>
              <w:rPr>
                <w:rFonts w:ascii="Times New Roman"/>
                <w:b/>
                <w:sz w:val="20"/>
              </w:rPr>
            </w:pPr>
            <w:r w:rsidRPr="00B502B6">
              <w:rPr>
                <w:rFonts w:ascii="Times New Roman"/>
                <w:b/>
                <w:w w:val="96"/>
                <w:sz w:val="20"/>
              </w:rPr>
              <w:t>2</w:t>
            </w:r>
          </w:p>
        </w:tc>
      </w:tr>
      <w:tr w:rsidR="00351AB3" w14:paraId="591BD729" w14:textId="77777777">
        <w:trPr>
          <w:trHeight w:val="320"/>
        </w:trPr>
        <w:tc>
          <w:tcPr>
            <w:tcW w:w="4761" w:type="dxa"/>
          </w:tcPr>
          <w:p w14:paraId="4D7A9D01" w14:textId="77777777" w:rsidR="00351AB3" w:rsidRPr="00B502B6" w:rsidRDefault="00536D2B">
            <w:pPr>
              <w:pStyle w:val="TableParagraph"/>
              <w:spacing w:before="55"/>
              <w:ind w:left="88"/>
              <w:rPr>
                <w:rFonts w:ascii="Times New Roman" w:hAnsi="Times New Roman"/>
                <w:b/>
                <w:sz w:val="20"/>
              </w:rPr>
            </w:pPr>
            <w:r w:rsidRPr="00B502B6">
              <w:rPr>
                <w:rFonts w:ascii="Times New Roman" w:hAnsi="Times New Roman"/>
                <w:b/>
                <w:sz w:val="20"/>
              </w:rPr>
              <w:t>Yazıcı</w:t>
            </w:r>
          </w:p>
        </w:tc>
        <w:tc>
          <w:tcPr>
            <w:tcW w:w="4381" w:type="dxa"/>
          </w:tcPr>
          <w:p w14:paraId="73E5FCB0" w14:textId="77777777" w:rsidR="00351AB3" w:rsidRPr="00B502B6" w:rsidRDefault="00536D2B">
            <w:pPr>
              <w:pStyle w:val="TableParagraph"/>
              <w:spacing w:before="55"/>
              <w:ind w:left="1875" w:right="1877"/>
              <w:jc w:val="center"/>
              <w:rPr>
                <w:rFonts w:ascii="Times New Roman"/>
                <w:b/>
                <w:sz w:val="20"/>
              </w:rPr>
            </w:pPr>
            <w:r w:rsidRPr="00B502B6">
              <w:rPr>
                <w:rFonts w:ascii="Times New Roman"/>
                <w:b/>
                <w:sz w:val="20"/>
              </w:rPr>
              <w:t>16</w:t>
            </w:r>
          </w:p>
        </w:tc>
      </w:tr>
      <w:tr w:rsidR="00351AB3" w14:paraId="08AFA96C" w14:textId="77777777">
        <w:trPr>
          <w:trHeight w:val="318"/>
        </w:trPr>
        <w:tc>
          <w:tcPr>
            <w:tcW w:w="4761" w:type="dxa"/>
          </w:tcPr>
          <w:p w14:paraId="1C1A170A" w14:textId="77777777" w:rsidR="00351AB3" w:rsidRPr="00B502B6" w:rsidRDefault="00536D2B">
            <w:pPr>
              <w:pStyle w:val="TableParagraph"/>
              <w:spacing w:before="53"/>
              <w:ind w:left="88"/>
              <w:rPr>
                <w:rFonts w:ascii="Times New Roman"/>
                <w:b/>
                <w:sz w:val="20"/>
              </w:rPr>
            </w:pPr>
            <w:r w:rsidRPr="00B502B6">
              <w:rPr>
                <w:rFonts w:ascii="Times New Roman"/>
                <w:b/>
                <w:sz w:val="20"/>
              </w:rPr>
              <w:t>Fotokopi</w:t>
            </w:r>
            <w:r w:rsidRPr="00B502B6">
              <w:rPr>
                <w:rFonts w:ascii="Times New Roman"/>
                <w:b/>
                <w:spacing w:val="-5"/>
                <w:sz w:val="20"/>
              </w:rPr>
              <w:t xml:space="preserve"> </w:t>
            </w:r>
            <w:r w:rsidRPr="00B502B6">
              <w:rPr>
                <w:rFonts w:ascii="Times New Roman"/>
                <w:b/>
                <w:sz w:val="20"/>
              </w:rPr>
              <w:t>Makinesi</w:t>
            </w:r>
          </w:p>
        </w:tc>
        <w:tc>
          <w:tcPr>
            <w:tcW w:w="4381" w:type="dxa"/>
          </w:tcPr>
          <w:p w14:paraId="2FF297A0" w14:textId="77777777" w:rsidR="00351AB3" w:rsidRPr="00B502B6" w:rsidRDefault="00536D2B">
            <w:pPr>
              <w:pStyle w:val="TableParagraph"/>
              <w:spacing w:before="53"/>
              <w:jc w:val="center"/>
              <w:rPr>
                <w:rFonts w:ascii="Times New Roman"/>
                <w:b/>
                <w:sz w:val="20"/>
              </w:rPr>
            </w:pPr>
            <w:r w:rsidRPr="00B502B6">
              <w:rPr>
                <w:rFonts w:ascii="Times New Roman"/>
                <w:b/>
                <w:w w:val="96"/>
                <w:sz w:val="20"/>
              </w:rPr>
              <w:t>1</w:t>
            </w:r>
          </w:p>
        </w:tc>
      </w:tr>
      <w:tr w:rsidR="00351AB3" w14:paraId="17D26F6C" w14:textId="77777777">
        <w:trPr>
          <w:trHeight w:val="318"/>
        </w:trPr>
        <w:tc>
          <w:tcPr>
            <w:tcW w:w="4761" w:type="dxa"/>
          </w:tcPr>
          <w:p w14:paraId="560354F9" w14:textId="77777777" w:rsidR="00351AB3" w:rsidRPr="00B502B6" w:rsidRDefault="00536D2B">
            <w:pPr>
              <w:pStyle w:val="TableParagraph"/>
              <w:spacing w:before="55"/>
              <w:ind w:left="88"/>
              <w:rPr>
                <w:rFonts w:ascii="Times New Roman" w:hAnsi="Times New Roman"/>
                <w:b/>
                <w:sz w:val="20"/>
              </w:rPr>
            </w:pPr>
            <w:r w:rsidRPr="00B502B6">
              <w:rPr>
                <w:rFonts w:ascii="Times New Roman" w:hAnsi="Times New Roman"/>
                <w:b/>
                <w:sz w:val="20"/>
              </w:rPr>
              <w:t>Fotoğraf</w:t>
            </w:r>
            <w:r w:rsidRPr="00B502B6">
              <w:rPr>
                <w:rFonts w:ascii="Times New Roman" w:hAnsi="Times New Roman"/>
                <w:b/>
                <w:spacing w:val="-5"/>
                <w:sz w:val="20"/>
              </w:rPr>
              <w:t xml:space="preserve"> </w:t>
            </w:r>
            <w:r w:rsidRPr="00B502B6">
              <w:rPr>
                <w:rFonts w:ascii="Times New Roman" w:hAnsi="Times New Roman"/>
                <w:b/>
                <w:sz w:val="20"/>
              </w:rPr>
              <w:t>Makinesi</w:t>
            </w:r>
          </w:p>
        </w:tc>
        <w:tc>
          <w:tcPr>
            <w:tcW w:w="4381" w:type="dxa"/>
          </w:tcPr>
          <w:p w14:paraId="58DFABE6" w14:textId="77777777" w:rsidR="00351AB3" w:rsidRPr="00B502B6" w:rsidRDefault="00536D2B">
            <w:pPr>
              <w:pStyle w:val="TableParagraph"/>
              <w:spacing w:before="55"/>
              <w:jc w:val="center"/>
              <w:rPr>
                <w:rFonts w:ascii="Times New Roman"/>
                <w:b/>
                <w:sz w:val="20"/>
              </w:rPr>
            </w:pPr>
            <w:r w:rsidRPr="00B502B6">
              <w:rPr>
                <w:rFonts w:ascii="Times New Roman"/>
                <w:b/>
                <w:w w:val="96"/>
                <w:sz w:val="20"/>
              </w:rPr>
              <w:t>1</w:t>
            </w:r>
          </w:p>
        </w:tc>
      </w:tr>
      <w:tr w:rsidR="00351AB3" w14:paraId="697742EF" w14:textId="77777777">
        <w:trPr>
          <w:trHeight w:val="319"/>
        </w:trPr>
        <w:tc>
          <w:tcPr>
            <w:tcW w:w="4761" w:type="dxa"/>
          </w:tcPr>
          <w:p w14:paraId="7F09460A" w14:textId="77777777" w:rsidR="00351AB3" w:rsidRPr="00B502B6" w:rsidRDefault="00536D2B">
            <w:pPr>
              <w:pStyle w:val="TableParagraph"/>
              <w:spacing w:before="56"/>
              <w:ind w:left="88"/>
              <w:rPr>
                <w:rFonts w:ascii="Times New Roman"/>
                <w:b/>
                <w:sz w:val="20"/>
              </w:rPr>
            </w:pPr>
            <w:r w:rsidRPr="00B502B6">
              <w:rPr>
                <w:rFonts w:ascii="Times New Roman"/>
                <w:b/>
                <w:sz w:val="20"/>
              </w:rPr>
              <w:t>Televizyonlar</w:t>
            </w:r>
          </w:p>
        </w:tc>
        <w:tc>
          <w:tcPr>
            <w:tcW w:w="4381" w:type="dxa"/>
          </w:tcPr>
          <w:p w14:paraId="21D0FC99" w14:textId="77777777" w:rsidR="00351AB3" w:rsidRPr="00B502B6" w:rsidRDefault="00536D2B">
            <w:pPr>
              <w:pStyle w:val="TableParagraph"/>
              <w:spacing w:before="56"/>
              <w:jc w:val="center"/>
              <w:rPr>
                <w:rFonts w:ascii="Times New Roman"/>
                <w:b/>
                <w:sz w:val="20"/>
              </w:rPr>
            </w:pPr>
            <w:r w:rsidRPr="00B502B6">
              <w:rPr>
                <w:rFonts w:ascii="Times New Roman"/>
                <w:b/>
                <w:w w:val="96"/>
                <w:sz w:val="20"/>
              </w:rPr>
              <w:t>1</w:t>
            </w:r>
          </w:p>
        </w:tc>
      </w:tr>
      <w:tr w:rsidR="00351AB3" w14:paraId="1B1D501A" w14:textId="77777777">
        <w:trPr>
          <w:trHeight w:val="320"/>
        </w:trPr>
        <w:tc>
          <w:tcPr>
            <w:tcW w:w="4761" w:type="dxa"/>
          </w:tcPr>
          <w:p w14:paraId="1F4FC45C" w14:textId="77777777" w:rsidR="00351AB3" w:rsidRPr="00B502B6" w:rsidRDefault="00536D2B">
            <w:pPr>
              <w:pStyle w:val="TableParagraph"/>
              <w:spacing w:before="55"/>
              <w:ind w:left="88"/>
              <w:rPr>
                <w:rFonts w:ascii="Times New Roman" w:hAnsi="Times New Roman"/>
                <w:b/>
                <w:sz w:val="20"/>
              </w:rPr>
            </w:pPr>
            <w:r w:rsidRPr="00B502B6">
              <w:rPr>
                <w:rFonts w:ascii="Times New Roman" w:hAnsi="Times New Roman"/>
                <w:b/>
                <w:sz w:val="20"/>
              </w:rPr>
              <w:t>Tarayıcılar</w:t>
            </w:r>
          </w:p>
        </w:tc>
        <w:tc>
          <w:tcPr>
            <w:tcW w:w="4381" w:type="dxa"/>
          </w:tcPr>
          <w:p w14:paraId="522CC8B9" w14:textId="77777777" w:rsidR="00351AB3" w:rsidRPr="00B502B6" w:rsidRDefault="00536D2B">
            <w:pPr>
              <w:pStyle w:val="TableParagraph"/>
              <w:spacing w:before="55"/>
              <w:jc w:val="center"/>
              <w:rPr>
                <w:rFonts w:ascii="Times New Roman"/>
                <w:b/>
                <w:sz w:val="20"/>
              </w:rPr>
            </w:pPr>
            <w:r w:rsidRPr="00B502B6">
              <w:rPr>
                <w:rFonts w:ascii="Times New Roman"/>
                <w:b/>
                <w:w w:val="96"/>
                <w:sz w:val="20"/>
              </w:rPr>
              <w:t>1</w:t>
            </w:r>
          </w:p>
        </w:tc>
      </w:tr>
      <w:tr w:rsidR="00B502B6" w14:paraId="0D88CBD1" w14:textId="77777777">
        <w:trPr>
          <w:trHeight w:val="320"/>
        </w:trPr>
        <w:tc>
          <w:tcPr>
            <w:tcW w:w="4761" w:type="dxa"/>
          </w:tcPr>
          <w:p w14:paraId="4E96C8B1" w14:textId="77777777" w:rsidR="00B502B6" w:rsidRPr="00B502B6" w:rsidRDefault="00B502B6">
            <w:pPr>
              <w:pStyle w:val="TableParagraph"/>
              <w:spacing w:before="55"/>
              <w:ind w:left="88"/>
              <w:rPr>
                <w:rFonts w:ascii="Times New Roman" w:hAnsi="Times New Roman"/>
                <w:b/>
                <w:sz w:val="20"/>
              </w:rPr>
            </w:pPr>
            <w:r>
              <w:rPr>
                <w:rFonts w:ascii="Times New Roman" w:hAnsi="Times New Roman"/>
                <w:b/>
                <w:sz w:val="20"/>
              </w:rPr>
              <w:t>Evrak İmha Makinası</w:t>
            </w:r>
          </w:p>
        </w:tc>
        <w:tc>
          <w:tcPr>
            <w:tcW w:w="4381" w:type="dxa"/>
          </w:tcPr>
          <w:p w14:paraId="099E0093" w14:textId="77777777" w:rsidR="00B502B6" w:rsidRPr="00B502B6" w:rsidRDefault="00B502B6">
            <w:pPr>
              <w:pStyle w:val="TableParagraph"/>
              <w:spacing w:before="55"/>
              <w:jc w:val="center"/>
              <w:rPr>
                <w:rFonts w:ascii="Times New Roman"/>
                <w:b/>
                <w:w w:val="96"/>
                <w:sz w:val="20"/>
              </w:rPr>
            </w:pPr>
            <w:r>
              <w:rPr>
                <w:rFonts w:ascii="Times New Roman"/>
                <w:b/>
                <w:w w:val="96"/>
                <w:sz w:val="20"/>
              </w:rPr>
              <w:t>1</w:t>
            </w:r>
          </w:p>
        </w:tc>
      </w:tr>
      <w:tr w:rsidR="00351AB3" w14:paraId="68AA77D1" w14:textId="77777777">
        <w:trPr>
          <w:trHeight w:val="318"/>
        </w:trPr>
        <w:tc>
          <w:tcPr>
            <w:tcW w:w="4761" w:type="dxa"/>
          </w:tcPr>
          <w:p w14:paraId="53FFBE2E" w14:textId="77777777" w:rsidR="00351AB3" w:rsidRDefault="00536D2B">
            <w:pPr>
              <w:pStyle w:val="TableParagraph"/>
              <w:spacing w:before="57"/>
              <w:ind w:left="1926" w:right="1896"/>
              <w:jc w:val="center"/>
              <w:rPr>
                <w:rFonts w:ascii="Times New Roman"/>
                <w:b/>
                <w:sz w:val="20"/>
              </w:rPr>
            </w:pPr>
            <w:r>
              <w:rPr>
                <w:rFonts w:ascii="Times New Roman"/>
                <w:b/>
                <w:sz w:val="20"/>
              </w:rPr>
              <w:t>TOPLAM</w:t>
            </w:r>
          </w:p>
        </w:tc>
        <w:tc>
          <w:tcPr>
            <w:tcW w:w="4381" w:type="dxa"/>
          </w:tcPr>
          <w:p w14:paraId="152FDFD4" w14:textId="77777777" w:rsidR="00351AB3" w:rsidRDefault="00536D2B">
            <w:pPr>
              <w:pStyle w:val="TableParagraph"/>
              <w:spacing w:before="57"/>
              <w:ind w:left="1875" w:right="1877"/>
              <w:jc w:val="center"/>
              <w:rPr>
                <w:rFonts w:ascii="Times New Roman"/>
                <w:b/>
                <w:sz w:val="20"/>
              </w:rPr>
            </w:pPr>
            <w:r>
              <w:rPr>
                <w:rFonts w:ascii="Times New Roman"/>
                <w:b/>
                <w:sz w:val="20"/>
              </w:rPr>
              <w:t>37</w:t>
            </w:r>
          </w:p>
        </w:tc>
      </w:tr>
    </w:tbl>
    <w:p w14:paraId="6EC388C8" w14:textId="77777777" w:rsidR="00351AB3" w:rsidRDefault="00351AB3">
      <w:pPr>
        <w:pStyle w:val="GvdeMetni"/>
        <w:rPr>
          <w:b/>
          <w:sz w:val="26"/>
        </w:rPr>
      </w:pPr>
    </w:p>
    <w:p w14:paraId="5E634429" w14:textId="77777777" w:rsidR="00351AB3" w:rsidRDefault="00351AB3">
      <w:pPr>
        <w:pStyle w:val="GvdeMetni"/>
        <w:rPr>
          <w:b/>
          <w:sz w:val="23"/>
        </w:rPr>
      </w:pPr>
    </w:p>
    <w:p w14:paraId="213ABB21" w14:textId="77777777" w:rsidR="00351AB3" w:rsidRDefault="00536D2B">
      <w:pPr>
        <w:pStyle w:val="Balk1"/>
        <w:numPr>
          <w:ilvl w:val="1"/>
          <w:numId w:val="5"/>
        </w:numPr>
        <w:tabs>
          <w:tab w:val="left" w:pos="752"/>
        </w:tabs>
        <w:ind w:left="751" w:hanging="493"/>
      </w:pPr>
      <w:r>
        <w:t>Kullanılan</w:t>
      </w:r>
      <w:r>
        <w:rPr>
          <w:spacing w:val="-9"/>
        </w:rPr>
        <w:t xml:space="preserve"> </w:t>
      </w:r>
      <w:r>
        <w:t>yazılımlar</w:t>
      </w:r>
    </w:p>
    <w:p w14:paraId="6529997B" w14:textId="77777777" w:rsidR="00351AB3" w:rsidRDefault="00351AB3">
      <w:pPr>
        <w:pStyle w:val="GvdeMetni"/>
        <w:spacing w:before="7"/>
        <w:rPr>
          <w:b/>
          <w:sz w:val="28"/>
        </w:rPr>
      </w:pP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821"/>
        <w:gridCol w:w="4422"/>
      </w:tblGrid>
      <w:tr w:rsidR="00351AB3" w14:paraId="1B081783" w14:textId="77777777">
        <w:trPr>
          <w:trHeight w:val="560"/>
        </w:trPr>
        <w:tc>
          <w:tcPr>
            <w:tcW w:w="4821" w:type="dxa"/>
          </w:tcPr>
          <w:p w14:paraId="07F2023E" w14:textId="77777777" w:rsidR="00351AB3" w:rsidRPr="00B502B6" w:rsidRDefault="00536D2B">
            <w:pPr>
              <w:pStyle w:val="TableParagraph"/>
              <w:spacing w:before="49"/>
              <w:ind w:left="1879" w:right="1858"/>
              <w:jc w:val="center"/>
              <w:rPr>
                <w:rFonts w:ascii="Times New Roman" w:hAnsi="Times New Roman" w:cs="Times New Roman"/>
                <w:b/>
                <w:sz w:val="24"/>
              </w:rPr>
            </w:pPr>
            <w:r w:rsidRPr="00B502B6">
              <w:rPr>
                <w:rFonts w:ascii="Times New Roman" w:hAnsi="Times New Roman" w:cs="Times New Roman"/>
                <w:b/>
                <w:sz w:val="24"/>
              </w:rPr>
              <w:t>Birim</w:t>
            </w:r>
            <w:r w:rsidRPr="00B502B6">
              <w:rPr>
                <w:rFonts w:ascii="Times New Roman" w:hAnsi="Times New Roman" w:cs="Times New Roman"/>
                <w:b/>
                <w:spacing w:val="-10"/>
                <w:sz w:val="24"/>
              </w:rPr>
              <w:t xml:space="preserve"> </w:t>
            </w:r>
            <w:r w:rsidRPr="00B502B6">
              <w:rPr>
                <w:rFonts w:ascii="Times New Roman" w:hAnsi="Times New Roman" w:cs="Times New Roman"/>
                <w:b/>
                <w:sz w:val="24"/>
              </w:rPr>
              <w:t>Adı</w:t>
            </w:r>
          </w:p>
        </w:tc>
        <w:tc>
          <w:tcPr>
            <w:tcW w:w="4422" w:type="dxa"/>
          </w:tcPr>
          <w:p w14:paraId="6A4CAFFB" w14:textId="77777777" w:rsidR="00351AB3" w:rsidRPr="00B502B6" w:rsidRDefault="00536D2B">
            <w:pPr>
              <w:pStyle w:val="TableParagraph"/>
              <w:spacing w:before="49"/>
              <w:ind w:left="100"/>
              <w:rPr>
                <w:rFonts w:ascii="Times New Roman" w:hAnsi="Times New Roman" w:cs="Times New Roman"/>
                <w:b/>
                <w:sz w:val="24"/>
              </w:rPr>
            </w:pPr>
            <w:r w:rsidRPr="00B502B6">
              <w:rPr>
                <w:rFonts w:ascii="Times New Roman" w:hAnsi="Times New Roman" w:cs="Times New Roman"/>
                <w:b/>
                <w:sz w:val="24"/>
              </w:rPr>
              <w:t>Kullanılan</w:t>
            </w:r>
            <w:r w:rsidRPr="00B502B6">
              <w:rPr>
                <w:rFonts w:ascii="Times New Roman" w:hAnsi="Times New Roman" w:cs="Times New Roman"/>
                <w:b/>
                <w:spacing w:val="-3"/>
                <w:sz w:val="24"/>
              </w:rPr>
              <w:t xml:space="preserve"> </w:t>
            </w:r>
            <w:r w:rsidRPr="00B502B6">
              <w:rPr>
                <w:rFonts w:ascii="Times New Roman" w:hAnsi="Times New Roman" w:cs="Times New Roman"/>
                <w:b/>
                <w:sz w:val="24"/>
              </w:rPr>
              <w:t>Yazılım</w:t>
            </w:r>
            <w:r w:rsidRPr="00B502B6">
              <w:rPr>
                <w:rFonts w:ascii="Times New Roman" w:hAnsi="Times New Roman" w:cs="Times New Roman"/>
                <w:b/>
                <w:spacing w:val="-6"/>
                <w:sz w:val="24"/>
              </w:rPr>
              <w:t xml:space="preserve"> </w:t>
            </w:r>
            <w:r w:rsidRPr="00B502B6">
              <w:rPr>
                <w:rFonts w:ascii="Times New Roman" w:hAnsi="Times New Roman" w:cs="Times New Roman"/>
                <w:b/>
                <w:sz w:val="24"/>
              </w:rPr>
              <w:t>Programları</w:t>
            </w:r>
          </w:p>
        </w:tc>
      </w:tr>
      <w:tr w:rsidR="00351AB3" w14:paraId="01C48238" w14:textId="77777777">
        <w:trPr>
          <w:trHeight w:val="435"/>
        </w:trPr>
        <w:tc>
          <w:tcPr>
            <w:tcW w:w="4821" w:type="dxa"/>
          </w:tcPr>
          <w:p w14:paraId="207AC293" w14:textId="77777777" w:rsidR="00351AB3" w:rsidRPr="00B502B6" w:rsidRDefault="00536D2B">
            <w:pPr>
              <w:pStyle w:val="TableParagraph"/>
              <w:spacing w:before="20"/>
              <w:ind w:left="1871" w:right="1858"/>
              <w:jc w:val="center"/>
              <w:rPr>
                <w:rFonts w:ascii="Times New Roman" w:hAnsi="Times New Roman" w:cs="Times New Roman"/>
                <w:b/>
                <w:sz w:val="24"/>
              </w:rPr>
            </w:pPr>
            <w:r w:rsidRPr="00B502B6">
              <w:rPr>
                <w:rFonts w:ascii="Times New Roman" w:hAnsi="Times New Roman" w:cs="Times New Roman"/>
                <w:b/>
                <w:sz w:val="24"/>
              </w:rPr>
              <w:t>ÖİDB</w:t>
            </w:r>
          </w:p>
        </w:tc>
        <w:tc>
          <w:tcPr>
            <w:tcW w:w="4422" w:type="dxa"/>
          </w:tcPr>
          <w:p w14:paraId="20874DE8" w14:textId="77777777" w:rsidR="00351AB3" w:rsidRPr="00B502B6" w:rsidRDefault="00536D2B">
            <w:pPr>
              <w:pStyle w:val="TableParagraph"/>
              <w:spacing w:before="20"/>
              <w:ind w:left="100"/>
              <w:rPr>
                <w:rFonts w:ascii="Times New Roman" w:hAnsi="Times New Roman" w:cs="Times New Roman"/>
                <w:b/>
                <w:sz w:val="24"/>
              </w:rPr>
            </w:pPr>
            <w:r w:rsidRPr="00B502B6">
              <w:rPr>
                <w:rFonts w:ascii="Times New Roman" w:hAnsi="Times New Roman" w:cs="Times New Roman"/>
                <w:b/>
                <w:sz w:val="24"/>
              </w:rPr>
              <w:t>Öğrenci</w:t>
            </w:r>
            <w:r w:rsidRPr="00B502B6">
              <w:rPr>
                <w:rFonts w:ascii="Times New Roman" w:hAnsi="Times New Roman" w:cs="Times New Roman"/>
                <w:b/>
                <w:spacing w:val="-4"/>
                <w:sz w:val="24"/>
              </w:rPr>
              <w:t xml:space="preserve"> </w:t>
            </w:r>
            <w:r w:rsidRPr="00B502B6">
              <w:rPr>
                <w:rFonts w:ascii="Times New Roman" w:hAnsi="Times New Roman" w:cs="Times New Roman"/>
                <w:b/>
                <w:sz w:val="24"/>
              </w:rPr>
              <w:t>Otomasyonu</w:t>
            </w:r>
          </w:p>
        </w:tc>
      </w:tr>
      <w:tr w:rsidR="00351AB3" w14:paraId="5F7615B6" w14:textId="77777777">
        <w:trPr>
          <w:trHeight w:val="436"/>
        </w:trPr>
        <w:tc>
          <w:tcPr>
            <w:tcW w:w="4821" w:type="dxa"/>
          </w:tcPr>
          <w:p w14:paraId="6AC45603" w14:textId="77777777" w:rsidR="00351AB3" w:rsidRPr="00B502B6" w:rsidRDefault="00536D2B">
            <w:pPr>
              <w:pStyle w:val="TableParagraph"/>
              <w:spacing w:before="20"/>
              <w:ind w:left="1871" w:right="1858"/>
              <w:jc w:val="center"/>
              <w:rPr>
                <w:rFonts w:ascii="Times New Roman" w:hAnsi="Times New Roman" w:cs="Times New Roman"/>
                <w:b/>
                <w:sz w:val="24"/>
              </w:rPr>
            </w:pPr>
            <w:r w:rsidRPr="00B502B6">
              <w:rPr>
                <w:rFonts w:ascii="Times New Roman" w:hAnsi="Times New Roman" w:cs="Times New Roman"/>
                <w:b/>
                <w:sz w:val="24"/>
              </w:rPr>
              <w:t>ÖİDB</w:t>
            </w:r>
          </w:p>
        </w:tc>
        <w:tc>
          <w:tcPr>
            <w:tcW w:w="4422" w:type="dxa"/>
          </w:tcPr>
          <w:p w14:paraId="0924AFBA" w14:textId="77777777" w:rsidR="00351AB3" w:rsidRPr="00B502B6" w:rsidRDefault="00536D2B">
            <w:pPr>
              <w:pStyle w:val="TableParagraph"/>
              <w:spacing w:before="20"/>
              <w:ind w:left="100"/>
              <w:rPr>
                <w:rFonts w:ascii="Times New Roman" w:hAnsi="Times New Roman" w:cs="Times New Roman"/>
                <w:b/>
                <w:sz w:val="24"/>
              </w:rPr>
            </w:pPr>
            <w:r w:rsidRPr="00B502B6">
              <w:rPr>
                <w:rFonts w:ascii="Times New Roman" w:hAnsi="Times New Roman" w:cs="Times New Roman"/>
                <w:b/>
                <w:sz w:val="24"/>
              </w:rPr>
              <w:t>Elektronik</w:t>
            </w:r>
            <w:r w:rsidRPr="00B502B6">
              <w:rPr>
                <w:rFonts w:ascii="Times New Roman" w:hAnsi="Times New Roman" w:cs="Times New Roman"/>
                <w:b/>
                <w:spacing w:val="-2"/>
                <w:sz w:val="24"/>
              </w:rPr>
              <w:t xml:space="preserve"> </w:t>
            </w:r>
            <w:r w:rsidRPr="00B502B6">
              <w:rPr>
                <w:rFonts w:ascii="Times New Roman" w:hAnsi="Times New Roman" w:cs="Times New Roman"/>
                <w:b/>
                <w:sz w:val="24"/>
              </w:rPr>
              <w:t>Belge Yönetim</w:t>
            </w:r>
            <w:r w:rsidRPr="00B502B6">
              <w:rPr>
                <w:rFonts w:ascii="Times New Roman" w:hAnsi="Times New Roman" w:cs="Times New Roman"/>
                <w:b/>
                <w:spacing w:val="-2"/>
                <w:sz w:val="24"/>
              </w:rPr>
              <w:t xml:space="preserve"> </w:t>
            </w:r>
            <w:r w:rsidRPr="00B502B6">
              <w:rPr>
                <w:rFonts w:ascii="Times New Roman" w:hAnsi="Times New Roman" w:cs="Times New Roman"/>
                <w:b/>
                <w:sz w:val="24"/>
              </w:rPr>
              <w:t>Sistemi</w:t>
            </w:r>
          </w:p>
        </w:tc>
      </w:tr>
      <w:tr w:rsidR="00351AB3" w14:paraId="1E1D0DA2" w14:textId="77777777">
        <w:trPr>
          <w:trHeight w:val="438"/>
        </w:trPr>
        <w:tc>
          <w:tcPr>
            <w:tcW w:w="4821" w:type="dxa"/>
          </w:tcPr>
          <w:p w14:paraId="502BC839" w14:textId="77777777" w:rsidR="00351AB3" w:rsidRPr="00B502B6" w:rsidRDefault="00536D2B">
            <w:pPr>
              <w:pStyle w:val="TableParagraph"/>
              <w:spacing w:before="20"/>
              <w:ind w:left="1871" w:right="1858"/>
              <w:jc w:val="center"/>
              <w:rPr>
                <w:rFonts w:ascii="Times New Roman" w:hAnsi="Times New Roman" w:cs="Times New Roman"/>
                <w:b/>
                <w:sz w:val="24"/>
              </w:rPr>
            </w:pPr>
            <w:r w:rsidRPr="00B502B6">
              <w:rPr>
                <w:rFonts w:ascii="Times New Roman" w:hAnsi="Times New Roman" w:cs="Times New Roman"/>
                <w:b/>
                <w:sz w:val="24"/>
              </w:rPr>
              <w:t>ÖİDB</w:t>
            </w:r>
          </w:p>
        </w:tc>
        <w:tc>
          <w:tcPr>
            <w:tcW w:w="4422" w:type="dxa"/>
          </w:tcPr>
          <w:p w14:paraId="3AAD1C22" w14:textId="77777777" w:rsidR="00351AB3" w:rsidRPr="00B502B6" w:rsidRDefault="00536D2B">
            <w:pPr>
              <w:pStyle w:val="TableParagraph"/>
              <w:spacing w:before="20"/>
              <w:ind w:left="100"/>
              <w:rPr>
                <w:rFonts w:ascii="Times New Roman" w:hAnsi="Times New Roman" w:cs="Times New Roman"/>
                <w:b/>
                <w:sz w:val="24"/>
              </w:rPr>
            </w:pPr>
            <w:r w:rsidRPr="00B502B6">
              <w:rPr>
                <w:rFonts w:ascii="Times New Roman" w:hAnsi="Times New Roman" w:cs="Times New Roman"/>
                <w:b/>
                <w:sz w:val="24"/>
              </w:rPr>
              <w:t>Mail</w:t>
            </w:r>
          </w:p>
        </w:tc>
      </w:tr>
    </w:tbl>
    <w:p w14:paraId="5BA0CC0D" w14:textId="77777777" w:rsidR="009857AB" w:rsidRDefault="009857AB">
      <w:pPr>
        <w:pStyle w:val="GvdeMetni"/>
        <w:spacing w:before="6"/>
        <w:rPr>
          <w:b/>
        </w:rPr>
      </w:pPr>
      <w:r>
        <w:rPr>
          <w:b/>
        </w:rPr>
        <w:t xml:space="preserve">    </w:t>
      </w:r>
    </w:p>
    <w:p w14:paraId="42C10483" w14:textId="77777777" w:rsidR="009857AB" w:rsidRDefault="009857AB">
      <w:pPr>
        <w:pStyle w:val="GvdeMetni"/>
        <w:spacing w:before="6"/>
        <w:rPr>
          <w:b/>
        </w:rPr>
      </w:pPr>
    </w:p>
    <w:p w14:paraId="01D6DDC0" w14:textId="77777777" w:rsidR="00351AB3" w:rsidRDefault="009857AB">
      <w:pPr>
        <w:pStyle w:val="GvdeMetni"/>
        <w:spacing w:before="6"/>
        <w:rPr>
          <w:b/>
        </w:rPr>
      </w:pPr>
      <w:r>
        <w:rPr>
          <w:b/>
        </w:rPr>
        <w:t xml:space="preserve">    </w:t>
      </w:r>
      <w:r w:rsidRPr="009857AB">
        <w:rPr>
          <w:b/>
        </w:rPr>
        <w:t>4.</w:t>
      </w:r>
      <w:r w:rsidR="00961DB5" w:rsidRPr="00961DB5">
        <w:rPr>
          <w:sz w:val="22"/>
          <w:szCs w:val="22"/>
        </w:rPr>
        <w:t xml:space="preserve"> </w:t>
      </w:r>
      <w:r w:rsidR="00961DB5" w:rsidRPr="00961DB5">
        <w:rPr>
          <w:b/>
        </w:rPr>
        <w:t>İnsan Kaynakları</w:t>
      </w:r>
    </w:p>
    <w:p w14:paraId="2B05BF28" w14:textId="77777777" w:rsidR="00DD4B0E" w:rsidRDefault="00DD4B0E">
      <w:pPr>
        <w:pStyle w:val="GvdeMetni"/>
        <w:spacing w:before="6"/>
        <w:rPr>
          <w:b/>
        </w:rPr>
      </w:pPr>
    </w:p>
    <w:p w14:paraId="1683220D" w14:textId="77777777" w:rsidR="00DD4B0E" w:rsidRPr="00DD4B0E" w:rsidRDefault="00DD4B0E" w:rsidP="00DD4B0E">
      <w:pPr>
        <w:pStyle w:val="GvdeMetni"/>
        <w:spacing w:before="6"/>
        <w:rPr>
          <w:b/>
        </w:rPr>
      </w:pPr>
      <w:r w:rsidRPr="00DD4B0E">
        <w:rPr>
          <w:b/>
        </w:rPr>
        <w:t>4.1. Personelin Hizmet Sınıfına Göre Kadroları</w:t>
      </w:r>
    </w:p>
    <w:p w14:paraId="3FBDFFE6" w14:textId="77777777" w:rsidR="00DD4B0E" w:rsidRDefault="00DD4B0E" w:rsidP="00DD4B0E">
      <w:pPr>
        <w:pStyle w:val="GvdeMetni"/>
        <w:spacing w:before="6"/>
        <w:rPr>
          <w:b/>
        </w:rPr>
      </w:pPr>
      <w:r w:rsidRPr="00DD4B0E">
        <w:rPr>
          <w:b/>
        </w:rPr>
        <w:cr/>
      </w:r>
    </w:p>
    <w:tbl>
      <w:tblPr>
        <w:tblStyle w:val="TabloKlavuzu"/>
        <w:tblW w:w="0" w:type="auto"/>
        <w:tblLook w:val="04A0" w:firstRow="1" w:lastRow="0" w:firstColumn="1" w:lastColumn="0" w:noHBand="0" w:noVBand="1"/>
      </w:tblPr>
      <w:tblGrid>
        <w:gridCol w:w="4712"/>
        <w:gridCol w:w="4712"/>
      </w:tblGrid>
      <w:tr w:rsidR="00DD4B0E" w14:paraId="69E67FBA" w14:textId="77777777" w:rsidTr="00DD4B0E">
        <w:trPr>
          <w:trHeight w:val="267"/>
        </w:trPr>
        <w:tc>
          <w:tcPr>
            <w:tcW w:w="4712" w:type="dxa"/>
          </w:tcPr>
          <w:p w14:paraId="770EF6B7" w14:textId="77777777" w:rsidR="00DD4B0E" w:rsidRDefault="00DD4B0E" w:rsidP="00DD4B0E">
            <w:pPr>
              <w:pStyle w:val="GvdeMetni"/>
              <w:spacing w:before="6"/>
              <w:rPr>
                <w:b/>
              </w:rPr>
            </w:pPr>
            <w:r w:rsidRPr="00DD4B0E">
              <w:rPr>
                <w:b/>
              </w:rPr>
              <w:t>Hizmet Sınıfı</w:t>
            </w:r>
          </w:p>
          <w:p w14:paraId="141BB45B" w14:textId="77777777" w:rsidR="00DD4B0E" w:rsidRDefault="00DD4B0E" w:rsidP="00DD4B0E">
            <w:pPr>
              <w:pStyle w:val="GvdeMetni"/>
              <w:spacing w:before="6"/>
              <w:rPr>
                <w:b/>
              </w:rPr>
            </w:pPr>
          </w:p>
        </w:tc>
        <w:tc>
          <w:tcPr>
            <w:tcW w:w="4712" w:type="dxa"/>
          </w:tcPr>
          <w:p w14:paraId="05E2D3DD" w14:textId="77777777" w:rsidR="00DD4B0E" w:rsidRDefault="00DD4B0E" w:rsidP="00DD4B0E">
            <w:pPr>
              <w:pStyle w:val="GvdeMetni"/>
              <w:spacing w:before="6"/>
              <w:rPr>
                <w:b/>
              </w:rPr>
            </w:pPr>
            <w:r w:rsidRPr="00DD4B0E">
              <w:rPr>
                <w:b/>
              </w:rPr>
              <w:t>Sayı</w:t>
            </w:r>
          </w:p>
        </w:tc>
      </w:tr>
      <w:tr w:rsidR="00DD4B0E" w14:paraId="7A619836" w14:textId="77777777" w:rsidTr="00DD4B0E">
        <w:trPr>
          <w:trHeight w:val="279"/>
        </w:trPr>
        <w:tc>
          <w:tcPr>
            <w:tcW w:w="4712" w:type="dxa"/>
          </w:tcPr>
          <w:p w14:paraId="4ABEF67C" w14:textId="77777777" w:rsidR="00DD4B0E" w:rsidRDefault="00DD4B0E" w:rsidP="00DD4B0E">
            <w:pPr>
              <w:pStyle w:val="GvdeMetni"/>
              <w:spacing w:before="6"/>
              <w:rPr>
                <w:b/>
              </w:rPr>
            </w:pPr>
            <w:r w:rsidRPr="00DD4B0E">
              <w:rPr>
                <w:b/>
              </w:rPr>
              <w:t>Genel İdari Hizmetler</w:t>
            </w:r>
          </w:p>
        </w:tc>
        <w:tc>
          <w:tcPr>
            <w:tcW w:w="4712" w:type="dxa"/>
          </w:tcPr>
          <w:p w14:paraId="1B02CCD0" w14:textId="77777777" w:rsidR="00DD4B0E" w:rsidRPr="00DD4B0E" w:rsidRDefault="00DD4B0E" w:rsidP="00DD4B0E">
            <w:pPr>
              <w:pStyle w:val="GvdeMetni"/>
              <w:spacing w:before="6"/>
              <w:rPr>
                <w:b/>
              </w:rPr>
            </w:pPr>
          </w:p>
          <w:p w14:paraId="55781244" w14:textId="77777777" w:rsidR="00DD4B0E" w:rsidRDefault="003D3644" w:rsidP="00DD4B0E">
            <w:pPr>
              <w:pStyle w:val="GvdeMetni"/>
              <w:spacing w:before="6"/>
              <w:rPr>
                <w:b/>
              </w:rPr>
            </w:pPr>
            <w:r>
              <w:rPr>
                <w:b/>
              </w:rPr>
              <w:t>9</w:t>
            </w:r>
          </w:p>
        </w:tc>
      </w:tr>
      <w:tr w:rsidR="00DD4B0E" w14:paraId="5EB22426" w14:textId="77777777" w:rsidTr="00DD4B0E">
        <w:trPr>
          <w:trHeight w:val="267"/>
        </w:trPr>
        <w:tc>
          <w:tcPr>
            <w:tcW w:w="4712" w:type="dxa"/>
          </w:tcPr>
          <w:p w14:paraId="0D1943D6" w14:textId="77777777" w:rsidR="00DD4B0E" w:rsidRDefault="00DD4B0E" w:rsidP="00DD4B0E">
            <w:pPr>
              <w:pStyle w:val="GvdeMetni"/>
              <w:spacing w:before="6"/>
              <w:rPr>
                <w:b/>
              </w:rPr>
            </w:pPr>
            <w:r w:rsidRPr="00DD4B0E">
              <w:rPr>
                <w:b/>
              </w:rPr>
              <w:t>Teknik Hizmetleri Sınıfı</w:t>
            </w:r>
          </w:p>
        </w:tc>
        <w:tc>
          <w:tcPr>
            <w:tcW w:w="4712" w:type="dxa"/>
          </w:tcPr>
          <w:p w14:paraId="1D4C11BB" w14:textId="77777777" w:rsidR="00DD4B0E" w:rsidRPr="00DD4B0E" w:rsidRDefault="00DD4B0E" w:rsidP="00DD4B0E">
            <w:pPr>
              <w:pStyle w:val="GvdeMetni"/>
              <w:spacing w:before="6"/>
              <w:rPr>
                <w:b/>
              </w:rPr>
            </w:pPr>
          </w:p>
          <w:p w14:paraId="0A50F420" w14:textId="77777777" w:rsidR="00DD4B0E" w:rsidRDefault="00DD4B0E" w:rsidP="00DD4B0E">
            <w:pPr>
              <w:pStyle w:val="GvdeMetni"/>
              <w:spacing w:before="6"/>
              <w:rPr>
                <w:b/>
              </w:rPr>
            </w:pPr>
          </w:p>
        </w:tc>
      </w:tr>
      <w:tr w:rsidR="00DD4B0E" w14:paraId="58F11409" w14:textId="77777777" w:rsidTr="00DD4B0E">
        <w:trPr>
          <w:trHeight w:val="267"/>
        </w:trPr>
        <w:tc>
          <w:tcPr>
            <w:tcW w:w="4712" w:type="dxa"/>
          </w:tcPr>
          <w:p w14:paraId="7321AC4E" w14:textId="77777777" w:rsidR="00DD4B0E" w:rsidRDefault="00DD4B0E" w:rsidP="00DD4B0E">
            <w:pPr>
              <w:pStyle w:val="GvdeMetni"/>
              <w:spacing w:before="6"/>
              <w:rPr>
                <w:b/>
              </w:rPr>
            </w:pPr>
            <w:r w:rsidRPr="00DD4B0E">
              <w:rPr>
                <w:b/>
              </w:rPr>
              <w:t>Eğitim ve Öğretim Hizmetleri Sınıfı</w:t>
            </w:r>
          </w:p>
        </w:tc>
        <w:tc>
          <w:tcPr>
            <w:tcW w:w="4712" w:type="dxa"/>
          </w:tcPr>
          <w:p w14:paraId="6DDC18C1" w14:textId="77777777" w:rsidR="00DD4B0E" w:rsidRPr="00DD4B0E" w:rsidRDefault="00DD4B0E" w:rsidP="00DD4B0E">
            <w:pPr>
              <w:pStyle w:val="GvdeMetni"/>
              <w:spacing w:before="6"/>
              <w:rPr>
                <w:b/>
              </w:rPr>
            </w:pPr>
          </w:p>
          <w:p w14:paraId="2FAE9E06" w14:textId="77777777" w:rsidR="00DD4B0E" w:rsidRDefault="00DD4B0E" w:rsidP="00DD4B0E">
            <w:pPr>
              <w:pStyle w:val="GvdeMetni"/>
              <w:spacing w:before="6"/>
              <w:rPr>
                <w:b/>
              </w:rPr>
            </w:pPr>
          </w:p>
        </w:tc>
      </w:tr>
      <w:tr w:rsidR="00DD4B0E" w14:paraId="47D67339" w14:textId="77777777" w:rsidTr="00DD4B0E">
        <w:trPr>
          <w:trHeight w:val="267"/>
        </w:trPr>
        <w:tc>
          <w:tcPr>
            <w:tcW w:w="4712" w:type="dxa"/>
          </w:tcPr>
          <w:p w14:paraId="339A7E87" w14:textId="77777777" w:rsidR="00880212" w:rsidRDefault="00880212" w:rsidP="00DD4B0E">
            <w:pPr>
              <w:pStyle w:val="GvdeMetni"/>
              <w:spacing w:before="6"/>
              <w:rPr>
                <w:b/>
              </w:rPr>
            </w:pPr>
          </w:p>
          <w:p w14:paraId="48F4D20A" w14:textId="77777777" w:rsidR="00DD4B0E" w:rsidRDefault="00DD4B0E" w:rsidP="00DD4B0E">
            <w:pPr>
              <w:pStyle w:val="GvdeMetni"/>
              <w:spacing w:before="6"/>
              <w:rPr>
                <w:b/>
              </w:rPr>
            </w:pPr>
            <w:r w:rsidRPr="00DD4B0E">
              <w:rPr>
                <w:b/>
              </w:rPr>
              <w:t>Yardımcı Hizmetli</w:t>
            </w:r>
          </w:p>
        </w:tc>
        <w:tc>
          <w:tcPr>
            <w:tcW w:w="4712" w:type="dxa"/>
          </w:tcPr>
          <w:p w14:paraId="732AB108" w14:textId="77777777" w:rsidR="00DD4B0E" w:rsidRDefault="00DD4B0E" w:rsidP="00DD4B0E">
            <w:pPr>
              <w:pStyle w:val="GvdeMetni"/>
              <w:spacing w:before="6"/>
              <w:rPr>
                <w:b/>
              </w:rPr>
            </w:pPr>
          </w:p>
        </w:tc>
      </w:tr>
      <w:tr w:rsidR="00DD4B0E" w14:paraId="54B9C64B" w14:textId="77777777" w:rsidTr="00DD4B0E">
        <w:trPr>
          <w:trHeight w:val="267"/>
        </w:trPr>
        <w:tc>
          <w:tcPr>
            <w:tcW w:w="4712" w:type="dxa"/>
          </w:tcPr>
          <w:p w14:paraId="090F1A2B" w14:textId="77777777" w:rsidR="00880212" w:rsidRDefault="00880212" w:rsidP="00DD4B0E">
            <w:pPr>
              <w:pStyle w:val="GvdeMetni"/>
              <w:spacing w:before="6"/>
              <w:rPr>
                <w:b/>
              </w:rPr>
            </w:pPr>
          </w:p>
          <w:p w14:paraId="236B8989" w14:textId="77777777" w:rsidR="00DD4B0E" w:rsidRDefault="003D3644" w:rsidP="00DD4B0E">
            <w:pPr>
              <w:pStyle w:val="GvdeMetni"/>
              <w:spacing w:before="6"/>
              <w:rPr>
                <w:b/>
              </w:rPr>
            </w:pPr>
            <w:r>
              <w:rPr>
                <w:b/>
              </w:rPr>
              <w:t>TOPLAM</w:t>
            </w:r>
          </w:p>
        </w:tc>
        <w:tc>
          <w:tcPr>
            <w:tcW w:w="4712" w:type="dxa"/>
          </w:tcPr>
          <w:p w14:paraId="6F882329" w14:textId="77777777" w:rsidR="00DD4B0E" w:rsidRDefault="003D3644" w:rsidP="00DD4B0E">
            <w:pPr>
              <w:pStyle w:val="GvdeMetni"/>
              <w:spacing w:before="6"/>
              <w:rPr>
                <w:b/>
              </w:rPr>
            </w:pPr>
            <w:r>
              <w:rPr>
                <w:b/>
              </w:rPr>
              <w:t>9</w:t>
            </w:r>
          </w:p>
        </w:tc>
      </w:tr>
    </w:tbl>
    <w:p w14:paraId="75F90262" w14:textId="77777777" w:rsidR="00DD4B0E" w:rsidRDefault="00DD4B0E" w:rsidP="00DD4B0E">
      <w:pPr>
        <w:pStyle w:val="GvdeMetni"/>
        <w:spacing w:before="6"/>
        <w:rPr>
          <w:b/>
        </w:rPr>
      </w:pPr>
    </w:p>
    <w:p w14:paraId="6CDD7351" w14:textId="77777777" w:rsidR="00DD4B0E" w:rsidRDefault="00DD4B0E">
      <w:pPr>
        <w:pStyle w:val="GvdeMetni"/>
        <w:spacing w:before="6"/>
        <w:rPr>
          <w:b/>
        </w:rPr>
      </w:pPr>
    </w:p>
    <w:p w14:paraId="069DE53D" w14:textId="77777777" w:rsidR="009857AB" w:rsidRDefault="009857AB">
      <w:pPr>
        <w:pStyle w:val="GvdeMetni"/>
        <w:spacing w:before="6"/>
        <w:rPr>
          <w:b/>
        </w:rPr>
      </w:pPr>
    </w:p>
    <w:p w14:paraId="726FFD8B" w14:textId="77777777" w:rsidR="009857AB" w:rsidRDefault="009857AB">
      <w:pPr>
        <w:pStyle w:val="GvdeMetni"/>
        <w:spacing w:before="6"/>
        <w:rPr>
          <w:b/>
        </w:rPr>
      </w:pPr>
    </w:p>
    <w:p w14:paraId="4D5EBA07" w14:textId="77777777" w:rsidR="009857AB" w:rsidRDefault="009857AB">
      <w:pPr>
        <w:pStyle w:val="GvdeMetni"/>
        <w:spacing w:before="6"/>
        <w:rPr>
          <w:b/>
        </w:rPr>
      </w:pPr>
    </w:p>
    <w:p w14:paraId="46137430" w14:textId="77777777" w:rsidR="009857AB" w:rsidRDefault="009857AB">
      <w:pPr>
        <w:pStyle w:val="GvdeMetni"/>
        <w:spacing w:before="6"/>
        <w:rPr>
          <w:b/>
        </w:rPr>
      </w:pPr>
    </w:p>
    <w:p w14:paraId="735D2083" w14:textId="77777777" w:rsidR="009857AB" w:rsidRDefault="009857AB">
      <w:pPr>
        <w:pStyle w:val="GvdeMetni"/>
        <w:spacing w:before="6"/>
        <w:rPr>
          <w:b/>
        </w:rPr>
      </w:pPr>
    </w:p>
    <w:p w14:paraId="56B541F1" w14:textId="77777777" w:rsidR="009857AB" w:rsidRDefault="009857AB">
      <w:pPr>
        <w:pStyle w:val="GvdeMetni"/>
        <w:spacing w:before="6"/>
        <w:rPr>
          <w:b/>
        </w:rPr>
      </w:pPr>
    </w:p>
    <w:p w14:paraId="02AF9A3D" w14:textId="77777777" w:rsidR="00880212" w:rsidRPr="00880212" w:rsidRDefault="00880212" w:rsidP="00880212">
      <w:pPr>
        <w:pStyle w:val="GvdeMetni"/>
        <w:rPr>
          <w:b/>
        </w:rPr>
      </w:pPr>
      <w:r w:rsidRPr="00880212">
        <w:rPr>
          <w:b/>
        </w:rPr>
        <w:t>4.2. İdari Personel Eğitim Durumu</w:t>
      </w:r>
    </w:p>
    <w:p w14:paraId="25BCC7EA" w14:textId="77777777" w:rsidR="00880212" w:rsidRPr="00880212" w:rsidRDefault="00880212" w:rsidP="00880212">
      <w:pPr>
        <w:pStyle w:val="GvdeMetni"/>
        <w:rPr>
          <w:b/>
        </w:rPr>
      </w:pPr>
    </w:p>
    <w:tbl>
      <w:tblPr>
        <w:tblStyle w:val="TabloKlavuzu"/>
        <w:tblW w:w="0" w:type="auto"/>
        <w:tblInd w:w="279" w:type="dxa"/>
        <w:tblLook w:val="04A0" w:firstRow="1" w:lastRow="0" w:firstColumn="1" w:lastColumn="0" w:noHBand="0" w:noVBand="1"/>
      </w:tblPr>
      <w:tblGrid>
        <w:gridCol w:w="4539"/>
        <w:gridCol w:w="4818"/>
      </w:tblGrid>
      <w:tr w:rsidR="00880212" w:rsidRPr="00880212" w14:paraId="1D54C76B" w14:textId="77777777" w:rsidTr="00CB20A6">
        <w:trPr>
          <w:trHeight w:val="373"/>
        </w:trPr>
        <w:tc>
          <w:tcPr>
            <w:tcW w:w="4539" w:type="dxa"/>
          </w:tcPr>
          <w:p w14:paraId="564E26DD" w14:textId="77777777" w:rsidR="00880212" w:rsidRPr="00880212" w:rsidRDefault="00880212" w:rsidP="00880212">
            <w:pPr>
              <w:pStyle w:val="GvdeMetni"/>
              <w:rPr>
                <w:b/>
              </w:rPr>
            </w:pPr>
            <w:r w:rsidRPr="00880212">
              <w:rPr>
                <w:b/>
              </w:rPr>
              <w:t>EĞİTİM</w:t>
            </w:r>
          </w:p>
        </w:tc>
        <w:tc>
          <w:tcPr>
            <w:tcW w:w="4818" w:type="dxa"/>
          </w:tcPr>
          <w:p w14:paraId="0F35C860" w14:textId="77777777" w:rsidR="00880212" w:rsidRPr="00880212" w:rsidRDefault="00880212" w:rsidP="00880212">
            <w:pPr>
              <w:pStyle w:val="GvdeMetni"/>
              <w:rPr>
                <w:b/>
              </w:rPr>
            </w:pPr>
            <w:r w:rsidRPr="00880212">
              <w:rPr>
                <w:b/>
              </w:rPr>
              <w:t>SAYI</w:t>
            </w:r>
          </w:p>
        </w:tc>
      </w:tr>
      <w:tr w:rsidR="00880212" w:rsidRPr="00880212" w14:paraId="48CB2BE4" w14:textId="77777777" w:rsidTr="00CB20A6">
        <w:trPr>
          <w:trHeight w:val="373"/>
        </w:trPr>
        <w:tc>
          <w:tcPr>
            <w:tcW w:w="4539" w:type="dxa"/>
          </w:tcPr>
          <w:p w14:paraId="587324B8" w14:textId="77777777" w:rsidR="00880212" w:rsidRPr="00880212" w:rsidRDefault="00880212" w:rsidP="00880212">
            <w:pPr>
              <w:pStyle w:val="GvdeMetni"/>
              <w:rPr>
                <w:b/>
              </w:rPr>
            </w:pPr>
            <w:r w:rsidRPr="00880212">
              <w:rPr>
                <w:b/>
              </w:rPr>
              <w:t>Doktora</w:t>
            </w:r>
          </w:p>
        </w:tc>
        <w:tc>
          <w:tcPr>
            <w:tcW w:w="4818" w:type="dxa"/>
          </w:tcPr>
          <w:p w14:paraId="5454804F" w14:textId="77777777" w:rsidR="00880212" w:rsidRPr="00880212" w:rsidRDefault="00880212" w:rsidP="00880212">
            <w:pPr>
              <w:pStyle w:val="GvdeMetni"/>
              <w:rPr>
                <w:b/>
              </w:rPr>
            </w:pPr>
            <w:r w:rsidRPr="00880212">
              <w:rPr>
                <w:b/>
              </w:rPr>
              <w:t>1</w:t>
            </w:r>
          </w:p>
        </w:tc>
      </w:tr>
      <w:tr w:rsidR="00880212" w:rsidRPr="00880212" w14:paraId="2D5391BA" w14:textId="77777777" w:rsidTr="00CB20A6">
        <w:trPr>
          <w:trHeight w:val="373"/>
        </w:trPr>
        <w:tc>
          <w:tcPr>
            <w:tcW w:w="4539" w:type="dxa"/>
          </w:tcPr>
          <w:p w14:paraId="355FB7D3" w14:textId="77777777" w:rsidR="00880212" w:rsidRPr="00880212" w:rsidRDefault="00880212" w:rsidP="00880212">
            <w:pPr>
              <w:pStyle w:val="GvdeMetni"/>
              <w:rPr>
                <w:b/>
              </w:rPr>
            </w:pPr>
            <w:r w:rsidRPr="00880212">
              <w:rPr>
                <w:b/>
              </w:rPr>
              <w:t>Yükseklisans</w:t>
            </w:r>
          </w:p>
        </w:tc>
        <w:tc>
          <w:tcPr>
            <w:tcW w:w="4818" w:type="dxa"/>
          </w:tcPr>
          <w:p w14:paraId="341BE601" w14:textId="77777777" w:rsidR="00880212" w:rsidRPr="00880212" w:rsidRDefault="00880212" w:rsidP="00880212">
            <w:pPr>
              <w:pStyle w:val="GvdeMetni"/>
              <w:rPr>
                <w:b/>
              </w:rPr>
            </w:pPr>
            <w:r w:rsidRPr="00880212">
              <w:rPr>
                <w:b/>
              </w:rPr>
              <w:t>2</w:t>
            </w:r>
          </w:p>
        </w:tc>
      </w:tr>
      <w:tr w:rsidR="00880212" w:rsidRPr="00880212" w14:paraId="3FC65C25" w14:textId="77777777" w:rsidTr="00CB20A6">
        <w:trPr>
          <w:trHeight w:val="373"/>
        </w:trPr>
        <w:tc>
          <w:tcPr>
            <w:tcW w:w="4539" w:type="dxa"/>
          </w:tcPr>
          <w:p w14:paraId="7A0A4C7B" w14:textId="77777777" w:rsidR="00880212" w:rsidRPr="00880212" w:rsidRDefault="00880212" w:rsidP="00880212">
            <w:pPr>
              <w:pStyle w:val="GvdeMetni"/>
              <w:rPr>
                <w:b/>
              </w:rPr>
            </w:pPr>
            <w:r w:rsidRPr="00880212">
              <w:rPr>
                <w:b/>
              </w:rPr>
              <w:t>Lisans</w:t>
            </w:r>
          </w:p>
        </w:tc>
        <w:tc>
          <w:tcPr>
            <w:tcW w:w="4818" w:type="dxa"/>
          </w:tcPr>
          <w:p w14:paraId="7825088F" w14:textId="77777777" w:rsidR="00880212" w:rsidRPr="00880212" w:rsidRDefault="00880212" w:rsidP="00880212">
            <w:pPr>
              <w:pStyle w:val="GvdeMetni"/>
              <w:rPr>
                <w:b/>
              </w:rPr>
            </w:pPr>
            <w:r w:rsidRPr="00880212">
              <w:rPr>
                <w:b/>
              </w:rPr>
              <w:t>3</w:t>
            </w:r>
          </w:p>
        </w:tc>
      </w:tr>
      <w:tr w:rsidR="00880212" w:rsidRPr="00880212" w14:paraId="549FDC79" w14:textId="77777777" w:rsidTr="00CB20A6">
        <w:trPr>
          <w:trHeight w:val="373"/>
        </w:trPr>
        <w:tc>
          <w:tcPr>
            <w:tcW w:w="4539" w:type="dxa"/>
          </w:tcPr>
          <w:p w14:paraId="37C9DD92" w14:textId="77777777" w:rsidR="00880212" w:rsidRPr="00880212" w:rsidRDefault="00880212" w:rsidP="00880212">
            <w:pPr>
              <w:pStyle w:val="GvdeMetni"/>
              <w:rPr>
                <w:b/>
              </w:rPr>
            </w:pPr>
            <w:proofErr w:type="spellStart"/>
            <w:r w:rsidRPr="00880212">
              <w:rPr>
                <w:b/>
              </w:rPr>
              <w:t>Önlisans</w:t>
            </w:r>
            <w:proofErr w:type="spellEnd"/>
          </w:p>
        </w:tc>
        <w:tc>
          <w:tcPr>
            <w:tcW w:w="4818" w:type="dxa"/>
          </w:tcPr>
          <w:p w14:paraId="5645F39E" w14:textId="77777777" w:rsidR="00880212" w:rsidRPr="00880212" w:rsidRDefault="00880212" w:rsidP="00880212">
            <w:pPr>
              <w:pStyle w:val="GvdeMetni"/>
              <w:rPr>
                <w:b/>
              </w:rPr>
            </w:pPr>
            <w:r w:rsidRPr="00880212">
              <w:rPr>
                <w:b/>
              </w:rPr>
              <w:t>4</w:t>
            </w:r>
          </w:p>
        </w:tc>
      </w:tr>
      <w:tr w:rsidR="00880212" w:rsidRPr="00880212" w14:paraId="21567152" w14:textId="77777777" w:rsidTr="00CB20A6">
        <w:trPr>
          <w:trHeight w:val="373"/>
        </w:trPr>
        <w:tc>
          <w:tcPr>
            <w:tcW w:w="4539" w:type="dxa"/>
          </w:tcPr>
          <w:p w14:paraId="13D9F343" w14:textId="77777777" w:rsidR="00880212" w:rsidRPr="00880212" w:rsidRDefault="00880212" w:rsidP="00880212">
            <w:pPr>
              <w:pStyle w:val="GvdeMetni"/>
              <w:rPr>
                <w:b/>
              </w:rPr>
            </w:pPr>
            <w:r w:rsidRPr="00880212">
              <w:rPr>
                <w:b/>
              </w:rPr>
              <w:t>Lise</w:t>
            </w:r>
          </w:p>
        </w:tc>
        <w:tc>
          <w:tcPr>
            <w:tcW w:w="4818" w:type="dxa"/>
          </w:tcPr>
          <w:p w14:paraId="2B561AFF" w14:textId="77777777" w:rsidR="00880212" w:rsidRPr="00880212" w:rsidRDefault="00880212" w:rsidP="00880212">
            <w:pPr>
              <w:pStyle w:val="GvdeMetni"/>
              <w:rPr>
                <w:b/>
              </w:rPr>
            </w:pPr>
            <w:r w:rsidRPr="00880212">
              <w:rPr>
                <w:b/>
              </w:rPr>
              <w:t>1</w:t>
            </w:r>
          </w:p>
        </w:tc>
      </w:tr>
    </w:tbl>
    <w:p w14:paraId="0C46119C" w14:textId="77777777" w:rsidR="00880212" w:rsidRPr="00880212" w:rsidRDefault="00880212" w:rsidP="00880212">
      <w:pPr>
        <w:pStyle w:val="GvdeMetni"/>
        <w:rPr>
          <w:b/>
        </w:rPr>
      </w:pPr>
    </w:p>
    <w:p w14:paraId="771E57B3" w14:textId="77777777" w:rsidR="00880212" w:rsidRPr="00880212" w:rsidRDefault="00880212" w:rsidP="00880212">
      <w:pPr>
        <w:pStyle w:val="GvdeMetni"/>
        <w:rPr>
          <w:b/>
        </w:rPr>
      </w:pPr>
    </w:p>
    <w:p w14:paraId="6217598C" w14:textId="77777777" w:rsidR="00880212" w:rsidRDefault="00880212">
      <w:pPr>
        <w:pStyle w:val="GvdeMetni"/>
        <w:spacing w:before="6"/>
        <w:rPr>
          <w:b/>
        </w:rPr>
      </w:pPr>
    </w:p>
    <w:p w14:paraId="34D342E0" w14:textId="77777777" w:rsidR="00880212" w:rsidRDefault="00880212">
      <w:pPr>
        <w:pStyle w:val="GvdeMetni"/>
        <w:spacing w:before="6"/>
        <w:rPr>
          <w:b/>
        </w:rPr>
      </w:pPr>
    </w:p>
    <w:p w14:paraId="27B95E3F" w14:textId="77777777" w:rsidR="00880212" w:rsidRDefault="00880212">
      <w:pPr>
        <w:pStyle w:val="GvdeMetni"/>
        <w:spacing w:before="6"/>
        <w:rPr>
          <w:b/>
        </w:rPr>
      </w:pPr>
    </w:p>
    <w:p w14:paraId="0D616CAF" w14:textId="77777777" w:rsidR="009857AB" w:rsidRDefault="009857AB">
      <w:pPr>
        <w:pStyle w:val="GvdeMetni"/>
        <w:spacing w:before="6"/>
        <w:rPr>
          <w:b/>
        </w:rPr>
      </w:pPr>
    </w:p>
    <w:p w14:paraId="6D932839" w14:textId="77777777" w:rsidR="009857AB" w:rsidRPr="009857AB" w:rsidRDefault="009857AB">
      <w:pPr>
        <w:pStyle w:val="GvdeMetni"/>
        <w:spacing w:before="6"/>
        <w:rPr>
          <w:b/>
        </w:rPr>
      </w:pPr>
    </w:p>
    <w:p w14:paraId="417B0AD1" w14:textId="77777777" w:rsidR="00351AB3" w:rsidRDefault="00536D2B">
      <w:pPr>
        <w:pStyle w:val="ListeParagraf"/>
        <w:numPr>
          <w:ilvl w:val="0"/>
          <w:numId w:val="6"/>
        </w:numPr>
        <w:tabs>
          <w:tab w:val="left" w:pos="565"/>
        </w:tabs>
        <w:spacing w:before="1"/>
        <w:rPr>
          <w:b/>
          <w:sz w:val="28"/>
        </w:rPr>
      </w:pPr>
      <w:r>
        <w:rPr>
          <w:b/>
          <w:sz w:val="28"/>
        </w:rPr>
        <w:t>Sunulan</w:t>
      </w:r>
      <w:r>
        <w:rPr>
          <w:b/>
          <w:spacing w:val="-5"/>
          <w:sz w:val="28"/>
        </w:rPr>
        <w:t xml:space="preserve"> </w:t>
      </w:r>
      <w:r>
        <w:rPr>
          <w:b/>
          <w:sz w:val="28"/>
        </w:rPr>
        <w:t>Hizmetler</w:t>
      </w:r>
    </w:p>
    <w:p w14:paraId="285AD45C" w14:textId="77777777" w:rsidR="00351AB3" w:rsidRDefault="00351AB3">
      <w:pPr>
        <w:pStyle w:val="GvdeMetni"/>
        <w:spacing w:before="1"/>
        <w:rPr>
          <w:b/>
          <w:sz w:val="33"/>
        </w:rPr>
      </w:pPr>
    </w:p>
    <w:p w14:paraId="3F919E7F" w14:textId="77777777" w:rsidR="00351AB3" w:rsidRDefault="00536D2B">
      <w:pPr>
        <w:pStyle w:val="Balk1"/>
      </w:pPr>
      <w:r>
        <w:t>5.1-</w:t>
      </w:r>
      <w:r>
        <w:rPr>
          <w:spacing w:val="-3"/>
        </w:rPr>
        <w:t xml:space="preserve"> </w:t>
      </w:r>
      <w:r>
        <w:t>Eğitim</w:t>
      </w:r>
      <w:r>
        <w:rPr>
          <w:spacing w:val="-5"/>
        </w:rPr>
        <w:t xml:space="preserve"> </w:t>
      </w:r>
      <w:r>
        <w:t>Hizmetleri</w:t>
      </w:r>
    </w:p>
    <w:p w14:paraId="507A3624" w14:textId="77777777" w:rsidR="00351AB3" w:rsidRDefault="00536D2B">
      <w:pPr>
        <w:spacing w:before="254"/>
        <w:ind w:left="259"/>
        <w:rPr>
          <w:b/>
          <w:sz w:val="28"/>
        </w:rPr>
      </w:pPr>
      <w:r>
        <w:rPr>
          <w:b/>
          <w:sz w:val="28"/>
        </w:rPr>
        <w:t>5.1.1-</w:t>
      </w:r>
      <w:r>
        <w:rPr>
          <w:b/>
          <w:spacing w:val="-5"/>
          <w:sz w:val="28"/>
        </w:rPr>
        <w:t xml:space="preserve"> </w:t>
      </w:r>
      <w:r>
        <w:rPr>
          <w:b/>
          <w:sz w:val="28"/>
        </w:rPr>
        <w:t>Öğrenci</w:t>
      </w:r>
      <w:r>
        <w:rPr>
          <w:b/>
          <w:spacing w:val="-2"/>
          <w:sz w:val="28"/>
        </w:rPr>
        <w:t xml:space="preserve"> </w:t>
      </w:r>
      <w:r>
        <w:rPr>
          <w:b/>
          <w:sz w:val="28"/>
        </w:rPr>
        <w:t>Sayıları</w:t>
      </w:r>
    </w:p>
    <w:p w14:paraId="7B7BF245" w14:textId="77777777" w:rsidR="00351AB3" w:rsidRDefault="00351AB3">
      <w:pPr>
        <w:pStyle w:val="GvdeMetni"/>
        <w:spacing w:before="1" w:after="1"/>
        <w:rPr>
          <w:b/>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90"/>
        <w:gridCol w:w="721"/>
        <w:gridCol w:w="701"/>
        <w:gridCol w:w="859"/>
        <w:gridCol w:w="701"/>
        <w:gridCol w:w="859"/>
        <w:gridCol w:w="701"/>
        <w:gridCol w:w="860"/>
        <w:gridCol w:w="982"/>
        <w:gridCol w:w="1410"/>
      </w:tblGrid>
      <w:tr w:rsidR="00351AB3" w14:paraId="6AE7634C" w14:textId="77777777">
        <w:trPr>
          <w:trHeight w:val="454"/>
        </w:trPr>
        <w:tc>
          <w:tcPr>
            <w:tcW w:w="9784" w:type="dxa"/>
            <w:gridSpan w:val="10"/>
            <w:tcBorders>
              <w:bottom w:val="single" w:sz="8" w:space="0" w:color="000000"/>
            </w:tcBorders>
          </w:tcPr>
          <w:p w14:paraId="5D0A302F" w14:textId="77777777" w:rsidR="00351AB3" w:rsidRDefault="00536D2B">
            <w:pPr>
              <w:pStyle w:val="TableParagraph"/>
              <w:spacing w:before="90"/>
              <w:ind w:left="4097" w:right="4092"/>
              <w:jc w:val="center"/>
              <w:rPr>
                <w:rFonts w:ascii="Times New Roman" w:hAnsi="Times New Roman"/>
                <w:b/>
              </w:rPr>
            </w:pPr>
            <w:r>
              <w:rPr>
                <w:rFonts w:ascii="Times New Roman" w:hAnsi="Times New Roman"/>
                <w:b/>
              </w:rPr>
              <w:t>Öğrenci</w:t>
            </w:r>
            <w:r>
              <w:rPr>
                <w:rFonts w:ascii="Times New Roman" w:hAnsi="Times New Roman"/>
                <w:b/>
                <w:spacing w:val="-1"/>
              </w:rPr>
              <w:t xml:space="preserve"> </w:t>
            </w:r>
            <w:r>
              <w:rPr>
                <w:rFonts w:ascii="Times New Roman" w:hAnsi="Times New Roman"/>
                <w:b/>
              </w:rPr>
              <w:t>Sayıları</w:t>
            </w:r>
          </w:p>
        </w:tc>
      </w:tr>
      <w:tr w:rsidR="00351AB3" w14:paraId="03CC3F7F" w14:textId="77777777">
        <w:trPr>
          <w:trHeight w:val="247"/>
        </w:trPr>
        <w:tc>
          <w:tcPr>
            <w:tcW w:w="1990" w:type="dxa"/>
            <w:vMerge w:val="restart"/>
            <w:tcBorders>
              <w:top w:val="single" w:sz="8" w:space="0" w:color="000000"/>
              <w:bottom w:val="single" w:sz="8" w:space="0" w:color="000000"/>
              <w:right w:val="single" w:sz="8" w:space="0" w:color="000000"/>
            </w:tcBorders>
          </w:tcPr>
          <w:p w14:paraId="49D94DD9" w14:textId="77777777" w:rsidR="00351AB3" w:rsidRPr="00B502B6" w:rsidRDefault="00536D2B">
            <w:pPr>
              <w:pStyle w:val="TableParagraph"/>
              <w:spacing w:before="149"/>
              <w:ind w:left="211"/>
              <w:rPr>
                <w:rFonts w:ascii="Times New Roman" w:hAnsi="Times New Roman" w:cs="Times New Roman"/>
                <w:b/>
              </w:rPr>
            </w:pPr>
            <w:r w:rsidRPr="00B502B6">
              <w:rPr>
                <w:rFonts w:ascii="Times New Roman" w:hAnsi="Times New Roman" w:cs="Times New Roman"/>
                <w:b/>
              </w:rPr>
              <w:t>Birim/Bölüm</w:t>
            </w:r>
            <w:r w:rsidRPr="00B502B6">
              <w:rPr>
                <w:rFonts w:ascii="Times New Roman" w:hAnsi="Times New Roman" w:cs="Times New Roman"/>
                <w:b/>
                <w:spacing w:val="-5"/>
              </w:rPr>
              <w:t xml:space="preserve"> </w:t>
            </w:r>
            <w:r w:rsidRPr="00B502B6">
              <w:rPr>
                <w:rFonts w:ascii="Times New Roman" w:hAnsi="Times New Roman" w:cs="Times New Roman"/>
                <w:b/>
              </w:rPr>
              <w:t>Adı</w:t>
            </w:r>
          </w:p>
        </w:tc>
        <w:tc>
          <w:tcPr>
            <w:tcW w:w="2281" w:type="dxa"/>
            <w:gridSpan w:val="3"/>
            <w:vMerge w:val="restart"/>
            <w:tcBorders>
              <w:top w:val="single" w:sz="8" w:space="0" w:color="000000"/>
              <w:left w:val="single" w:sz="8" w:space="0" w:color="000000"/>
              <w:bottom w:val="single" w:sz="8" w:space="0" w:color="000000"/>
              <w:right w:val="single" w:sz="8" w:space="0" w:color="000000"/>
            </w:tcBorders>
          </w:tcPr>
          <w:p w14:paraId="308C65C2" w14:textId="77777777" w:rsidR="00351AB3" w:rsidRPr="00B502B6" w:rsidRDefault="00536D2B">
            <w:pPr>
              <w:pStyle w:val="TableParagraph"/>
              <w:spacing w:before="149"/>
              <w:ind w:left="657"/>
              <w:rPr>
                <w:rFonts w:ascii="Times New Roman" w:hAnsi="Times New Roman" w:cs="Times New Roman"/>
                <w:b/>
              </w:rPr>
            </w:pPr>
            <w:r w:rsidRPr="00B502B6">
              <w:rPr>
                <w:rFonts w:ascii="Times New Roman" w:hAnsi="Times New Roman" w:cs="Times New Roman"/>
                <w:b/>
              </w:rPr>
              <w:t>I.</w:t>
            </w:r>
            <w:r w:rsidRPr="00B502B6">
              <w:rPr>
                <w:rFonts w:ascii="Times New Roman" w:hAnsi="Times New Roman" w:cs="Times New Roman"/>
                <w:b/>
                <w:spacing w:val="-1"/>
              </w:rPr>
              <w:t xml:space="preserve"> </w:t>
            </w:r>
            <w:r w:rsidRPr="00B502B6">
              <w:rPr>
                <w:rFonts w:ascii="Times New Roman" w:hAnsi="Times New Roman" w:cs="Times New Roman"/>
                <w:b/>
              </w:rPr>
              <w:t>Öğretim</w:t>
            </w:r>
          </w:p>
        </w:tc>
        <w:tc>
          <w:tcPr>
            <w:tcW w:w="2261" w:type="dxa"/>
            <w:gridSpan w:val="3"/>
            <w:vMerge w:val="restart"/>
            <w:tcBorders>
              <w:top w:val="single" w:sz="8" w:space="0" w:color="000000"/>
              <w:left w:val="single" w:sz="8" w:space="0" w:color="000000"/>
              <w:bottom w:val="single" w:sz="8" w:space="0" w:color="000000"/>
              <w:right w:val="single" w:sz="8" w:space="0" w:color="000000"/>
            </w:tcBorders>
          </w:tcPr>
          <w:p w14:paraId="15289AD9" w14:textId="77777777" w:rsidR="00351AB3" w:rsidRPr="00B502B6" w:rsidRDefault="00536D2B">
            <w:pPr>
              <w:pStyle w:val="TableParagraph"/>
              <w:spacing w:before="149"/>
              <w:ind w:left="618"/>
              <w:rPr>
                <w:rFonts w:ascii="Times New Roman" w:hAnsi="Times New Roman" w:cs="Times New Roman"/>
                <w:b/>
              </w:rPr>
            </w:pPr>
            <w:r w:rsidRPr="00B502B6">
              <w:rPr>
                <w:rFonts w:ascii="Times New Roman" w:hAnsi="Times New Roman" w:cs="Times New Roman"/>
                <w:b/>
              </w:rPr>
              <w:t>II.</w:t>
            </w:r>
            <w:r w:rsidRPr="00B502B6">
              <w:rPr>
                <w:rFonts w:ascii="Times New Roman" w:hAnsi="Times New Roman" w:cs="Times New Roman"/>
                <w:b/>
                <w:spacing w:val="-1"/>
              </w:rPr>
              <w:t xml:space="preserve"> </w:t>
            </w:r>
            <w:r w:rsidRPr="00B502B6">
              <w:rPr>
                <w:rFonts w:ascii="Times New Roman" w:hAnsi="Times New Roman" w:cs="Times New Roman"/>
                <w:b/>
              </w:rPr>
              <w:t>Öğretim</w:t>
            </w:r>
          </w:p>
        </w:tc>
        <w:tc>
          <w:tcPr>
            <w:tcW w:w="1842" w:type="dxa"/>
            <w:gridSpan w:val="2"/>
            <w:vMerge w:val="restart"/>
            <w:tcBorders>
              <w:top w:val="single" w:sz="8" w:space="0" w:color="000000"/>
              <w:left w:val="single" w:sz="8" w:space="0" w:color="000000"/>
              <w:bottom w:val="single" w:sz="8" w:space="0" w:color="000000"/>
              <w:right w:val="single" w:sz="8" w:space="0" w:color="000000"/>
            </w:tcBorders>
          </w:tcPr>
          <w:p w14:paraId="51C9225D" w14:textId="77777777" w:rsidR="00351AB3" w:rsidRPr="00B502B6" w:rsidRDefault="00536D2B">
            <w:pPr>
              <w:pStyle w:val="TableParagraph"/>
              <w:spacing w:before="149"/>
              <w:ind w:left="575"/>
              <w:rPr>
                <w:rFonts w:ascii="Times New Roman" w:hAnsi="Times New Roman" w:cs="Times New Roman"/>
                <w:b/>
              </w:rPr>
            </w:pPr>
            <w:r w:rsidRPr="00B502B6">
              <w:rPr>
                <w:rFonts w:ascii="Times New Roman" w:hAnsi="Times New Roman" w:cs="Times New Roman"/>
                <w:b/>
              </w:rPr>
              <w:t>Toplam</w:t>
            </w:r>
          </w:p>
        </w:tc>
        <w:tc>
          <w:tcPr>
            <w:tcW w:w="1410" w:type="dxa"/>
            <w:tcBorders>
              <w:top w:val="single" w:sz="8" w:space="0" w:color="000000"/>
              <w:left w:val="single" w:sz="8" w:space="0" w:color="000000"/>
              <w:bottom w:val="nil"/>
            </w:tcBorders>
          </w:tcPr>
          <w:p w14:paraId="2C383815" w14:textId="77777777" w:rsidR="00351AB3" w:rsidRPr="00B502B6" w:rsidRDefault="00536D2B">
            <w:pPr>
              <w:pStyle w:val="TableParagraph"/>
              <w:spacing w:line="228" w:lineRule="exact"/>
              <w:ind w:left="335" w:right="330"/>
              <w:jc w:val="center"/>
              <w:rPr>
                <w:rFonts w:ascii="Times New Roman" w:hAnsi="Times New Roman" w:cs="Times New Roman"/>
                <w:b/>
              </w:rPr>
            </w:pPr>
            <w:r w:rsidRPr="00B502B6">
              <w:rPr>
                <w:rFonts w:ascii="Times New Roman" w:hAnsi="Times New Roman" w:cs="Times New Roman"/>
                <w:b/>
              </w:rPr>
              <w:t>Genel</w:t>
            </w:r>
          </w:p>
        </w:tc>
      </w:tr>
      <w:tr w:rsidR="00351AB3" w14:paraId="4940E18A" w14:textId="77777777">
        <w:trPr>
          <w:trHeight w:val="250"/>
        </w:trPr>
        <w:tc>
          <w:tcPr>
            <w:tcW w:w="1990" w:type="dxa"/>
            <w:vMerge/>
            <w:tcBorders>
              <w:top w:val="nil"/>
              <w:bottom w:val="single" w:sz="8" w:space="0" w:color="000000"/>
              <w:right w:val="single" w:sz="8" w:space="0" w:color="000000"/>
            </w:tcBorders>
          </w:tcPr>
          <w:p w14:paraId="4DAC91A6" w14:textId="77777777" w:rsidR="00351AB3" w:rsidRPr="00B502B6" w:rsidRDefault="00351AB3">
            <w:pPr>
              <w:rPr>
                <w:b/>
                <w:sz w:val="2"/>
                <w:szCs w:val="2"/>
              </w:rPr>
            </w:pPr>
          </w:p>
        </w:tc>
        <w:tc>
          <w:tcPr>
            <w:tcW w:w="2281" w:type="dxa"/>
            <w:gridSpan w:val="3"/>
            <w:vMerge/>
            <w:tcBorders>
              <w:top w:val="nil"/>
              <w:left w:val="single" w:sz="8" w:space="0" w:color="000000"/>
              <w:bottom w:val="single" w:sz="8" w:space="0" w:color="000000"/>
              <w:right w:val="single" w:sz="8" w:space="0" w:color="000000"/>
            </w:tcBorders>
          </w:tcPr>
          <w:p w14:paraId="705C7514" w14:textId="77777777" w:rsidR="00351AB3" w:rsidRPr="00B502B6" w:rsidRDefault="00351AB3">
            <w:pPr>
              <w:rPr>
                <w:b/>
                <w:sz w:val="2"/>
                <w:szCs w:val="2"/>
              </w:rPr>
            </w:pPr>
          </w:p>
        </w:tc>
        <w:tc>
          <w:tcPr>
            <w:tcW w:w="2261" w:type="dxa"/>
            <w:gridSpan w:val="3"/>
            <w:vMerge/>
            <w:tcBorders>
              <w:top w:val="nil"/>
              <w:left w:val="single" w:sz="8" w:space="0" w:color="000000"/>
              <w:bottom w:val="single" w:sz="8" w:space="0" w:color="000000"/>
              <w:right w:val="single" w:sz="8" w:space="0" w:color="000000"/>
            </w:tcBorders>
          </w:tcPr>
          <w:p w14:paraId="2604700F" w14:textId="77777777" w:rsidR="00351AB3" w:rsidRPr="00B502B6" w:rsidRDefault="00351AB3">
            <w:pPr>
              <w:rPr>
                <w:b/>
                <w:sz w:val="2"/>
                <w:szCs w:val="2"/>
              </w:rPr>
            </w:pPr>
          </w:p>
        </w:tc>
        <w:tc>
          <w:tcPr>
            <w:tcW w:w="1842" w:type="dxa"/>
            <w:gridSpan w:val="2"/>
            <w:vMerge/>
            <w:tcBorders>
              <w:top w:val="nil"/>
              <w:left w:val="single" w:sz="8" w:space="0" w:color="000000"/>
              <w:bottom w:val="single" w:sz="8" w:space="0" w:color="000000"/>
              <w:right w:val="single" w:sz="8" w:space="0" w:color="000000"/>
            </w:tcBorders>
          </w:tcPr>
          <w:p w14:paraId="134BC997" w14:textId="77777777" w:rsidR="00351AB3" w:rsidRPr="00B502B6" w:rsidRDefault="00351AB3">
            <w:pPr>
              <w:rPr>
                <w:b/>
                <w:sz w:val="2"/>
                <w:szCs w:val="2"/>
              </w:rPr>
            </w:pPr>
          </w:p>
        </w:tc>
        <w:tc>
          <w:tcPr>
            <w:tcW w:w="1410" w:type="dxa"/>
            <w:tcBorders>
              <w:top w:val="nil"/>
              <w:left w:val="single" w:sz="8" w:space="0" w:color="000000"/>
              <w:bottom w:val="single" w:sz="8" w:space="0" w:color="000000"/>
            </w:tcBorders>
          </w:tcPr>
          <w:p w14:paraId="5D816D09" w14:textId="77777777" w:rsidR="00351AB3" w:rsidRPr="00B502B6" w:rsidRDefault="00536D2B">
            <w:pPr>
              <w:pStyle w:val="TableParagraph"/>
              <w:spacing w:line="230" w:lineRule="exact"/>
              <w:ind w:left="335" w:right="335"/>
              <w:jc w:val="center"/>
              <w:rPr>
                <w:rFonts w:ascii="Times New Roman" w:hAnsi="Times New Roman" w:cs="Times New Roman"/>
                <w:b/>
              </w:rPr>
            </w:pPr>
            <w:r w:rsidRPr="00B502B6">
              <w:rPr>
                <w:rFonts w:ascii="Times New Roman" w:hAnsi="Times New Roman" w:cs="Times New Roman"/>
                <w:b/>
              </w:rPr>
              <w:t>Toplam</w:t>
            </w:r>
          </w:p>
        </w:tc>
      </w:tr>
      <w:tr w:rsidR="00351AB3" w14:paraId="31DDD782" w14:textId="77777777">
        <w:trPr>
          <w:trHeight w:val="291"/>
        </w:trPr>
        <w:tc>
          <w:tcPr>
            <w:tcW w:w="1990" w:type="dxa"/>
            <w:tcBorders>
              <w:top w:val="single" w:sz="8" w:space="0" w:color="000000"/>
              <w:bottom w:val="single" w:sz="8" w:space="0" w:color="000000"/>
              <w:right w:val="single" w:sz="8" w:space="0" w:color="000000"/>
            </w:tcBorders>
          </w:tcPr>
          <w:p w14:paraId="59193ADB" w14:textId="77777777" w:rsidR="00351AB3" w:rsidRPr="00B502B6" w:rsidRDefault="00351AB3">
            <w:pPr>
              <w:pStyle w:val="TableParagraph"/>
              <w:rPr>
                <w:rFonts w:ascii="Times New Roman" w:hAnsi="Times New Roman" w:cs="Times New Roman"/>
                <w:b/>
                <w:sz w:val="20"/>
              </w:rPr>
            </w:pPr>
          </w:p>
        </w:tc>
        <w:tc>
          <w:tcPr>
            <w:tcW w:w="721" w:type="dxa"/>
            <w:tcBorders>
              <w:top w:val="single" w:sz="8" w:space="0" w:color="000000"/>
              <w:left w:val="single" w:sz="8" w:space="0" w:color="000000"/>
              <w:bottom w:val="single" w:sz="8" w:space="0" w:color="000000"/>
              <w:right w:val="single" w:sz="8" w:space="0" w:color="000000"/>
            </w:tcBorders>
          </w:tcPr>
          <w:p w14:paraId="37F3C797" w14:textId="77777777" w:rsidR="00351AB3" w:rsidRPr="00B502B6" w:rsidRDefault="00536D2B">
            <w:pPr>
              <w:pStyle w:val="TableParagraph"/>
              <w:spacing w:before="32" w:line="240" w:lineRule="exact"/>
              <w:ind w:right="13"/>
              <w:jc w:val="center"/>
              <w:rPr>
                <w:rFonts w:ascii="Times New Roman" w:hAnsi="Times New Roman" w:cs="Times New Roman"/>
                <w:b/>
              </w:rPr>
            </w:pPr>
            <w:r w:rsidRPr="00B502B6">
              <w:rPr>
                <w:rFonts w:ascii="Times New Roman" w:hAnsi="Times New Roman" w:cs="Times New Roman"/>
                <w:b/>
              </w:rPr>
              <w:t>E</w:t>
            </w:r>
          </w:p>
        </w:tc>
        <w:tc>
          <w:tcPr>
            <w:tcW w:w="701" w:type="dxa"/>
            <w:tcBorders>
              <w:top w:val="single" w:sz="8" w:space="0" w:color="000000"/>
              <w:left w:val="single" w:sz="8" w:space="0" w:color="000000"/>
              <w:bottom w:val="single" w:sz="8" w:space="0" w:color="000000"/>
              <w:right w:val="single" w:sz="8" w:space="0" w:color="000000"/>
            </w:tcBorders>
          </w:tcPr>
          <w:p w14:paraId="1E3CB224" w14:textId="77777777" w:rsidR="00351AB3" w:rsidRPr="00B502B6" w:rsidRDefault="00536D2B">
            <w:pPr>
              <w:pStyle w:val="TableParagraph"/>
              <w:spacing w:before="32" w:line="240" w:lineRule="exact"/>
              <w:ind w:right="12"/>
              <w:jc w:val="center"/>
              <w:rPr>
                <w:rFonts w:ascii="Times New Roman" w:hAnsi="Times New Roman" w:cs="Times New Roman"/>
                <w:b/>
              </w:rPr>
            </w:pPr>
            <w:r w:rsidRPr="00B502B6">
              <w:rPr>
                <w:rFonts w:ascii="Times New Roman" w:hAnsi="Times New Roman" w:cs="Times New Roman"/>
                <w:b/>
              </w:rPr>
              <w:t>K</w:t>
            </w:r>
          </w:p>
        </w:tc>
        <w:tc>
          <w:tcPr>
            <w:tcW w:w="859" w:type="dxa"/>
            <w:tcBorders>
              <w:top w:val="single" w:sz="8" w:space="0" w:color="000000"/>
              <w:left w:val="single" w:sz="8" w:space="0" w:color="000000"/>
              <w:bottom w:val="single" w:sz="8" w:space="0" w:color="000000"/>
              <w:right w:val="single" w:sz="8" w:space="0" w:color="000000"/>
            </w:tcBorders>
          </w:tcPr>
          <w:p w14:paraId="198AD118" w14:textId="77777777" w:rsidR="00351AB3" w:rsidRPr="00B502B6" w:rsidRDefault="00536D2B">
            <w:pPr>
              <w:pStyle w:val="TableParagraph"/>
              <w:spacing w:before="32" w:line="240" w:lineRule="exact"/>
              <w:ind w:right="209"/>
              <w:jc w:val="right"/>
              <w:rPr>
                <w:rFonts w:ascii="Times New Roman" w:hAnsi="Times New Roman" w:cs="Times New Roman"/>
                <w:b/>
              </w:rPr>
            </w:pPr>
            <w:r w:rsidRPr="00B502B6">
              <w:rPr>
                <w:rFonts w:ascii="Times New Roman" w:hAnsi="Times New Roman" w:cs="Times New Roman"/>
                <w:b/>
              </w:rPr>
              <w:t>Top.</w:t>
            </w:r>
          </w:p>
        </w:tc>
        <w:tc>
          <w:tcPr>
            <w:tcW w:w="701" w:type="dxa"/>
            <w:tcBorders>
              <w:top w:val="single" w:sz="8" w:space="0" w:color="000000"/>
              <w:left w:val="single" w:sz="8" w:space="0" w:color="000000"/>
              <w:bottom w:val="single" w:sz="8" w:space="0" w:color="000000"/>
              <w:right w:val="single" w:sz="8" w:space="0" w:color="000000"/>
            </w:tcBorders>
          </w:tcPr>
          <w:p w14:paraId="7D843A2A" w14:textId="77777777" w:rsidR="00351AB3" w:rsidRPr="00B502B6" w:rsidRDefault="00536D2B">
            <w:pPr>
              <w:pStyle w:val="TableParagraph"/>
              <w:spacing w:before="32" w:line="240" w:lineRule="exact"/>
              <w:ind w:left="4"/>
              <w:jc w:val="center"/>
              <w:rPr>
                <w:rFonts w:ascii="Times New Roman" w:hAnsi="Times New Roman" w:cs="Times New Roman"/>
                <w:b/>
              </w:rPr>
            </w:pPr>
            <w:r w:rsidRPr="00B502B6">
              <w:rPr>
                <w:rFonts w:ascii="Times New Roman" w:hAnsi="Times New Roman" w:cs="Times New Roman"/>
                <w:b/>
              </w:rPr>
              <w:t>E</w:t>
            </w:r>
          </w:p>
        </w:tc>
        <w:tc>
          <w:tcPr>
            <w:tcW w:w="859" w:type="dxa"/>
            <w:tcBorders>
              <w:top w:val="single" w:sz="8" w:space="0" w:color="000000"/>
              <w:left w:val="single" w:sz="8" w:space="0" w:color="000000"/>
              <w:bottom w:val="single" w:sz="8" w:space="0" w:color="000000"/>
              <w:right w:val="single" w:sz="8" w:space="0" w:color="000000"/>
            </w:tcBorders>
          </w:tcPr>
          <w:p w14:paraId="54B86327" w14:textId="77777777" w:rsidR="00351AB3" w:rsidRPr="00B502B6" w:rsidRDefault="00536D2B">
            <w:pPr>
              <w:pStyle w:val="TableParagraph"/>
              <w:spacing w:before="32" w:line="240" w:lineRule="exact"/>
              <w:ind w:right="7"/>
              <w:jc w:val="center"/>
              <w:rPr>
                <w:rFonts w:ascii="Times New Roman" w:hAnsi="Times New Roman" w:cs="Times New Roman"/>
                <w:b/>
              </w:rPr>
            </w:pPr>
            <w:r w:rsidRPr="00B502B6">
              <w:rPr>
                <w:rFonts w:ascii="Times New Roman" w:hAnsi="Times New Roman" w:cs="Times New Roman"/>
                <w:b/>
              </w:rPr>
              <w:t>K</w:t>
            </w:r>
          </w:p>
        </w:tc>
        <w:tc>
          <w:tcPr>
            <w:tcW w:w="701" w:type="dxa"/>
            <w:tcBorders>
              <w:top w:val="single" w:sz="8" w:space="0" w:color="000000"/>
              <w:left w:val="single" w:sz="8" w:space="0" w:color="000000"/>
              <w:bottom w:val="single" w:sz="8" w:space="0" w:color="000000"/>
              <w:right w:val="single" w:sz="8" w:space="0" w:color="000000"/>
            </w:tcBorders>
          </w:tcPr>
          <w:p w14:paraId="40C0BFC9" w14:textId="77777777" w:rsidR="00351AB3" w:rsidRPr="00B502B6" w:rsidRDefault="00536D2B">
            <w:pPr>
              <w:pStyle w:val="TableParagraph"/>
              <w:spacing w:before="32" w:line="240" w:lineRule="exact"/>
              <w:ind w:left="63" w:right="59"/>
              <w:jc w:val="center"/>
              <w:rPr>
                <w:rFonts w:ascii="Times New Roman" w:hAnsi="Times New Roman" w:cs="Times New Roman"/>
                <w:b/>
              </w:rPr>
            </w:pPr>
            <w:r w:rsidRPr="00B502B6">
              <w:rPr>
                <w:rFonts w:ascii="Times New Roman" w:hAnsi="Times New Roman" w:cs="Times New Roman"/>
                <w:b/>
              </w:rPr>
              <w:t>Top.</w:t>
            </w:r>
          </w:p>
        </w:tc>
        <w:tc>
          <w:tcPr>
            <w:tcW w:w="860" w:type="dxa"/>
            <w:tcBorders>
              <w:top w:val="single" w:sz="8" w:space="0" w:color="000000"/>
              <w:left w:val="single" w:sz="8" w:space="0" w:color="000000"/>
              <w:bottom w:val="single" w:sz="8" w:space="0" w:color="000000"/>
              <w:right w:val="single" w:sz="8" w:space="0" w:color="000000"/>
            </w:tcBorders>
          </w:tcPr>
          <w:p w14:paraId="3D8A5C15" w14:textId="77777777" w:rsidR="00351AB3" w:rsidRPr="00B502B6" w:rsidRDefault="00536D2B">
            <w:pPr>
              <w:pStyle w:val="TableParagraph"/>
              <w:spacing w:before="32" w:line="240" w:lineRule="exact"/>
              <w:ind w:left="171" w:right="179"/>
              <w:jc w:val="center"/>
              <w:rPr>
                <w:rFonts w:ascii="Times New Roman" w:hAnsi="Times New Roman" w:cs="Times New Roman"/>
                <w:b/>
              </w:rPr>
            </w:pPr>
            <w:r w:rsidRPr="00B502B6">
              <w:rPr>
                <w:rFonts w:ascii="Times New Roman" w:hAnsi="Times New Roman" w:cs="Times New Roman"/>
                <w:b/>
              </w:rPr>
              <w:t>Kız</w:t>
            </w:r>
          </w:p>
        </w:tc>
        <w:tc>
          <w:tcPr>
            <w:tcW w:w="982" w:type="dxa"/>
            <w:tcBorders>
              <w:top w:val="single" w:sz="8" w:space="0" w:color="000000"/>
              <w:left w:val="single" w:sz="8" w:space="0" w:color="000000"/>
              <w:bottom w:val="single" w:sz="8" w:space="0" w:color="000000"/>
              <w:right w:val="single" w:sz="8" w:space="0" w:color="000000"/>
            </w:tcBorders>
          </w:tcPr>
          <w:p w14:paraId="7FFB7834" w14:textId="77777777" w:rsidR="00351AB3" w:rsidRPr="00B502B6" w:rsidRDefault="00536D2B">
            <w:pPr>
              <w:pStyle w:val="TableParagraph"/>
              <w:spacing w:before="32" w:line="240" w:lineRule="exact"/>
              <w:ind w:left="196" w:right="200"/>
              <w:jc w:val="center"/>
              <w:rPr>
                <w:rFonts w:ascii="Times New Roman" w:hAnsi="Times New Roman" w:cs="Times New Roman"/>
                <w:b/>
              </w:rPr>
            </w:pPr>
            <w:r w:rsidRPr="00B502B6">
              <w:rPr>
                <w:rFonts w:ascii="Times New Roman" w:hAnsi="Times New Roman" w:cs="Times New Roman"/>
                <w:b/>
              </w:rPr>
              <w:t>Erkek</w:t>
            </w:r>
          </w:p>
        </w:tc>
        <w:tc>
          <w:tcPr>
            <w:tcW w:w="1410" w:type="dxa"/>
            <w:tcBorders>
              <w:top w:val="single" w:sz="8" w:space="0" w:color="000000"/>
              <w:left w:val="single" w:sz="8" w:space="0" w:color="000000"/>
              <w:bottom w:val="single" w:sz="8" w:space="0" w:color="000000"/>
            </w:tcBorders>
          </w:tcPr>
          <w:p w14:paraId="6D3F5647" w14:textId="77777777" w:rsidR="00351AB3" w:rsidRPr="00B502B6" w:rsidRDefault="00351AB3">
            <w:pPr>
              <w:pStyle w:val="TableParagraph"/>
              <w:rPr>
                <w:rFonts w:ascii="Times New Roman" w:hAnsi="Times New Roman" w:cs="Times New Roman"/>
                <w:b/>
                <w:sz w:val="20"/>
              </w:rPr>
            </w:pPr>
          </w:p>
        </w:tc>
      </w:tr>
      <w:tr w:rsidR="00351AB3" w14:paraId="3C2A9713" w14:textId="77777777">
        <w:trPr>
          <w:trHeight w:val="299"/>
        </w:trPr>
        <w:tc>
          <w:tcPr>
            <w:tcW w:w="1990" w:type="dxa"/>
            <w:tcBorders>
              <w:top w:val="single" w:sz="8" w:space="0" w:color="000000"/>
              <w:bottom w:val="single" w:sz="8" w:space="0" w:color="000000"/>
              <w:right w:val="single" w:sz="8" w:space="0" w:color="000000"/>
            </w:tcBorders>
          </w:tcPr>
          <w:p w14:paraId="26A1577E" w14:textId="77777777" w:rsidR="00351AB3" w:rsidRPr="00B502B6" w:rsidRDefault="00536D2B">
            <w:pPr>
              <w:pStyle w:val="TableParagraph"/>
              <w:spacing w:before="69" w:line="210" w:lineRule="exact"/>
              <w:ind w:left="110"/>
              <w:rPr>
                <w:rFonts w:ascii="Times New Roman" w:hAnsi="Times New Roman" w:cs="Times New Roman"/>
                <w:b/>
                <w:sz w:val="20"/>
              </w:rPr>
            </w:pPr>
            <w:r w:rsidRPr="00B502B6">
              <w:rPr>
                <w:rFonts w:ascii="Times New Roman" w:hAnsi="Times New Roman" w:cs="Times New Roman"/>
                <w:b/>
                <w:sz w:val="20"/>
              </w:rPr>
              <w:t>YÜKSEKOKULLAR</w:t>
            </w:r>
          </w:p>
        </w:tc>
        <w:tc>
          <w:tcPr>
            <w:tcW w:w="721" w:type="dxa"/>
            <w:tcBorders>
              <w:top w:val="single" w:sz="8" w:space="0" w:color="000000"/>
              <w:left w:val="single" w:sz="8" w:space="0" w:color="000000"/>
              <w:bottom w:val="single" w:sz="8" w:space="0" w:color="000000"/>
              <w:right w:val="single" w:sz="8" w:space="0" w:color="000000"/>
            </w:tcBorders>
          </w:tcPr>
          <w:p w14:paraId="16A63845" w14:textId="77777777" w:rsidR="00351AB3" w:rsidRPr="00B502B6" w:rsidRDefault="00536D2B">
            <w:pPr>
              <w:pStyle w:val="TableParagraph"/>
              <w:spacing w:before="69" w:line="210" w:lineRule="exact"/>
              <w:ind w:left="131"/>
              <w:rPr>
                <w:rFonts w:ascii="Times New Roman" w:hAnsi="Times New Roman" w:cs="Times New Roman"/>
                <w:b/>
                <w:sz w:val="20"/>
              </w:rPr>
            </w:pPr>
            <w:r w:rsidRPr="00B502B6">
              <w:rPr>
                <w:rFonts w:ascii="Times New Roman" w:hAnsi="Times New Roman" w:cs="Times New Roman"/>
                <w:b/>
                <w:sz w:val="20"/>
              </w:rPr>
              <w:t>634</w:t>
            </w:r>
          </w:p>
        </w:tc>
        <w:tc>
          <w:tcPr>
            <w:tcW w:w="701" w:type="dxa"/>
            <w:tcBorders>
              <w:top w:val="single" w:sz="8" w:space="0" w:color="000000"/>
              <w:left w:val="single" w:sz="8" w:space="0" w:color="000000"/>
              <w:bottom w:val="single" w:sz="8" w:space="0" w:color="000000"/>
              <w:right w:val="single" w:sz="8" w:space="0" w:color="000000"/>
            </w:tcBorders>
          </w:tcPr>
          <w:p w14:paraId="01C96B17" w14:textId="77777777" w:rsidR="00351AB3" w:rsidRPr="00B502B6" w:rsidRDefault="00536D2B">
            <w:pPr>
              <w:pStyle w:val="TableParagraph"/>
              <w:spacing w:before="69" w:line="210" w:lineRule="exact"/>
              <w:ind w:left="46" w:right="59"/>
              <w:jc w:val="center"/>
              <w:rPr>
                <w:rFonts w:ascii="Times New Roman" w:hAnsi="Times New Roman" w:cs="Times New Roman"/>
                <w:b/>
                <w:sz w:val="20"/>
              </w:rPr>
            </w:pPr>
            <w:r w:rsidRPr="00B502B6">
              <w:rPr>
                <w:rFonts w:ascii="Times New Roman" w:hAnsi="Times New Roman" w:cs="Times New Roman"/>
                <w:b/>
                <w:sz w:val="20"/>
              </w:rPr>
              <w:t>844</w:t>
            </w:r>
          </w:p>
        </w:tc>
        <w:tc>
          <w:tcPr>
            <w:tcW w:w="859" w:type="dxa"/>
            <w:tcBorders>
              <w:top w:val="single" w:sz="8" w:space="0" w:color="000000"/>
              <w:left w:val="single" w:sz="8" w:space="0" w:color="000000"/>
              <w:bottom w:val="single" w:sz="8" w:space="0" w:color="000000"/>
              <w:right w:val="single" w:sz="8" w:space="0" w:color="000000"/>
            </w:tcBorders>
          </w:tcPr>
          <w:p w14:paraId="271DF16D" w14:textId="77777777" w:rsidR="00351AB3" w:rsidRPr="00B502B6" w:rsidRDefault="00536D2B">
            <w:pPr>
              <w:pStyle w:val="TableParagraph"/>
              <w:spacing w:before="64" w:line="215" w:lineRule="exact"/>
              <w:ind w:right="207"/>
              <w:jc w:val="right"/>
              <w:rPr>
                <w:rFonts w:ascii="Times New Roman" w:hAnsi="Times New Roman" w:cs="Times New Roman"/>
                <w:b/>
                <w:sz w:val="20"/>
              </w:rPr>
            </w:pPr>
            <w:r w:rsidRPr="00B502B6">
              <w:rPr>
                <w:rFonts w:ascii="Times New Roman" w:hAnsi="Times New Roman" w:cs="Times New Roman"/>
                <w:b/>
                <w:sz w:val="20"/>
              </w:rPr>
              <w:t>1478</w:t>
            </w:r>
          </w:p>
        </w:tc>
        <w:tc>
          <w:tcPr>
            <w:tcW w:w="701" w:type="dxa"/>
            <w:tcBorders>
              <w:top w:val="single" w:sz="8" w:space="0" w:color="000000"/>
              <w:left w:val="single" w:sz="8" w:space="0" w:color="000000"/>
              <w:bottom w:val="single" w:sz="8" w:space="0" w:color="000000"/>
              <w:right w:val="single" w:sz="8" w:space="0" w:color="000000"/>
            </w:tcBorders>
          </w:tcPr>
          <w:p w14:paraId="42C3B28C" w14:textId="77777777" w:rsidR="00351AB3" w:rsidRPr="00B502B6" w:rsidRDefault="00536D2B">
            <w:pPr>
              <w:pStyle w:val="TableParagraph"/>
              <w:spacing w:before="69" w:line="210" w:lineRule="exact"/>
              <w:ind w:right="231"/>
              <w:jc w:val="right"/>
              <w:rPr>
                <w:rFonts w:ascii="Times New Roman" w:hAnsi="Times New Roman" w:cs="Times New Roman"/>
                <w:b/>
                <w:sz w:val="20"/>
              </w:rPr>
            </w:pPr>
            <w:r w:rsidRPr="00B502B6">
              <w:rPr>
                <w:rFonts w:ascii="Times New Roman" w:hAnsi="Times New Roman" w:cs="Times New Roman"/>
                <w:b/>
                <w:sz w:val="20"/>
              </w:rPr>
              <w:t>274</w:t>
            </w:r>
          </w:p>
        </w:tc>
        <w:tc>
          <w:tcPr>
            <w:tcW w:w="859" w:type="dxa"/>
            <w:tcBorders>
              <w:top w:val="single" w:sz="8" w:space="0" w:color="000000"/>
              <w:left w:val="single" w:sz="8" w:space="0" w:color="000000"/>
              <w:bottom w:val="single" w:sz="8" w:space="0" w:color="000000"/>
              <w:right w:val="single" w:sz="8" w:space="0" w:color="000000"/>
            </w:tcBorders>
          </w:tcPr>
          <w:p w14:paraId="68A58E6E" w14:textId="77777777" w:rsidR="00351AB3" w:rsidRPr="00B502B6" w:rsidRDefault="00536D2B">
            <w:pPr>
              <w:pStyle w:val="TableParagraph"/>
              <w:spacing w:before="69" w:line="210" w:lineRule="exact"/>
              <w:ind w:left="172" w:right="180"/>
              <w:jc w:val="center"/>
              <w:rPr>
                <w:rFonts w:ascii="Times New Roman" w:hAnsi="Times New Roman" w:cs="Times New Roman"/>
                <w:b/>
                <w:sz w:val="20"/>
              </w:rPr>
            </w:pPr>
            <w:r w:rsidRPr="00B502B6">
              <w:rPr>
                <w:rFonts w:ascii="Times New Roman" w:hAnsi="Times New Roman" w:cs="Times New Roman"/>
                <w:b/>
                <w:sz w:val="20"/>
              </w:rPr>
              <w:t>318</w:t>
            </w:r>
          </w:p>
        </w:tc>
        <w:tc>
          <w:tcPr>
            <w:tcW w:w="701" w:type="dxa"/>
            <w:tcBorders>
              <w:top w:val="single" w:sz="8" w:space="0" w:color="000000"/>
              <w:left w:val="single" w:sz="8" w:space="0" w:color="000000"/>
              <w:bottom w:val="single" w:sz="8" w:space="0" w:color="000000"/>
              <w:right w:val="single" w:sz="8" w:space="0" w:color="000000"/>
            </w:tcBorders>
          </w:tcPr>
          <w:p w14:paraId="32560F8B" w14:textId="77777777" w:rsidR="00351AB3" w:rsidRPr="00B502B6" w:rsidRDefault="00536D2B">
            <w:pPr>
              <w:pStyle w:val="TableParagraph"/>
              <w:spacing w:before="64" w:line="215" w:lineRule="exact"/>
              <w:ind w:left="90" w:right="10"/>
              <w:jc w:val="center"/>
              <w:rPr>
                <w:rFonts w:ascii="Times New Roman" w:hAnsi="Times New Roman" w:cs="Times New Roman"/>
                <w:b/>
                <w:sz w:val="20"/>
              </w:rPr>
            </w:pPr>
            <w:r w:rsidRPr="00B502B6">
              <w:rPr>
                <w:rFonts w:ascii="Times New Roman" w:hAnsi="Times New Roman" w:cs="Times New Roman"/>
                <w:b/>
                <w:sz w:val="20"/>
              </w:rPr>
              <w:t>592</w:t>
            </w:r>
          </w:p>
        </w:tc>
        <w:tc>
          <w:tcPr>
            <w:tcW w:w="860" w:type="dxa"/>
            <w:tcBorders>
              <w:top w:val="single" w:sz="8" w:space="0" w:color="000000"/>
              <w:left w:val="single" w:sz="8" w:space="0" w:color="000000"/>
              <w:bottom w:val="single" w:sz="8" w:space="0" w:color="000000"/>
              <w:right w:val="single" w:sz="8" w:space="0" w:color="000000"/>
            </w:tcBorders>
          </w:tcPr>
          <w:p w14:paraId="2A9F0B75" w14:textId="77777777" w:rsidR="00351AB3" w:rsidRPr="00B502B6" w:rsidRDefault="00536D2B">
            <w:pPr>
              <w:pStyle w:val="TableParagraph"/>
              <w:spacing w:before="69" w:line="210" w:lineRule="exact"/>
              <w:ind w:left="170" w:right="182"/>
              <w:jc w:val="center"/>
              <w:rPr>
                <w:rFonts w:ascii="Times New Roman" w:hAnsi="Times New Roman" w:cs="Times New Roman"/>
                <w:b/>
                <w:sz w:val="20"/>
              </w:rPr>
            </w:pPr>
            <w:r w:rsidRPr="00B502B6">
              <w:rPr>
                <w:rFonts w:ascii="Times New Roman" w:hAnsi="Times New Roman" w:cs="Times New Roman"/>
                <w:b/>
                <w:sz w:val="20"/>
              </w:rPr>
              <w:t>1162</w:t>
            </w:r>
          </w:p>
        </w:tc>
        <w:tc>
          <w:tcPr>
            <w:tcW w:w="982" w:type="dxa"/>
            <w:tcBorders>
              <w:top w:val="single" w:sz="8" w:space="0" w:color="000000"/>
              <w:left w:val="single" w:sz="8" w:space="0" w:color="000000"/>
              <w:bottom w:val="single" w:sz="8" w:space="0" w:color="000000"/>
              <w:right w:val="single" w:sz="8" w:space="0" w:color="000000"/>
            </w:tcBorders>
          </w:tcPr>
          <w:p w14:paraId="328757AE" w14:textId="77777777" w:rsidR="00351AB3" w:rsidRPr="00B502B6" w:rsidRDefault="00536D2B">
            <w:pPr>
              <w:pStyle w:val="TableParagraph"/>
              <w:spacing w:before="69" w:line="210" w:lineRule="exact"/>
              <w:ind w:left="184" w:right="200"/>
              <w:jc w:val="center"/>
              <w:rPr>
                <w:rFonts w:ascii="Times New Roman" w:hAnsi="Times New Roman" w:cs="Times New Roman"/>
                <w:b/>
                <w:sz w:val="20"/>
              </w:rPr>
            </w:pPr>
            <w:r w:rsidRPr="00B502B6">
              <w:rPr>
                <w:rFonts w:ascii="Times New Roman" w:hAnsi="Times New Roman" w:cs="Times New Roman"/>
                <w:b/>
                <w:sz w:val="20"/>
              </w:rPr>
              <w:t>952</w:t>
            </w:r>
          </w:p>
        </w:tc>
        <w:tc>
          <w:tcPr>
            <w:tcW w:w="1410" w:type="dxa"/>
            <w:tcBorders>
              <w:top w:val="single" w:sz="8" w:space="0" w:color="000000"/>
              <w:left w:val="single" w:sz="8" w:space="0" w:color="000000"/>
              <w:bottom w:val="single" w:sz="8" w:space="0" w:color="000000"/>
            </w:tcBorders>
          </w:tcPr>
          <w:p w14:paraId="0D3B6F54" w14:textId="77777777" w:rsidR="00351AB3" w:rsidRPr="00B502B6" w:rsidRDefault="00536D2B">
            <w:pPr>
              <w:pStyle w:val="TableParagraph"/>
              <w:spacing w:before="64" w:line="215" w:lineRule="exact"/>
              <w:ind w:left="335" w:right="333"/>
              <w:jc w:val="center"/>
              <w:rPr>
                <w:rFonts w:ascii="Times New Roman" w:hAnsi="Times New Roman" w:cs="Times New Roman"/>
                <w:b/>
                <w:sz w:val="20"/>
              </w:rPr>
            </w:pPr>
            <w:r w:rsidRPr="00B502B6">
              <w:rPr>
                <w:rFonts w:ascii="Times New Roman" w:hAnsi="Times New Roman" w:cs="Times New Roman"/>
                <w:b/>
                <w:sz w:val="20"/>
              </w:rPr>
              <w:t>2114</w:t>
            </w:r>
          </w:p>
        </w:tc>
      </w:tr>
      <w:tr w:rsidR="00351AB3" w14:paraId="65B6A5FF" w14:textId="77777777">
        <w:trPr>
          <w:trHeight w:val="296"/>
        </w:trPr>
        <w:tc>
          <w:tcPr>
            <w:tcW w:w="1990" w:type="dxa"/>
            <w:tcBorders>
              <w:top w:val="single" w:sz="8" w:space="0" w:color="000000"/>
              <w:bottom w:val="single" w:sz="8" w:space="0" w:color="000000"/>
              <w:right w:val="single" w:sz="8" w:space="0" w:color="000000"/>
            </w:tcBorders>
          </w:tcPr>
          <w:p w14:paraId="48F27829" w14:textId="77777777" w:rsidR="00351AB3" w:rsidRPr="00B502B6" w:rsidRDefault="00536D2B">
            <w:pPr>
              <w:pStyle w:val="TableParagraph"/>
              <w:spacing w:before="67" w:line="210" w:lineRule="exact"/>
              <w:ind w:left="110"/>
              <w:rPr>
                <w:rFonts w:ascii="Times New Roman" w:hAnsi="Times New Roman" w:cs="Times New Roman"/>
                <w:b/>
                <w:sz w:val="20"/>
              </w:rPr>
            </w:pPr>
            <w:r w:rsidRPr="00B502B6">
              <w:rPr>
                <w:rFonts w:ascii="Times New Roman" w:hAnsi="Times New Roman" w:cs="Times New Roman"/>
                <w:b/>
                <w:sz w:val="20"/>
              </w:rPr>
              <w:t>FAKÜLTE</w:t>
            </w:r>
          </w:p>
        </w:tc>
        <w:tc>
          <w:tcPr>
            <w:tcW w:w="721" w:type="dxa"/>
            <w:tcBorders>
              <w:top w:val="single" w:sz="8" w:space="0" w:color="000000"/>
              <w:left w:val="single" w:sz="8" w:space="0" w:color="000000"/>
              <w:bottom w:val="single" w:sz="8" w:space="0" w:color="000000"/>
              <w:right w:val="single" w:sz="8" w:space="0" w:color="000000"/>
            </w:tcBorders>
          </w:tcPr>
          <w:p w14:paraId="18F8A8F2" w14:textId="77777777" w:rsidR="00351AB3" w:rsidRPr="00B502B6" w:rsidRDefault="00536D2B">
            <w:pPr>
              <w:pStyle w:val="TableParagraph"/>
              <w:spacing w:before="67" w:line="210" w:lineRule="exact"/>
              <w:ind w:left="76"/>
              <w:rPr>
                <w:rFonts w:ascii="Times New Roman" w:hAnsi="Times New Roman" w:cs="Times New Roman"/>
                <w:b/>
                <w:sz w:val="20"/>
              </w:rPr>
            </w:pPr>
            <w:r w:rsidRPr="00B502B6">
              <w:rPr>
                <w:rFonts w:ascii="Times New Roman" w:hAnsi="Times New Roman" w:cs="Times New Roman"/>
                <w:b/>
                <w:sz w:val="20"/>
              </w:rPr>
              <w:t>2553</w:t>
            </w:r>
          </w:p>
        </w:tc>
        <w:tc>
          <w:tcPr>
            <w:tcW w:w="701" w:type="dxa"/>
            <w:tcBorders>
              <w:top w:val="single" w:sz="8" w:space="0" w:color="000000"/>
              <w:left w:val="single" w:sz="8" w:space="0" w:color="000000"/>
              <w:bottom w:val="single" w:sz="8" w:space="0" w:color="000000"/>
              <w:right w:val="single" w:sz="8" w:space="0" w:color="000000"/>
            </w:tcBorders>
          </w:tcPr>
          <w:p w14:paraId="1675FC8C" w14:textId="77777777" w:rsidR="00351AB3" w:rsidRPr="00B502B6" w:rsidRDefault="00536D2B">
            <w:pPr>
              <w:pStyle w:val="TableParagraph"/>
              <w:spacing w:before="67" w:line="210" w:lineRule="exact"/>
              <w:ind w:left="46" w:right="59"/>
              <w:jc w:val="center"/>
              <w:rPr>
                <w:rFonts w:ascii="Times New Roman" w:hAnsi="Times New Roman" w:cs="Times New Roman"/>
                <w:b/>
                <w:sz w:val="20"/>
              </w:rPr>
            </w:pPr>
            <w:r w:rsidRPr="00B502B6">
              <w:rPr>
                <w:rFonts w:ascii="Times New Roman" w:hAnsi="Times New Roman" w:cs="Times New Roman"/>
                <w:b/>
                <w:sz w:val="20"/>
              </w:rPr>
              <w:t>3237</w:t>
            </w:r>
          </w:p>
        </w:tc>
        <w:tc>
          <w:tcPr>
            <w:tcW w:w="859" w:type="dxa"/>
            <w:tcBorders>
              <w:top w:val="single" w:sz="8" w:space="0" w:color="000000"/>
              <w:left w:val="single" w:sz="8" w:space="0" w:color="000000"/>
              <w:bottom w:val="single" w:sz="8" w:space="0" w:color="000000"/>
              <w:right w:val="single" w:sz="8" w:space="0" w:color="000000"/>
            </w:tcBorders>
          </w:tcPr>
          <w:p w14:paraId="476635EA" w14:textId="77777777" w:rsidR="00351AB3" w:rsidRPr="00B502B6" w:rsidRDefault="00536D2B">
            <w:pPr>
              <w:pStyle w:val="TableParagraph"/>
              <w:spacing w:before="61" w:line="215" w:lineRule="exact"/>
              <w:ind w:right="207"/>
              <w:jc w:val="right"/>
              <w:rPr>
                <w:rFonts w:ascii="Times New Roman" w:hAnsi="Times New Roman" w:cs="Times New Roman"/>
                <w:b/>
                <w:sz w:val="20"/>
              </w:rPr>
            </w:pPr>
            <w:r w:rsidRPr="00B502B6">
              <w:rPr>
                <w:rFonts w:ascii="Times New Roman" w:hAnsi="Times New Roman" w:cs="Times New Roman"/>
                <w:b/>
                <w:sz w:val="20"/>
              </w:rPr>
              <w:t>5790</w:t>
            </w:r>
          </w:p>
        </w:tc>
        <w:tc>
          <w:tcPr>
            <w:tcW w:w="701" w:type="dxa"/>
            <w:tcBorders>
              <w:top w:val="single" w:sz="8" w:space="0" w:color="000000"/>
              <w:left w:val="single" w:sz="8" w:space="0" w:color="000000"/>
              <w:bottom w:val="single" w:sz="8" w:space="0" w:color="000000"/>
              <w:right w:val="single" w:sz="8" w:space="0" w:color="000000"/>
            </w:tcBorders>
          </w:tcPr>
          <w:p w14:paraId="372F2E8C" w14:textId="77777777" w:rsidR="00351AB3" w:rsidRPr="00B502B6" w:rsidRDefault="00536D2B">
            <w:pPr>
              <w:pStyle w:val="TableParagraph"/>
              <w:spacing w:before="67" w:line="210" w:lineRule="exact"/>
              <w:ind w:right="231"/>
              <w:jc w:val="right"/>
              <w:rPr>
                <w:rFonts w:ascii="Times New Roman" w:hAnsi="Times New Roman" w:cs="Times New Roman"/>
                <w:b/>
                <w:sz w:val="20"/>
              </w:rPr>
            </w:pPr>
            <w:r w:rsidRPr="00B502B6">
              <w:rPr>
                <w:rFonts w:ascii="Times New Roman" w:hAnsi="Times New Roman" w:cs="Times New Roman"/>
                <w:b/>
                <w:sz w:val="20"/>
              </w:rPr>
              <w:t>402</w:t>
            </w:r>
          </w:p>
        </w:tc>
        <w:tc>
          <w:tcPr>
            <w:tcW w:w="859" w:type="dxa"/>
            <w:tcBorders>
              <w:top w:val="single" w:sz="8" w:space="0" w:color="000000"/>
              <w:left w:val="single" w:sz="8" w:space="0" w:color="000000"/>
              <w:bottom w:val="single" w:sz="8" w:space="0" w:color="000000"/>
              <w:right w:val="single" w:sz="8" w:space="0" w:color="000000"/>
            </w:tcBorders>
          </w:tcPr>
          <w:p w14:paraId="281970DA" w14:textId="77777777" w:rsidR="00351AB3" w:rsidRPr="00B502B6" w:rsidRDefault="00536D2B">
            <w:pPr>
              <w:pStyle w:val="TableParagraph"/>
              <w:spacing w:before="67" w:line="210" w:lineRule="exact"/>
              <w:ind w:left="172" w:right="180"/>
              <w:jc w:val="center"/>
              <w:rPr>
                <w:rFonts w:ascii="Times New Roman" w:hAnsi="Times New Roman" w:cs="Times New Roman"/>
                <w:b/>
                <w:sz w:val="20"/>
              </w:rPr>
            </w:pPr>
            <w:r w:rsidRPr="00B502B6">
              <w:rPr>
                <w:rFonts w:ascii="Times New Roman" w:hAnsi="Times New Roman" w:cs="Times New Roman"/>
                <w:b/>
                <w:sz w:val="20"/>
              </w:rPr>
              <w:t>412</w:t>
            </w:r>
          </w:p>
        </w:tc>
        <w:tc>
          <w:tcPr>
            <w:tcW w:w="701" w:type="dxa"/>
            <w:tcBorders>
              <w:top w:val="single" w:sz="8" w:space="0" w:color="000000"/>
              <w:left w:val="single" w:sz="8" w:space="0" w:color="000000"/>
              <w:bottom w:val="single" w:sz="8" w:space="0" w:color="000000"/>
              <w:right w:val="single" w:sz="8" w:space="0" w:color="000000"/>
            </w:tcBorders>
          </w:tcPr>
          <w:p w14:paraId="730B1350" w14:textId="77777777" w:rsidR="00351AB3" w:rsidRPr="00B502B6" w:rsidRDefault="00536D2B">
            <w:pPr>
              <w:pStyle w:val="TableParagraph"/>
              <w:spacing w:before="61" w:line="215" w:lineRule="exact"/>
              <w:ind w:left="90" w:right="10"/>
              <w:jc w:val="center"/>
              <w:rPr>
                <w:rFonts w:ascii="Times New Roman" w:hAnsi="Times New Roman" w:cs="Times New Roman"/>
                <w:b/>
                <w:sz w:val="20"/>
              </w:rPr>
            </w:pPr>
            <w:r w:rsidRPr="00B502B6">
              <w:rPr>
                <w:rFonts w:ascii="Times New Roman" w:hAnsi="Times New Roman" w:cs="Times New Roman"/>
                <w:b/>
                <w:sz w:val="20"/>
              </w:rPr>
              <w:t>814</w:t>
            </w:r>
          </w:p>
        </w:tc>
        <w:tc>
          <w:tcPr>
            <w:tcW w:w="860" w:type="dxa"/>
            <w:tcBorders>
              <w:top w:val="single" w:sz="8" w:space="0" w:color="000000"/>
              <w:left w:val="single" w:sz="8" w:space="0" w:color="000000"/>
              <w:bottom w:val="single" w:sz="8" w:space="0" w:color="000000"/>
              <w:right w:val="single" w:sz="8" w:space="0" w:color="000000"/>
            </w:tcBorders>
          </w:tcPr>
          <w:p w14:paraId="0AF0E624" w14:textId="77777777" w:rsidR="00351AB3" w:rsidRPr="00B502B6" w:rsidRDefault="00536D2B">
            <w:pPr>
              <w:pStyle w:val="TableParagraph"/>
              <w:spacing w:before="67" w:line="210" w:lineRule="exact"/>
              <w:ind w:left="170" w:right="182"/>
              <w:jc w:val="center"/>
              <w:rPr>
                <w:rFonts w:ascii="Times New Roman" w:hAnsi="Times New Roman" w:cs="Times New Roman"/>
                <w:b/>
                <w:sz w:val="20"/>
              </w:rPr>
            </w:pPr>
            <w:r w:rsidRPr="00B502B6">
              <w:rPr>
                <w:rFonts w:ascii="Times New Roman" w:hAnsi="Times New Roman" w:cs="Times New Roman"/>
                <w:b/>
                <w:sz w:val="20"/>
              </w:rPr>
              <w:t>3649</w:t>
            </w:r>
          </w:p>
        </w:tc>
        <w:tc>
          <w:tcPr>
            <w:tcW w:w="982" w:type="dxa"/>
            <w:tcBorders>
              <w:top w:val="single" w:sz="8" w:space="0" w:color="000000"/>
              <w:left w:val="single" w:sz="8" w:space="0" w:color="000000"/>
              <w:bottom w:val="single" w:sz="8" w:space="0" w:color="000000"/>
              <w:right w:val="single" w:sz="8" w:space="0" w:color="000000"/>
            </w:tcBorders>
          </w:tcPr>
          <w:p w14:paraId="56B9B324" w14:textId="77777777" w:rsidR="00351AB3" w:rsidRPr="00B502B6" w:rsidRDefault="00536D2B">
            <w:pPr>
              <w:pStyle w:val="TableParagraph"/>
              <w:spacing w:before="67" w:line="210" w:lineRule="exact"/>
              <w:ind w:left="184" w:right="200"/>
              <w:jc w:val="center"/>
              <w:rPr>
                <w:rFonts w:ascii="Times New Roman" w:hAnsi="Times New Roman" w:cs="Times New Roman"/>
                <w:b/>
                <w:sz w:val="20"/>
              </w:rPr>
            </w:pPr>
            <w:r w:rsidRPr="00B502B6">
              <w:rPr>
                <w:rFonts w:ascii="Times New Roman" w:hAnsi="Times New Roman" w:cs="Times New Roman"/>
                <w:b/>
                <w:sz w:val="20"/>
              </w:rPr>
              <w:t>2955</w:t>
            </w:r>
          </w:p>
        </w:tc>
        <w:tc>
          <w:tcPr>
            <w:tcW w:w="1410" w:type="dxa"/>
            <w:tcBorders>
              <w:top w:val="single" w:sz="8" w:space="0" w:color="000000"/>
              <w:left w:val="single" w:sz="8" w:space="0" w:color="000000"/>
              <w:bottom w:val="single" w:sz="8" w:space="0" w:color="000000"/>
            </w:tcBorders>
          </w:tcPr>
          <w:p w14:paraId="2D1A5188" w14:textId="77777777" w:rsidR="00351AB3" w:rsidRPr="00B502B6" w:rsidRDefault="00536D2B">
            <w:pPr>
              <w:pStyle w:val="TableParagraph"/>
              <w:spacing w:before="61" w:line="215" w:lineRule="exact"/>
              <w:ind w:left="335" w:right="333"/>
              <w:jc w:val="center"/>
              <w:rPr>
                <w:rFonts w:ascii="Times New Roman" w:hAnsi="Times New Roman" w:cs="Times New Roman"/>
                <w:b/>
                <w:sz w:val="20"/>
              </w:rPr>
            </w:pPr>
            <w:r w:rsidRPr="00B502B6">
              <w:rPr>
                <w:rFonts w:ascii="Times New Roman" w:hAnsi="Times New Roman" w:cs="Times New Roman"/>
                <w:b/>
                <w:sz w:val="20"/>
              </w:rPr>
              <w:t>6604</w:t>
            </w:r>
          </w:p>
        </w:tc>
      </w:tr>
      <w:tr w:rsidR="00351AB3" w14:paraId="78F743D3" w14:textId="77777777">
        <w:trPr>
          <w:trHeight w:val="294"/>
        </w:trPr>
        <w:tc>
          <w:tcPr>
            <w:tcW w:w="1990" w:type="dxa"/>
            <w:tcBorders>
              <w:top w:val="single" w:sz="8" w:space="0" w:color="000000"/>
              <w:bottom w:val="single" w:sz="8" w:space="0" w:color="000000"/>
              <w:right w:val="single" w:sz="8" w:space="0" w:color="000000"/>
            </w:tcBorders>
          </w:tcPr>
          <w:p w14:paraId="2B0B0E71" w14:textId="77777777" w:rsidR="00351AB3" w:rsidRPr="00B502B6" w:rsidRDefault="00536D2B">
            <w:pPr>
              <w:pStyle w:val="TableParagraph"/>
              <w:spacing w:before="65" w:line="210" w:lineRule="exact"/>
              <w:ind w:left="110"/>
              <w:rPr>
                <w:rFonts w:ascii="Times New Roman" w:hAnsi="Times New Roman" w:cs="Times New Roman"/>
                <w:b/>
                <w:sz w:val="20"/>
              </w:rPr>
            </w:pPr>
            <w:r w:rsidRPr="00B502B6">
              <w:rPr>
                <w:rFonts w:ascii="Times New Roman" w:hAnsi="Times New Roman" w:cs="Times New Roman"/>
                <w:b/>
                <w:sz w:val="20"/>
              </w:rPr>
              <w:t>MYO</w:t>
            </w:r>
          </w:p>
        </w:tc>
        <w:tc>
          <w:tcPr>
            <w:tcW w:w="721" w:type="dxa"/>
            <w:tcBorders>
              <w:top w:val="single" w:sz="8" w:space="0" w:color="000000"/>
              <w:left w:val="single" w:sz="8" w:space="0" w:color="000000"/>
              <w:bottom w:val="single" w:sz="8" w:space="0" w:color="000000"/>
              <w:right w:val="single" w:sz="8" w:space="0" w:color="000000"/>
            </w:tcBorders>
          </w:tcPr>
          <w:p w14:paraId="6235C09E" w14:textId="77777777" w:rsidR="00351AB3" w:rsidRPr="00B502B6" w:rsidRDefault="00536D2B">
            <w:pPr>
              <w:pStyle w:val="TableParagraph"/>
              <w:spacing w:before="65" w:line="210" w:lineRule="exact"/>
              <w:ind w:left="76"/>
              <w:rPr>
                <w:rFonts w:ascii="Times New Roman" w:hAnsi="Times New Roman" w:cs="Times New Roman"/>
                <w:b/>
                <w:sz w:val="20"/>
              </w:rPr>
            </w:pPr>
            <w:r w:rsidRPr="00B502B6">
              <w:rPr>
                <w:rFonts w:ascii="Times New Roman" w:hAnsi="Times New Roman" w:cs="Times New Roman"/>
                <w:b/>
                <w:sz w:val="20"/>
              </w:rPr>
              <w:t>2179</w:t>
            </w:r>
          </w:p>
        </w:tc>
        <w:tc>
          <w:tcPr>
            <w:tcW w:w="701" w:type="dxa"/>
            <w:tcBorders>
              <w:top w:val="single" w:sz="8" w:space="0" w:color="000000"/>
              <w:left w:val="single" w:sz="8" w:space="0" w:color="000000"/>
              <w:bottom w:val="single" w:sz="8" w:space="0" w:color="000000"/>
              <w:right w:val="single" w:sz="8" w:space="0" w:color="000000"/>
            </w:tcBorders>
          </w:tcPr>
          <w:p w14:paraId="432B56BF" w14:textId="77777777" w:rsidR="00351AB3" w:rsidRPr="00B502B6" w:rsidRDefault="00536D2B">
            <w:pPr>
              <w:pStyle w:val="TableParagraph"/>
              <w:spacing w:before="65" w:line="210" w:lineRule="exact"/>
              <w:ind w:left="46" w:right="59"/>
              <w:jc w:val="center"/>
              <w:rPr>
                <w:rFonts w:ascii="Times New Roman" w:hAnsi="Times New Roman" w:cs="Times New Roman"/>
                <w:b/>
                <w:sz w:val="20"/>
              </w:rPr>
            </w:pPr>
            <w:r w:rsidRPr="00B502B6">
              <w:rPr>
                <w:rFonts w:ascii="Times New Roman" w:hAnsi="Times New Roman" w:cs="Times New Roman"/>
                <w:b/>
                <w:sz w:val="20"/>
              </w:rPr>
              <w:t>1809</w:t>
            </w:r>
          </w:p>
        </w:tc>
        <w:tc>
          <w:tcPr>
            <w:tcW w:w="859" w:type="dxa"/>
            <w:tcBorders>
              <w:top w:val="single" w:sz="8" w:space="0" w:color="000000"/>
              <w:left w:val="single" w:sz="8" w:space="0" w:color="000000"/>
              <w:bottom w:val="single" w:sz="8" w:space="0" w:color="000000"/>
              <w:right w:val="single" w:sz="8" w:space="0" w:color="000000"/>
            </w:tcBorders>
          </w:tcPr>
          <w:p w14:paraId="70ABC60F" w14:textId="77777777" w:rsidR="00351AB3" w:rsidRPr="00B502B6" w:rsidRDefault="00536D2B">
            <w:pPr>
              <w:pStyle w:val="TableParagraph"/>
              <w:spacing w:before="59" w:line="215" w:lineRule="exact"/>
              <w:ind w:right="207"/>
              <w:jc w:val="right"/>
              <w:rPr>
                <w:rFonts w:ascii="Times New Roman" w:hAnsi="Times New Roman" w:cs="Times New Roman"/>
                <w:b/>
                <w:sz w:val="20"/>
              </w:rPr>
            </w:pPr>
            <w:r w:rsidRPr="00B502B6">
              <w:rPr>
                <w:rFonts w:ascii="Times New Roman" w:hAnsi="Times New Roman" w:cs="Times New Roman"/>
                <w:b/>
                <w:sz w:val="20"/>
              </w:rPr>
              <w:t>3988</w:t>
            </w:r>
          </w:p>
        </w:tc>
        <w:tc>
          <w:tcPr>
            <w:tcW w:w="701" w:type="dxa"/>
            <w:tcBorders>
              <w:top w:val="single" w:sz="8" w:space="0" w:color="000000"/>
              <w:left w:val="single" w:sz="8" w:space="0" w:color="000000"/>
              <w:bottom w:val="single" w:sz="8" w:space="0" w:color="000000"/>
              <w:right w:val="single" w:sz="8" w:space="0" w:color="000000"/>
            </w:tcBorders>
          </w:tcPr>
          <w:p w14:paraId="08DA2424" w14:textId="77777777" w:rsidR="00351AB3" w:rsidRPr="00B502B6" w:rsidRDefault="00536D2B">
            <w:pPr>
              <w:pStyle w:val="TableParagraph"/>
              <w:spacing w:before="65" w:line="210" w:lineRule="exact"/>
              <w:ind w:right="231"/>
              <w:jc w:val="right"/>
              <w:rPr>
                <w:rFonts w:ascii="Times New Roman" w:hAnsi="Times New Roman" w:cs="Times New Roman"/>
                <w:b/>
                <w:sz w:val="20"/>
              </w:rPr>
            </w:pPr>
            <w:r w:rsidRPr="00B502B6">
              <w:rPr>
                <w:rFonts w:ascii="Times New Roman" w:hAnsi="Times New Roman" w:cs="Times New Roman"/>
                <w:b/>
                <w:sz w:val="20"/>
              </w:rPr>
              <w:t>404</w:t>
            </w:r>
          </w:p>
        </w:tc>
        <w:tc>
          <w:tcPr>
            <w:tcW w:w="859" w:type="dxa"/>
            <w:tcBorders>
              <w:top w:val="single" w:sz="8" w:space="0" w:color="000000"/>
              <w:left w:val="single" w:sz="8" w:space="0" w:color="000000"/>
              <w:bottom w:val="single" w:sz="8" w:space="0" w:color="000000"/>
              <w:right w:val="single" w:sz="8" w:space="0" w:color="000000"/>
            </w:tcBorders>
          </w:tcPr>
          <w:p w14:paraId="33A921C4" w14:textId="77777777" w:rsidR="00351AB3" w:rsidRPr="00B502B6" w:rsidRDefault="00536D2B">
            <w:pPr>
              <w:pStyle w:val="TableParagraph"/>
              <w:spacing w:before="65" w:line="210" w:lineRule="exact"/>
              <w:ind w:left="172" w:right="180"/>
              <w:jc w:val="center"/>
              <w:rPr>
                <w:rFonts w:ascii="Times New Roman" w:hAnsi="Times New Roman" w:cs="Times New Roman"/>
                <w:b/>
                <w:sz w:val="20"/>
              </w:rPr>
            </w:pPr>
            <w:r w:rsidRPr="00B502B6">
              <w:rPr>
                <w:rFonts w:ascii="Times New Roman" w:hAnsi="Times New Roman" w:cs="Times New Roman"/>
                <w:b/>
                <w:sz w:val="20"/>
              </w:rPr>
              <w:t>448</w:t>
            </w:r>
          </w:p>
        </w:tc>
        <w:tc>
          <w:tcPr>
            <w:tcW w:w="701" w:type="dxa"/>
            <w:tcBorders>
              <w:top w:val="single" w:sz="8" w:space="0" w:color="000000"/>
              <w:left w:val="single" w:sz="8" w:space="0" w:color="000000"/>
              <w:bottom w:val="single" w:sz="8" w:space="0" w:color="000000"/>
              <w:right w:val="single" w:sz="8" w:space="0" w:color="000000"/>
            </w:tcBorders>
          </w:tcPr>
          <w:p w14:paraId="7A8127E1" w14:textId="77777777" w:rsidR="00351AB3" w:rsidRPr="00B502B6" w:rsidRDefault="00536D2B">
            <w:pPr>
              <w:pStyle w:val="TableParagraph"/>
              <w:spacing w:before="59" w:line="215" w:lineRule="exact"/>
              <w:ind w:left="90" w:right="10"/>
              <w:jc w:val="center"/>
              <w:rPr>
                <w:rFonts w:ascii="Times New Roman" w:hAnsi="Times New Roman" w:cs="Times New Roman"/>
                <w:b/>
                <w:sz w:val="20"/>
              </w:rPr>
            </w:pPr>
            <w:r w:rsidRPr="00B502B6">
              <w:rPr>
                <w:rFonts w:ascii="Times New Roman" w:hAnsi="Times New Roman" w:cs="Times New Roman"/>
                <w:b/>
                <w:sz w:val="20"/>
              </w:rPr>
              <w:t>852</w:t>
            </w:r>
          </w:p>
        </w:tc>
        <w:tc>
          <w:tcPr>
            <w:tcW w:w="860" w:type="dxa"/>
            <w:tcBorders>
              <w:top w:val="single" w:sz="8" w:space="0" w:color="000000"/>
              <w:left w:val="single" w:sz="8" w:space="0" w:color="000000"/>
              <w:bottom w:val="single" w:sz="8" w:space="0" w:color="000000"/>
              <w:right w:val="single" w:sz="8" w:space="0" w:color="000000"/>
            </w:tcBorders>
          </w:tcPr>
          <w:p w14:paraId="47E3CE1C" w14:textId="77777777" w:rsidR="00351AB3" w:rsidRPr="00B502B6" w:rsidRDefault="00536D2B">
            <w:pPr>
              <w:pStyle w:val="TableParagraph"/>
              <w:spacing w:before="65" w:line="210" w:lineRule="exact"/>
              <w:ind w:left="170" w:right="182"/>
              <w:jc w:val="center"/>
              <w:rPr>
                <w:rFonts w:ascii="Times New Roman" w:hAnsi="Times New Roman" w:cs="Times New Roman"/>
                <w:b/>
                <w:sz w:val="20"/>
              </w:rPr>
            </w:pPr>
            <w:r w:rsidRPr="00B502B6">
              <w:rPr>
                <w:rFonts w:ascii="Times New Roman" w:hAnsi="Times New Roman" w:cs="Times New Roman"/>
                <w:b/>
                <w:sz w:val="20"/>
              </w:rPr>
              <w:t>2257</w:t>
            </w:r>
          </w:p>
        </w:tc>
        <w:tc>
          <w:tcPr>
            <w:tcW w:w="982" w:type="dxa"/>
            <w:tcBorders>
              <w:top w:val="single" w:sz="8" w:space="0" w:color="000000"/>
              <w:left w:val="single" w:sz="8" w:space="0" w:color="000000"/>
              <w:bottom w:val="single" w:sz="8" w:space="0" w:color="000000"/>
              <w:right w:val="single" w:sz="8" w:space="0" w:color="000000"/>
            </w:tcBorders>
          </w:tcPr>
          <w:p w14:paraId="0966ED41" w14:textId="77777777" w:rsidR="00351AB3" w:rsidRPr="00B502B6" w:rsidRDefault="00536D2B">
            <w:pPr>
              <w:pStyle w:val="TableParagraph"/>
              <w:spacing w:before="65" w:line="210" w:lineRule="exact"/>
              <w:ind w:left="184" w:right="200"/>
              <w:jc w:val="center"/>
              <w:rPr>
                <w:rFonts w:ascii="Times New Roman" w:hAnsi="Times New Roman" w:cs="Times New Roman"/>
                <w:b/>
                <w:sz w:val="20"/>
              </w:rPr>
            </w:pPr>
            <w:r w:rsidRPr="00B502B6">
              <w:rPr>
                <w:rFonts w:ascii="Times New Roman" w:hAnsi="Times New Roman" w:cs="Times New Roman"/>
                <w:b/>
                <w:sz w:val="20"/>
              </w:rPr>
              <w:t>2583</w:t>
            </w:r>
          </w:p>
        </w:tc>
        <w:tc>
          <w:tcPr>
            <w:tcW w:w="1410" w:type="dxa"/>
            <w:tcBorders>
              <w:top w:val="single" w:sz="8" w:space="0" w:color="000000"/>
              <w:left w:val="single" w:sz="8" w:space="0" w:color="000000"/>
              <w:bottom w:val="single" w:sz="8" w:space="0" w:color="000000"/>
            </w:tcBorders>
          </w:tcPr>
          <w:p w14:paraId="4CA88B5D" w14:textId="77777777" w:rsidR="00351AB3" w:rsidRPr="00B502B6" w:rsidRDefault="00536D2B">
            <w:pPr>
              <w:pStyle w:val="TableParagraph"/>
              <w:spacing w:before="59" w:line="215" w:lineRule="exact"/>
              <w:ind w:left="335" w:right="333"/>
              <w:jc w:val="center"/>
              <w:rPr>
                <w:rFonts w:ascii="Times New Roman" w:hAnsi="Times New Roman" w:cs="Times New Roman"/>
                <w:b/>
                <w:sz w:val="20"/>
              </w:rPr>
            </w:pPr>
            <w:r w:rsidRPr="00B502B6">
              <w:rPr>
                <w:rFonts w:ascii="Times New Roman" w:hAnsi="Times New Roman" w:cs="Times New Roman"/>
                <w:b/>
                <w:sz w:val="20"/>
              </w:rPr>
              <w:t>4840</w:t>
            </w:r>
          </w:p>
        </w:tc>
      </w:tr>
      <w:tr w:rsidR="00351AB3" w14:paraId="74207A41" w14:textId="77777777">
        <w:trPr>
          <w:trHeight w:val="296"/>
        </w:trPr>
        <w:tc>
          <w:tcPr>
            <w:tcW w:w="1990" w:type="dxa"/>
            <w:tcBorders>
              <w:top w:val="single" w:sz="8" w:space="0" w:color="000000"/>
              <w:bottom w:val="single" w:sz="8" w:space="0" w:color="000000"/>
              <w:right w:val="single" w:sz="8" w:space="0" w:color="000000"/>
            </w:tcBorders>
          </w:tcPr>
          <w:p w14:paraId="40F1FC13" w14:textId="77777777" w:rsidR="00351AB3" w:rsidRPr="00B502B6" w:rsidRDefault="00536D2B">
            <w:pPr>
              <w:pStyle w:val="TableParagraph"/>
              <w:spacing w:before="67" w:line="210" w:lineRule="exact"/>
              <w:ind w:left="110"/>
              <w:rPr>
                <w:rFonts w:ascii="Times New Roman" w:hAnsi="Times New Roman" w:cs="Times New Roman"/>
                <w:b/>
                <w:sz w:val="20"/>
              </w:rPr>
            </w:pPr>
            <w:r w:rsidRPr="00B502B6">
              <w:rPr>
                <w:rFonts w:ascii="Times New Roman" w:hAnsi="Times New Roman" w:cs="Times New Roman"/>
                <w:b/>
                <w:sz w:val="20"/>
              </w:rPr>
              <w:t>ENSTİTÜ</w:t>
            </w:r>
          </w:p>
        </w:tc>
        <w:tc>
          <w:tcPr>
            <w:tcW w:w="721" w:type="dxa"/>
            <w:tcBorders>
              <w:top w:val="single" w:sz="8" w:space="0" w:color="000000"/>
              <w:left w:val="single" w:sz="8" w:space="0" w:color="000000"/>
              <w:bottom w:val="single" w:sz="8" w:space="0" w:color="000000"/>
              <w:right w:val="single" w:sz="8" w:space="0" w:color="000000"/>
            </w:tcBorders>
          </w:tcPr>
          <w:p w14:paraId="1E6039A6" w14:textId="77777777" w:rsidR="00351AB3" w:rsidRPr="00B502B6" w:rsidRDefault="00536D2B">
            <w:pPr>
              <w:pStyle w:val="TableParagraph"/>
              <w:spacing w:before="67" w:line="210" w:lineRule="exact"/>
              <w:ind w:left="131"/>
              <w:rPr>
                <w:rFonts w:ascii="Times New Roman" w:hAnsi="Times New Roman" w:cs="Times New Roman"/>
                <w:b/>
                <w:sz w:val="20"/>
              </w:rPr>
            </w:pPr>
            <w:r w:rsidRPr="00B502B6">
              <w:rPr>
                <w:rFonts w:ascii="Times New Roman" w:hAnsi="Times New Roman" w:cs="Times New Roman"/>
                <w:b/>
                <w:sz w:val="20"/>
              </w:rPr>
              <w:t>629</w:t>
            </w:r>
          </w:p>
        </w:tc>
        <w:tc>
          <w:tcPr>
            <w:tcW w:w="701" w:type="dxa"/>
            <w:tcBorders>
              <w:top w:val="single" w:sz="8" w:space="0" w:color="000000"/>
              <w:left w:val="single" w:sz="8" w:space="0" w:color="000000"/>
              <w:bottom w:val="single" w:sz="8" w:space="0" w:color="000000"/>
              <w:right w:val="single" w:sz="8" w:space="0" w:color="000000"/>
            </w:tcBorders>
          </w:tcPr>
          <w:p w14:paraId="6C90597D" w14:textId="77777777" w:rsidR="00351AB3" w:rsidRPr="00B502B6" w:rsidRDefault="00536D2B">
            <w:pPr>
              <w:pStyle w:val="TableParagraph"/>
              <w:spacing w:before="67" w:line="210" w:lineRule="exact"/>
              <w:ind w:left="46" w:right="59"/>
              <w:jc w:val="center"/>
              <w:rPr>
                <w:rFonts w:ascii="Times New Roman" w:hAnsi="Times New Roman" w:cs="Times New Roman"/>
                <w:b/>
                <w:sz w:val="20"/>
              </w:rPr>
            </w:pPr>
            <w:r w:rsidRPr="00B502B6">
              <w:rPr>
                <w:rFonts w:ascii="Times New Roman" w:hAnsi="Times New Roman" w:cs="Times New Roman"/>
                <w:b/>
                <w:sz w:val="20"/>
              </w:rPr>
              <w:t>429</w:t>
            </w:r>
          </w:p>
        </w:tc>
        <w:tc>
          <w:tcPr>
            <w:tcW w:w="859" w:type="dxa"/>
            <w:tcBorders>
              <w:top w:val="single" w:sz="8" w:space="0" w:color="000000"/>
              <w:left w:val="single" w:sz="8" w:space="0" w:color="000000"/>
              <w:bottom w:val="single" w:sz="8" w:space="0" w:color="000000"/>
              <w:right w:val="single" w:sz="8" w:space="0" w:color="000000"/>
            </w:tcBorders>
          </w:tcPr>
          <w:p w14:paraId="78C5F57C" w14:textId="77777777" w:rsidR="00351AB3" w:rsidRPr="00B502B6" w:rsidRDefault="00536D2B">
            <w:pPr>
              <w:pStyle w:val="TableParagraph"/>
              <w:spacing w:before="61" w:line="215" w:lineRule="exact"/>
              <w:ind w:left="255"/>
              <w:rPr>
                <w:rFonts w:ascii="Times New Roman" w:hAnsi="Times New Roman" w:cs="Times New Roman"/>
                <w:b/>
                <w:sz w:val="20"/>
              </w:rPr>
            </w:pPr>
            <w:r w:rsidRPr="00B502B6">
              <w:rPr>
                <w:rFonts w:ascii="Times New Roman" w:hAnsi="Times New Roman" w:cs="Times New Roman"/>
                <w:b/>
                <w:sz w:val="20"/>
              </w:rPr>
              <w:t>1058</w:t>
            </w:r>
          </w:p>
        </w:tc>
        <w:tc>
          <w:tcPr>
            <w:tcW w:w="701" w:type="dxa"/>
            <w:tcBorders>
              <w:top w:val="single" w:sz="8" w:space="0" w:color="000000"/>
              <w:left w:val="single" w:sz="8" w:space="0" w:color="000000"/>
              <w:bottom w:val="single" w:sz="8" w:space="0" w:color="000000"/>
              <w:right w:val="single" w:sz="8" w:space="0" w:color="000000"/>
            </w:tcBorders>
          </w:tcPr>
          <w:p w14:paraId="5D679799" w14:textId="77777777" w:rsidR="00351AB3" w:rsidRPr="00B502B6" w:rsidRDefault="00536D2B">
            <w:pPr>
              <w:pStyle w:val="TableParagraph"/>
              <w:spacing w:before="67" w:line="210" w:lineRule="exact"/>
              <w:ind w:right="99"/>
              <w:jc w:val="center"/>
              <w:rPr>
                <w:rFonts w:ascii="Times New Roman" w:hAnsi="Times New Roman" w:cs="Times New Roman"/>
                <w:b/>
                <w:sz w:val="20"/>
              </w:rPr>
            </w:pPr>
            <w:r w:rsidRPr="00B502B6">
              <w:rPr>
                <w:rFonts w:ascii="Times New Roman" w:hAnsi="Times New Roman" w:cs="Times New Roman"/>
                <w:b/>
                <w:w w:val="99"/>
                <w:sz w:val="20"/>
              </w:rPr>
              <w:t>0</w:t>
            </w:r>
          </w:p>
        </w:tc>
        <w:tc>
          <w:tcPr>
            <w:tcW w:w="859" w:type="dxa"/>
            <w:tcBorders>
              <w:top w:val="single" w:sz="8" w:space="0" w:color="000000"/>
              <w:left w:val="single" w:sz="8" w:space="0" w:color="000000"/>
              <w:bottom w:val="single" w:sz="8" w:space="0" w:color="000000"/>
              <w:right w:val="single" w:sz="8" w:space="0" w:color="000000"/>
            </w:tcBorders>
          </w:tcPr>
          <w:p w14:paraId="6A2FA4AB" w14:textId="77777777" w:rsidR="00351AB3" w:rsidRPr="00B502B6" w:rsidRDefault="00536D2B">
            <w:pPr>
              <w:pStyle w:val="TableParagraph"/>
              <w:spacing w:before="67" w:line="210" w:lineRule="exact"/>
              <w:ind w:right="7"/>
              <w:jc w:val="center"/>
              <w:rPr>
                <w:rFonts w:ascii="Times New Roman" w:hAnsi="Times New Roman" w:cs="Times New Roman"/>
                <w:b/>
                <w:sz w:val="20"/>
              </w:rPr>
            </w:pPr>
            <w:r w:rsidRPr="00B502B6">
              <w:rPr>
                <w:rFonts w:ascii="Times New Roman" w:hAnsi="Times New Roman" w:cs="Times New Roman"/>
                <w:b/>
                <w:w w:val="99"/>
                <w:sz w:val="20"/>
              </w:rPr>
              <w:t>0</w:t>
            </w:r>
          </w:p>
        </w:tc>
        <w:tc>
          <w:tcPr>
            <w:tcW w:w="701" w:type="dxa"/>
            <w:tcBorders>
              <w:top w:val="single" w:sz="8" w:space="0" w:color="000000"/>
              <w:left w:val="single" w:sz="8" w:space="0" w:color="000000"/>
              <w:bottom w:val="single" w:sz="8" w:space="0" w:color="000000"/>
              <w:right w:val="single" w:sz="8" w:space="0" w:color="000000"/>
            </w:tcBorders>
          </w:tcPr>
          <w:p w14:paraId="40CD1707" w14:textId="77777777" w:rsidR="00351AB3" w:rsidRPr="00B502B6" w:rsidRDefault="00536D2B">
            <w:pPr>
              <w:pStyle w:val="TableParagraph"/>
              <w:spacing w:before="61" w:line="215" w:lineRule="exact"/>
              <w:ind w:left="81"/>
              <w:jc w:val="center"/>
              <w:rPr>
                <w:rFonts w:ascii="Times New Roman" w:hAnsi="Times New Roman" w:cs="Times New Roman"/>
                <w:b/>
                <w:sz w:val="20"/>
              </w:rPr>
            </w:pPr>
            <w:r w:rsidRPr="00B502B6">
              <w:rPr>
                <w:rFonts w:ascii="Times New Roman" w:hAnsi="Times New Roman" w:cs="Times New Roman"/>
                <w:b/>
                <w:w w:val="99"/>
                <w:sz w:val="20"/>
              </w:rPr>
              <w:t>0</w:t>
            </w:r>
          </w:p>
        </w:tc>
        <w:tc>
          <w:tcPr>
            <w:tcW w:w="860" w:type="dxa"/>
            <w:tcBorders>
              <w:top w:val="single" w:sz="8" w:space="0" w:color="000000"/>
              <w:left w:val="single" w:sz="8" w:space="0" w:color="000000"/>
              <w:bottom w:val="single" w:sz="8" w:space="0" w:color="000000"/>
              <w:right w:val="single" w:sz="8" w:space="0" w:color="000000"/>
            </w:tcBorders>
          </w:tcPr>
          <w:p w14:paraId="16F93865" w14:textId="77777777" w:rsidR="00351AB3" w:rsidRPr="00B502B6" w:rsidRDefault="00536D2B">
            <w:pPr>
              <w:pStyle w:val="TableParagraph"/>
              <w:spacing w:before="67" w:line="210" w:lineRule="exact"/>
              <w:ind w:left="171" w:right="180"/>
              <w:jc w:val="center"/>
              <w:rPr>
                <w:rFonts w:ascii="Times New Roman" w:hAnsi="Times New Roman" w:cs="Times New Roman"/>
                <w:b/>
                <w:sz w:val="20"/>
              </w:rPr>
            </w:pPr>
            <w:r w:rsidRPr="00B502B6">
              <w:rPr>
                <w:rFonts w:ascii="Times New Roman" w:hAnsi="Times New Roman" w:cs="Times New Roman"/>
                <w:b/>
                <w:sz w:val="20"/>
              </w:rPr>
              <w:t>429</w:t>
            </w:r>
          </w:p>
        </w:tc>
        <w:tc>
          <w:tcPr>
            <w:tcW w:w="982" w:type="dxa"/>
            <w:tcBorders>
              <w:top w:val="single" w:sz="8" w:space="0" w:color="000000"/>
              <w:left w:val="single" w:sz="8" w:space="0" w:color="000000"/>
              <w:bottom w:val="single" w:sz="8" w:space="0" w:color="000000"/>
              <w:right w:val="single" w:sz="8" w:space="0" w:color="000000"/>
            </w:tcBorders>
          </w:tcPr>
          <w:p w14:paraId="71F52DCA" w14:textId="77777777" w:rsidR="00351AB3" w:rsidRPr="00B502B6" w:rsidRDefault="00536D2B">
            <w:pPr>
              <w:pStyle w:val="TableParagraph"/>
              <w:spacing w:before="67" w:line="210" w:lineRule="exact"/>
              <w:ind w:left="189" w:right="200"/>
              <w:jc w:val="center"/>
              <w:rPr>
                <w:rFonts w:ascii="Times New Roman" w:hAnsi="Times New Roman" w:cs="Times New Roman"/>
                <w:b/>
                <w:sz w:val="20"/>
              </w:rPr>
            </w:pPr>
            <w:r w:rsidRPr="00B502B6">
              <w:rPr>
                <w:rFonts w:ascii="Times New Roman" w:hAnsi="Times New Roman" w:cs="Times New Roman"/>
                <w:b/>
                <w:sz w:val="20"/>
              </w:rPr>
              <w:t>629</w:t>
            </w:r>
          </w:p>
        </w:tc>
        <w:tc>
          <w:tcPr>
            <w:tcW w:w="1410" w:type="dxa"/>
            <w:tcBorders>
              <w:top w:val="single" w:sz="8" w:space="0" w:color="000000"/>
              <w:left w:val="single" w:sz="8" w:space="0" w:color="000000"/>
              <w:bottom w:val="single" w:sz="8" w:space="0" w:color="000000"/>
            </w:tcBorders>
          </w:tcPr>
          <w:p w14:paraId="65EA99F0" w14:textId="77777777" w:rsidR="00351AB3" w:rsidRPr="00B502B6" w:rsidRDefault="00536D2B">
            <w:pPr>
              <w:pStyle w:val="TableParagraph"/>
              <w:spacing w:before="61" w:line="215" w:lineRule="exact"/>
              <w:ind w:left="335" w:right="335"/>
              <w:jc w:val="center"/>
              <w:rPr>
                <w:rFonts w:ascii="Times New Roman" w:hAnsi="Times New Roman" w:cs="Times New Roman"/>
                <w:b/>
                <w:sz w:val="20"/>
              </w:rPr>
            </w:pPr>
            <w:r w:rsidRPr="00B502B6">
              <w:rPr>
                <w:rFonts w:ascii="Times New Roman" w:hAnsi="Times New Roman" w:cs="Times New Roman"/>
                <w:b/>
                <w:sz w:val="20"/>
              </w:rPr>
              <w:t>1058</w:t>
            </w:r>
          </w:p>
        </w:tc>
      </w:tr>
      <w:tr w:rsidR="00351AB3" w14:paraId="6C0844F2" w14:textId="77777777">
        <w:trPr>
          <w:trHeight w:val="296"/>
        </w:trPr>
        <w:tc>
          <w:tcPr>
            <w:tcW w:w="1990" w:type="dxa"/>
            <w:tcBorders>
              <w:top w:val="single" w:sz="8" w:space="0" w:color="000000"/>
              <w:bottom w:val="single" w:sz="8" w:space="0" w:color="000000"/>
              <w:right w:val="single" w:sz="8" w:space="0" w:color="000000"/>
            </w:tcBorders>
          </w:tcPr>
          <w:p w14:paraId="1CFF094D" w14:textId="77777777" w:rsidR="00351AB3" w:rsidRPr="00B502B6" w:rsidRDefault="00536D2B">
            <w:pPr>
              <w:pStyle w:val="TableParagraph"/>
              <w:spacing w:before="41" w:line="235" w:lineRule="exact"/>
              <w:ind w:left="110"/>
              <w:rPr>
                <w:rFonts w:ascii="Times New Roman" w:hAnsi="Times New Roman" w:cs="Times New Roman"/>
                <w:b/>
              </w:rPr>
            </w:pPr>
            <w:r w:rsidRPr="00B502B6">
              <w:rPr>
                <w:rFonts w:ascii="Times New Roman" w:hAnsi="Times New Roman" w:cs="Times New Roman"/>
                <w:b/>
              </w:rPr>
              <w:t>Toplam</w:t>
            </w:r>
          </w:p>
        </w:tc>
        <w:tc>
          <w:tcPr>
            <w:tcW w:w="721" w:type="dxa"/>
            <w:tcBorders>
              <w:top w:val="single" w:sz="8" w:space="0" w:color="000000"/>
              <w:left w:val="single" w:sz="8" w:space="0" w:color="000000"/>
              <w:bottom w:val="single" w:sz="8" w:space="0" w:color="000000"/>
              <w:right w:val="single" w:sz="8" w:space="0" w:color="000000"/>
            </w:tcBorders>
          </w:tcPr>
          <w:p w14:paraId="7F1481D8" w14:textId="77777777" w:rsidR="00351AB3" w:rsidRPr="00B502B6" w:rsidRDefault="00536D2B">
            <w:pPr>
              <w:pStyle w:val="TableParagraph"/>
              <w:spacing w:before="61" w:line="215" w:lineRule="exact"/>
              <w:ind w:left="76"/>
              <w:rPr>
                <w:rFonts w:ascii="Times New Roman" w:hAnsi="Times New Roman" w:cs="Times New Roman"/>
                <w:b/>
                <w:sz w:val="20"/>
              </w:rPr>
            </w:pPr>
            <w:r w:rsidRPr="00B502B6">
              <w:rPr>
                <w:rFonts w:ascii="Times New Roman" w:hAnsi="Times New Roman" w:cs="Times New Roman"/>
                <w:b/>
                <w:sz w:val="20"/>
              </w:rPr>
              <w:t>5995</w:t>
            </w:r>
          </w:p>
        </w:tc>
        <w:tc>
          <w:tcPr>
            <w:tcW w:w="701" w:type="dxa"/>
            <w:tcBorders>
              <w:top w:val="single" w:sz="8" w:space="0" w:color="000000"/>
              <w:left w:val="single" w:sz="8" w:space="0" w:color="000000"/>
              <w:bottom w:val="single" w:sz="8" w:space="0" w:color="000000"/>
              <w:right w:val="single" w:sz="8" w:space="0" w:color="000000"/>
            </w:tcBorders>
          </w:tcPr>
          <w:p w14:paraId="50C6487C" w14:textId="77777777" w:rsidR="00351AB3" w:rsidRPr="00B502B6" w:rsidRDefault="00536D2B">
            <w:pPr>
              <w:pStyle w:val="TableParagraph"/>
              <w:spacing w:before="61" w:line="215" w:lineRule="exact"/>
              <w:ind w:left="43" w:right="59"/>
              <w:jc w:val="center"/>
              <w:rPr>
                <w:rFonts w:ascii="Times New Roman" w:hAnsi="Times New Roman" w:cs="Times New Roman"/>
                <w:b/>
                <w:sz w:val="20"/>
              </w:rPr>
            </w:pPr>
            <w:r w:rsidRPr="00B502B6">
              <w:rPr>
                <w:rFonts w:ascii="Times New Roman" w:hAnsi="Times New Roman" w:cs="Times New Roman"/>
                <w:b/>
                <w:sz w:val="20"/>
              </w:rPr>
              <w:t>6319</w:t>
            </w:r>
          </w:p>
        </w:tc>
        <w:tc>
          <w:tcPr>
            <w:tcW w:w="859" w:type="dxa"/>
            <w:tcBorders>
              <w:top w:val="single" w:sz="8" w:space="0" w:color="000000"/>
              <w:left w:val="single" w:sz="8" w:space="0" w:color="000000"/>
              <w:bottom w:val="single" w:sz="8" w:space="0" w:color="000000"/>
              <w:right w:val="single" w:sz="8" w:space="0" w:color="000000"/>
            </w:tcBorders>
          </w:tcPr>
          <w:p w14:paraId="61D79131" w14:textId="77777777" w:rsidR="00351AB3" w:rsidRPr="00B502B6" w:rsidRDefault="00536D2B">
            <w:pPr>
              <w:pStyle w:val="TableParagraph"/>
              <w:spacing w:before="61" w:line="215" w:lineRule="exact"/>
              <w:ind w:right="147"/>
              <w:jc w:val="right"/>
              <w:rPr>
                <w:rFonts w:ascii="Times New Roman" w:hAnsi="Times New Roman" w:cs="Times New Roman"/>
                <w:b/>
                <w:sz w:val="20"/>
              </w:rPr>
            </w:pPr>
            <w:r w:rsidRPr="00B502B6">
              <w:rPr>
                <w:rFonts w:ascii="Times New Roman" w:hAnsi="Times New Roman" w:cs="Times New Roman"/>
                <w:b/>
                <w:sz w:val="20"/>
              </w:rPr>
              <w:t>12314</w:t>
            </w:r>
          </w:p>
        </w:tc>
        <w:tc>
          <w:tcPr>
            <w:tcW w:w="701" w:type="dxa"/>
            <w:tcBorders>
              <w:top w:val="single" w:sz="8" w:space="0" w:color="000000"/>
              <w:left w:val="single" w:sz="8" w:space="0" w:color="000000"/>
              <w:bottom w:val="single" w:sz="8" w:space="0" w:color="000000"/>
              <w:right w:val="single" w:sz="8" w:space="0" w:color="000000"/>
            </w:tcBorders>
          </w:tcPr>
          <w:p w14:paraId="25E9DDF8" w14:textId="77777777" w:rsidR="00351AB3" w:rsidRPr="00B502B6" w:rsidRDefault="00536D2B">
            <w:pPr>
              <w:pStyle w:val="TableParagraph"/>
              <w:spacing w:before="61" w:line="215" w:lineRule="exact"/>
              <w:ind w:right="173"/>
              <w:jc w:val="right"/>
              <w:rPr>
                <w:rFonts w:ascii="Times New Roman" w:hAnsi="Times New Roman" w:cs="Times New Roman"/>
                <w:b/>
                <w:sz w:val="20"/>
              </w:rPr>
            </w:pPr>
            <w:r w:rsidRPr="00B502B6">
              <w:rPr>
                <w:rFonts w:ascii="Times New Roman" w:hAnsi="Times New Roman" w:cs="Times New Roman"/>
                <w:b/>
                <w:sz w:val="20"/>
              </w:rPr>
              <w:t>1080</w:t>
            </w:r>
          </w:p>
        </w:tc>
        <w:tc>
          <w:tcPr>
            <w:tcW w:w="859" w:type="dxa"/>
            <w:tcBorders>
              <w:top w:val="single" w:sz="8" w:space="0" w:color="000000"/>
              <w:left w:val="single" w:sz="8" w:space="0" w:color="000000"/>
              <w:bottom w:val="single" w:sz="8" w:space="0" w:color="000000"/>
              <w:right w:val="single" w:sz="8" w:space="0" w:color="000000"/>
            </w:tcBorders>
          </w:tcPr>
          <w:p w14:paraId="17F52C6B" w14:textId="77777777" w:rsidR="00351AB3" w:rsidRPr="00B502B6" w:rsidRDefault="00536D2B">
            <w:pPr>
              <w:pStyle w:val="TableParagraph"/>
              <w:spacing w:before="61" w:line="215" w:lineRule="exact"/>
              <w:ind w:left="172" w:right="182"/>
              <w:jc w:val="center"/>
              <w:rPr>
                <w:rFonts w:ascii="Times New Roman" w:hAnsi="Times New Roman" w:cs="Times New Roman"/>
                <w:b/>
                <w:sz w:val="20"/>
              </w:rPr>
            </w:pPr>
            <w:r w:rsidRPr="00B502B6">
              <w:rPr>
                <w:rFonts w:ascii="Times New Roman" w:hAnsi="Times New Roman" w:cs="Times New Roman"/>
                <w:b/>
                <w:sz w:val="20"/>
              </w:rPr>
              <w:t>1178</w:t>
            </w:r>
          </w:p>
        </w:tc>
        <w:tc>
          <w:tcPr>
            <w:tcW w:w="701" w:type="dxa"/>
            <w:tcBorders>
              <w:top w:val="single" w:sz="8" w:space="0" w:color="000000"/>
              <w:left w:val="single" w:sz="8" w:space="0" w:color="000000"/>
              <w:bottom w:val="single" w:sz="8" w:space="0" w:color="000000"/>
              <w:right w:val="single" w:sz="8" w:space="0" w:color="000000"/>
            </w:tcBorders>
          </w:tcPr>
          <w:p w14:paraId="33B5B6A0" w14:textId="77777777" w:rsidR="00351AB3" w:rsidRPr="00B502B6" w:rsidRDefault="00536D2B">
            <w:pPr>
              <w:pStyle w:val="TableParagraph"/>
              <w:spacing w:before="61" w:line="215" w:lineRule="exact"/>
              <w:ind w:left="90" w:right="12"/>
              <w:jc w:val="center"/>
              <w:rPr>
                <w:rFonts w:ascii="Times New Roman" w:hAnsi="Times New Roman" w:cs="Times New Roman"/>
                <w:b/>
                <w:sz w:val="20"/>
              </w:rPr>
            </w:pPr>
            <w:r w:rsidRPr="00B502B6">
              <w:rPr>
                <w:rFonts w:ascii="Times New Roman" w:hAnsi="Times New Roman" w:cs="Times New Roman"/>
                <w:b/>
                <w:sz w:val="20"/>
              </w:rPr>
              <w:t>2258</w:t>
            </w:r>
          </w:p>
        </w:tc>
        <w:tc>
          <w:tcPr>
            <w:tcW w:w="860" w:type="dxa"/>
            <w:tcBorders>
              <w:top w:val="single" w:sz="8" w:space="0" w:color="000000"/>
              <w:left w:val="single" w:sz="8" w:space="0" w:color="000000"/>
              <w:bottom w:val="single" w:sz="8" w:space="0" w:color="000000"/>
              <w:right w:val="single" w:sz="8" w:space="0" w:color="000000"/>
            </w:tcBorders>
          </w:tcPr>
          <w:p w14:paraId="5D2BE2FA" w14:textId="77777777" w:rsidR="00351AB3" w:rsidRPr="00B502B6" w:rsidRDefault="00536D2B">
            <w:pPr>
              <w:pStyle w:val="TableParagraph"/>
              <w:spacing w:before="61" w:line="215" w:lineRule="exact"/>
              <w:ind w:left="171" w:right="181"/>
              <w:jc w:val="center"/>
              <w:rPr>
                <w:rFonts w:ascii="Times New Roman" w:hAnsi="Times New Roman" w:cs="Times New Roman"/>
                <w:b/>
                <w:sz w:val="20"/>
              </w:rPr>
            </w:pPr>
            <w:r w:rsidRPr="00B502B6">
              <w:rPr>
                <w:rFonts w:ascii="Times New Roman" w:hAnsi="Times New Roman" w:cs="Times New Roman"/>
                <w:b/>
                <w:sz w:val="20"/>
              </w:rPr>
              <w:t>7497</w:t>
            </w:r>
          </w:p>
        </w:tc>
        <w:tc>
          <w:tcPr>
            <w:tcW w:w="982" w:type="dxa"/>
            <w:tcBorders>
              <w:top w:val="single" w:sz="8" w:space="0" w:color="000000"/>
              <w:left w:val="single" w:sz="8" w:space="0" w:color="000000"/>
              <w:bottom w:val="single" w:sz="8" w:space="0" w:color="000000"/>
              <w:right w:val="single" w:sz="8" w:space="0" w:color="000000"/>
            </w:tcBorders>
          </w:tcPr>
          <w:p w14:paraId="77AF7C44" w14:textId="77777777" w:rsidR="00351AB3" w:rsidRPr="00B502B6" w:rsidRDefault="00536D2B">
            <w:pPr>
              <w:pStyle w:val="TableParagraph"/>
              <w:spacing w:before="61" w:line="215" w:lineRule="exact"/>
              <w:ind w:left="186" w:right="200"/>
              <w:jc w:val="center"/>
              <w:rPr>
                <w:rFonts w:ascii="Times New Roman" w:hAnsi="Times New Roman" w:cs="Times New Roman"/>
                <w:b/>
                <w:sz w:val="20"/>
              </w:rPr>
            </w:pPr>
            <w:r w:rsidRPr="00B502B6">
              <w:rPr>
                <w:rFonts w:ascii="Times New Roman" w:hAnsi="Times New Roman" w:cs="Times New Roman"/>
                <w:b/>
                <w:sz w:val="20"/>
              </w:rPr>
              <w:t>7119</w:t>
            </w:r>
          </w:p>
        </w:tc>
        <w:tc>
          <w:tcPr>
            <w:tcW w:w="1410" w:type="dxa"/>
            <w:tcBorders>
              <w:top w:val="single" w:sz="8" w:space="0" w:color="000000"/>
              <w:left w:val="single" w:sz="8" w:space="0" w:color="000000"/>
              <w:bottom w:val="single" w:sz="8" w:space="0" w:color="000000"/>
            </w:tcBorders>
          </w:tcPr>
          <w:p w14:paraId="223F28AD" w14:textId="77777777" w:rsidR="00351AB3" w:rsidRPr="00B502B6" w:rsidRDefault="00536D2B">
            <w:pPr>
              <w:pStyle w:val="TableParagraph"/>
              <w:spacing w:before="61" w:line="215" w:lineRule="exact"/>
              <w:ind w:left="335" w:right="333"/>
              <w:jc w:val="center"/>
              <w:rPr>
                <w:rFonts w:ascii="Times New Roman" w:hAnsi="Times New Roman" w:cs="Times New Roman"/>
                <w:b/>
                <w:sz w:val="20"/>
              </w:rPr>
            </w:pPr>
            <w:r w:rsidRPr="00B502B6">
              <w:rPr>
                <w:rFonts w:ascii="Times New Roman" w:hAnsi="Times New Roman" w:cs="Times New Roman"/>
                <w:b/>
                <w:sz w:val="20"/>
              </w:rPr>
              <w:t>14616</w:t>
            </w:r>
          </w:p>
        </w:tc>
      </w:tr>
    </w:tbl>
    <w:p w14:paraId="1449D86D" w14:textId="77777777" w:rsidR="00351AB3" w:rsidRDefault="00351AB3">
      <w:pPr>
        <w:spacing w:line="215" w:lineRule="exact"/>
        <w:jc w:val="center"/>
        <w:rPr>
          <w:rFonts w:ascii="Arial"/>
          <w:sz w:val="20"/>
        </w:rPr>
        <w:sectPr w:rsidR="00351AB3">
          <w:pgSz w:w="11900" w:h="16840"/>
          <w:pgMar w:top="1040" w:right="0" w:bottom="280" w:left="600" w:header="720" w:footer="720" w:gutter="0"/>
          <w:cols w:space="720"/>
        </w:sectPr>
      </w:pPr>
    </w:p>
    <w:p w14:paraId="70007F46" w14:textId="77777777" w:rsidR="00351AB3" w:rsidRDefault="00536D2B">
      <w:pPr>
        <w:pStyle w:val="Balk1"/>
        <w:spacing w:before="59"/>
      </w:pPr>
      <w:r>
        <w:lastRenderedPageBreak/>
        <w:t>5.1.2- Yabancı</w:t>
      </w:r>
      <w:r>
        <w:rPr>
          <w:spacing w:val="2"/>
        </w:rPr>
        <w:t xml:space="preserve"> </w:t>
      </w:r>
      <w:r>
        <w:t>Dil</w:t>
      </w:r>
      <w:r>
        <w:rPr>
          <w:spacing w:val="2"/>
        </w:rPr>
        <w:t xml:space="preserve"> </w:t>
      </w:r>
      <w:r>
        <w:t>Hazırlık</w:t>
      </w:r>
      <w:r>
        <w:rPr>
          <w:spacing w:val="-4"/>
        </w:rPr>
        <w:t xml:space="preserve"> </w:t>
      </w:r>
      <w:r>
        <w:t>Sınıfı</w:t>
      </w:r>
      <w:r>
        <w:rPr>
          <w:spacing w:val="2"/>
        </w:rPr>
        <w:t xml:space="preserve"> </w:t>
      </w:r>
      <w:r>
        <w:t>Öğrenci</w:t>
      </w:r>
      <w:r>
        <w:rPr>
          <w:spacing w:val="2"/>
        </w:rPr>
        <w:t xml:space="preserve"> </w:t>
      </w:r>
      <w:r>
        <w:t>Sayıları</w:t>
      </w:r>
    </w:p>
    <w:p w14:paraId="5E1F8AAD" w14:textId="77777777" w:rsidR="00351AB3" w:rsidRDefault="00351AB3">
      <w:pPr>
        <w:pStyle w:val="GvdeMetni"/>
        <w:rPr>
          <w:b/>
          <w:sz w:val="20"/>
        </w:rPr>
      </w:pPr>
    </w:p>
    <w:p w14:paraId="7B17FE90" w14:textId="77777777" w:rsidR="00351AB3" w:rsidRDefault="00351AB3">
      <w:pPr>
        <w:pStyle w:val="GvdeMetni"/>
        <w:spacing w:before="3"/>
        <w:rPr>
          <w:b/>
          <w:sz w:val="26"/>
        </w:rPr>
      </w:pPr>
    </w:p>
    <w:tbl>
      <w:tblPr>
        <w:tblW w:w="0" w:type="auto"/>
        <w:tblInd w:w="9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02"/>
        <w:gridCol w:w="559"/>
        <w:gridCol w:w="559"/>
        <w:gridCol w:w="720"/>
        <w:gridCol w:w="561"/>
        <w:gridCol w:w="578"/>
        <w:gridCol w:w="700"/>
        <w:gridCol w:w="1416"/>
        <w:gridCol w:w="1588"/>
      </w:tblGrid>
      <w:tr w:rsidR="00351AB3" w14:paraId="378F81FD" w14:textId="77777777">
        <w:trPr>
          <w:trHeight w:val="565"/>
        </w:trPr>
        <w:tc>
          <w:tcPr>
            <w:tcW w:w="8683" w:type="dxa"/>
            <w:gridSpan w:val="9"/>
          </w:tcPr>
          <w:p w14:paraId="628DD3D8" w14:textId="77777777" w:rsidR="00351AB3" w:rsidRPr="00B502B6" w:rsidRDefault="00536D2B">
            <w:pPr>
              <w:pStyle w:val="TableParagraph"/>
              <w:spacing w:before="3"/>
              <w:ind w:left="822" w:right="445"/>
              <w:jc w:val="center"/>
              <w:rPr>
                <w:rFonts w:ascii="Times New Roman" w:hAnsi="Times New Roman"/>
                <w:b/>
              </w:rPr>
            </w:pPr>
            <w:r w:rsidRPr="00B502B6">
              <w:rPr>
                <w:rFonts w:ascii="Times New Roman" w:hAnsi="Times New Roman"/>
                <w:b/>
              </w:rPr>
              <w:t>Yabancı</w:t>
            </w:r>
            <w:r w:rsidRPr="00B502B6">
              <w:rPr>
                <w:rFonts w:ascii="Times New Roman" w:hAnsi="Times New Roman"/>
                <w:b/>
                <w:spacing w:val="-2"/>
              </w:rPr>
              <w:t xml:space="preserve"> </w:t>
            </w:r>
            <w:r w:rsidRPr="00B502B6">
              <w:rPr>
                <w:rFonts w:ascii="Times New Roman" w:hAnsi="Times New Roman"/>
                <w:b/>
              </w:rPr>
              <w:t>Dil</w:t>
            </w:r>
            <w:r w:rsidRPr="00B502B6">
              <w:rPr>
                <w:rFonts w:ascii="Times New Roman" w:hAnsi="Times New Roman"/>
                <w:b/>
                <w:spacing w:val="-1"/>
              </w:rPr>
              <w:t xml:space="preserve"> </w:t>
            </w:r>
            <w:r w:rsidRPr="00B502B6">
              <w:rPr>
                <w:rFonts w:ascii="Times New Roman" w:hAnsi="Times New Roman"/>
                <w:b/>
              </w:rPr>
              <w:t>Eğitimi</w:t>
            </w:r>
            <w:r w:rsidRPr="00B502B6">
              <w:rPr>
                <w:rFonts w:ascii="Times New Roman" w:hAnsi="Times New Roman"/>
                <w:b/>
                <w:spacing w:val="-2"/>
              </w:rPr>
              <w:t xml:space="preserve"> </w:t>
            </w:r>
            <w:r w:rsidRPr="00B502B6">
              <w:rPr>
                <w:rFonts w:ascii="Times New Roman" w:hAnsi="Times New Roman"/>
                <w:b/>
              </w:rPr>
              <w:t>Gören</w:t>
            </w:r>
            <w:r w:rsidRPr="00B502B6">
              <w:rPr>
                <w:rFonts w:ascii="Times New Roman" w:hAnsi="Times New Roman"/>
                <w:b/>
                <w:spacing w:val="-3"/>
              </w:rPr>
              <w:t xml:space="preserve"> </w:t>
            </w:r>
            <w:r w:rsidRPr="00B502B6">
              <w:rPr>
                <w:rFonts w:ascii="Times New Roman" w:hAnsi="Times New Roman"/>
                <w:b/>
              </w:rPr>
              <w:t>Hazırlık</w:t>
            </w:r>
            <w:r w:rsidRPr="00B502B6">
              <w:rPr>
                <w:rFonts w:ascii="Times New Roman" w:hAnsi="Times New Roman"/>
                <w:b/>
                <w:spacing w:val="-2"/>
              </w:rPr>
              <w:t xml:space="preserve"> </w:t>
            </w:r>
            <w:r w:rsidRPr="00B502B6">
              <w:rPr>
                <w:rFonts w:ascii="Times New Roman" w:hAnsi="Times New Roman"/>
                <w:b/>
              </w:rPr>
              <w:t>Sınıfı</w:t>
            </w:r>
            <w:r w:rsidRPr="00B502B6">
              <w:rPr>
                <w:rFonts w:ascii="Times New Roman" w:hAnsi="Times New Roman"/>
                <w:b/>
                <w:spacing w:val="-4"/>
              </w:rPr>
              <w:t xml:space="preserve"> </w:t>
            </w:r>
            <w:r w:rsidRPr="00B502B6">
              <w:rPr>
                <w:rFonts w:ascii="Times New Roman" w:hAnsi="Times New Roman"/>
                <w:b/>
              </w:rPr>
              <w:t>Öğrenci</w:t>
            </w:r>
            <w:r w:rsidRPr="00B502B6">
              <w:rPr>
                <w:rFonts w:ascii="Times New Roman" w:hAnsi="Times New Roman"/>
                <w:b/>
                <w:spacing w:val="-5"/>
              </w:rPr>
              <w:t xml:space="preserve"> </w:t>
            </w:r>
            <w:r w:rsidRPr="00B502B6">
              <w:rPr>
                <w:rFonts w:ascii="Times New Roman" w:hAnsi="Times New Roman"/>
                <w:b/>
              </w:rPr>
              <w:t>Sayıları ve</w:t>
            </w:r>
            <w:r w:rsidRPr="00B502B6">
              <w:rPr>
                <w:rFonts w:ascii="Times New Roman" w:hAnsi="Times New Roman"/>
                <w:b/>
                <w:spacing w:val="-2"/>
              </w:rPr>
              <w:t xml:space="preserve"> </w:t>
            </w:r>
            <w:r w:rsidRPr="00B502B6">
              <w:rPr>
                <w:rFonts w:ascii="Times New Roman" w:hAnsi="Times New Roman"/>
                <w:b/>
              </w:rPr>
              <w:t>Toplam</w:t>
            </w:r>
            <w:r w:rsidRPr="00B502B6">
              <w:rPr>
                <w:rFonts w:ascii="Times New Roman" w:hAnsi="Times New Roman"/>
                <w:b/>
                <w:spacing w:val="-5"/>
              </w:rPr>
              <w:t xml:space="preserve"> </w:t>
            </w:r>
            <w:r w:rsidRPr="00B502B6">
              <w:rPr>
                <w:rFonts w:ascii="Times New Roman" w:hAnsi="Times New Roman"/>
                <w:b/>
              </w:rPr>
              <w:t>Öğrenci</w:t>
            </w:r>
          </w:p>
          <w:p w14:paraId="7604F748" w14:textId="77777777" w:rsidR="00351AB3" w:rsidRPr="00B502B6" w:rsidRDefault="00536D2B">
            <w:pPr>
              <w:pStyle w:val="TableParagraph"/>
              <w:spacing w:before="28"/>
              <w:ind w:left="822" w:right="442"/>
              <w:jc w:val="center"/>
              <w:rPr>
                <w:rFonts w:ascii="Times New Roman" w:hAnsi="Times New Roman"/>
                <w:b/>
              </w:rPr>
            </w:pPr>
            <w:r w:rsidRPr="00B502B6">
              <w:rPr>
                <w:rFonts w:ascii="Times New Roman" w:hAnsi="Times New Roman"/>
                <w:b/>
              </w:rPr>
              <w:t>Sayısına</w:t>
            </w:r>
            <w:r w:rsidRPr="00B502B6">
              <w:rPr>
                <w:rFonts w:ascii="Times New Roman" w:hAnsi="Times New Roman"/>
                <w:b/>
                <w:spacing w:val="-6"/>
              </w:rPr>
              <w:t xml:space="preserve"> </w:t>
            </w:r>
            <w:r w:rsidRPr="00B502B6">
              <w:rPr>
                <w:rFonts w:ascii="Times New Roman" w:hAnsi="Times New Roman"/>
                <w:b/>
              </w:rPr>
              <w:t>Oranı</w:t>
            </w:r>
          </w:p>
        </w:tc>
      </w:tr>
      <w:tr w:rsidR="00351AB3" w14:paraId="7FF30CEA" w14:textId="77777777">
        <w:trPr>
          <w:trHeight w:val="743"/>
        </w:trPr>
        <w:tc>
          <w:tcPr>
            <w:tcW w:w="2002" w:type="dxa"/>
          </w:tcPr>
          <w:p w14:paraId="177A9211" w14:textId="77777777" w:rsidR="00351AB3" w:rsidRPr="00B502B6" w:rsidRDefault="00351AB3">
            <w:pPr>
              <w:pStyle w:val="TableParagraph"/>
              <w:spacing w:before="9"/>
              <w:rPr>
                <w:rFonts w:ascii="Times New Roman"/>
                <w:b/>
                <w:sz w:val="18"/>
              </w:rPr>
            </w:pPr>
          </w:p>
          <w:p w14:paraId="544250C5" w14:textId="77777777" w:rsidR="00351AB3" w:rsidRPr="00B502B6" w:rsidRDefault="00536D2B">
            <w:pPr>
              <w:pStyle w:val="TableParagraph"/>
              <w:ind w:left="460"/>
              <w:rPr>
                <w:rFonts w:ascii="Times New Roman" w:hAnsi="Times New Roman"/>
                <w:b/>
              </w:rPr>
            </w:pPr>
            <w:r w:rsidRPr="00B502B6">
              <w:rPr>
                <w:rFonts w:ascii="Times New Roman" w:hAnsi="Times New Roman"/>
                <w:b/>
              </w:rPr>
              <w:t>Birimin</w:t>
            </w:r>
            <w:r w:rsidRPr="00B502B6">
              <w:rPr>
                <w:rFonts w:ascii="Times New Roman" w:hAnsi="Times New Roman"/>
                <w:b/>
                <w:spacing w:val="-2"/>
              </w:rPr>
              <w:t xml:space="preserve"> </w:t>
            </w:r>
            <w:r w:rsidRPr="00B502B6">
              <w:rPr>
                <w:rFonts w:ascii="Times New Roman" w:hAnsi="Times New Roman"/>
                <w:b/>
              </w:rPr>
              <w:t>Adı</w:t>
            </w:r>
          </w:p>
        </w:tc>
        <w:tc>
          <w:tcPr>
            <w:tcW w:w="1838" w:type="dxa"/>
            <w:gridSpan w:val="3"/>
          </w:tcPr>
          <w:p w14:paraId="0F21710F" w14:textId="77777777" w:rsidR="00351AB3" w:rsidRPr="00B502B6" w:rsidRDefault="00351AB3">
            <w:pPr>
              <w:pStyle w:val="TableParagraph"/>
              <w:spacing w:before="9"/>
              <w:rPr>
                <w:rFonts w:ascii="Times New Roman"/>
                <w:b/>
                <w:sz w:val="18"/>
              </w:rPr>
            </w:pPr>
          </w:p>
          <w:p w14:paraId="10FAF79C" w14:textId="77777777" w:rsidR="00351AB3" w:rsidRPr="00B502B6" w:rsidRDefault="00536D2B">
            <w:pPr>
              <w:pStyle w:val="TableParagraph"/>
              <w:ind w:left="439"/>
              <w:rPr>
                <w:rFonts w:ascii="Times New Roman" w:hAnsi="Times New Roman"/>
                <w:b/>
              </w:rPr>
            </w:pPr>
            <w:r w:rsidRPr="00B502B6">
              <w:rPr>
                <w:rFonts w:ascii="Times New Roman" w:hAnsi="Times New Roman"/>
                <w:b/>
              </w:rPr>
              <w:t>I.</w:t>
            </w:r>
            <w:r w:rsidRPr="00B502B6">
              <w:rPr>
                <w:rFonts w:ascii="Times New Roman" w:hAnsi="Times New Roman"/>
                <w:b/>
                <w:spacing w:val="-1"/>
              </w:rPr>
              <w:t xml:space="preserve"> </w:t>
            </w:r>
            <w:r w:rsidRPr="00B502B6">
              <w:rPr>
                <w:rFonts w:ascii="Times New Roman" w:hAnsi="Times New Roman"/>
                <w:b/>
              </w:rPr>
              <w:t>Öğretim</w:t>
            </w:r>
          </w:p>
        </w:tc>
        <w:tc>
          <w:tcPr>
            <w:tcW w:w="1839" w:type="dxa"/>
            <w:gridSpan w:val="3"/>
          </w:tcPr>
          <w:p w14:paraId="06F9E721" w14:textId="77777777" w:rsidR="00351AB3" w:rsidRPr="00B502B6" w:rsidRDefault="00351AB3">
            <w:pPr>
              <w:pStyle w:val="TableParagraph"/>
              <w:spacing w:before="9"/>
              <w:rPr>
                <w:rFonts w:ascii="Times New Roman"/>
                <w:b/>
                <w:sz w:val="18"/>
              </w:rPr>
            </w:pPr>
          </w:p>
          <w:p w14:paraId="3C248D18" w14:textId="77777777" w:rsidR="00351AB3" w:rsidRPr="00B502B6" w:rsidRDefault="00536D2B">
            <w:pPr>
              <w:pStyle w:val="TableParagraph"/>
              <w:ind w:left="420"/>
              <w:rPr>
                <w:rFonts w:ascii="Times New Roman" w:hAnsi="Times New Roman"/>
                <w:b/>
              </w:rPr>
            </w:pPr>
            <w:r w:rsidRPr="00B502B6">
              <w:rPr>
                <w:rFonts w:ascii="Times New Roman" w:hAnsi="Times New Roman"/>
                <w:b/>
              </w:rPr>
              <w:t>II.</w:t>
            </w:r>
            <w:r w:rsidRPr="00B502B6">
              <w:rPr>
                <w:rFonts w:ascii="Times New Roman" w:hAnsi="Times New Roman"/>
                <w:b/>
                <w:spacing w:val="-1"/>
              </w:rPr>
              <w:t xml:space="preserve"> </w:t>
            </w:r>
            <w:r w:rsidRPr="00B502B6">
              <w:rPr>
                <w:rFonts w:ascii="Times New Roman" w:hAnsi="Times New Roman"/>
                <w:b/>
              </w:rPr>
              <w:t>Öğretim</w:t>
            </w:r>
          </w:p>
        </w:tc>
        <w:tc>
          <w:tcPr>
            <w:tcW w:w="1416" w:type="dxa"/>
          </w:tcPr>
          <w:p w14:paraId="61459CB8" w14:textId="77777777" w:rsidR="00351AB3" w:rsidRPr="00B502B6" w:rsidRDefault="00536D2B">
            <w:pPr>
              <w:pStyle w:val="TableParagraph"/>
              <w:numPr>
                <w:ilvl w:val="0"/>
                <w:numId w:val="7"/>
              </w:numPr>
              <w:tabs>
                <w:tab w:val="left" w:pos="690"/>
              </w:tabs>
              <w:spacing w:line="221" w:lineRule="exact"/>
              <w:jc w:val="left"/>
              <w:rPr>
                <w:rFonts w:ascii="Times New Roman"/>
                <w:b/>
              </w:rPr>
            </w:pPr>
            <w:proofErr w:type="gramStart"/>
            <w:r w:rsidRPr="00B502B6">
              <w:rPr>
                <w:rFonts w:ascii="Times New Roman"/>
                <w:b/>
              </w:rPr>
              <w:t>ve</w:t>
            </w:r>
            <w:proofErr w:type="gramEnd"/>
          </w:p>
          <w:p w14:paraId="469A383A" w14:textId="77777777" w:rsidR="00351AB3" w:rsidRPr="00B502B6" w:rsidRDefault="00536D2B">
            <w:pPr>
              <w:pStyle w:val="TableParagraph"/>
              <w:numPr>
                <w:ilvl w:val="0"/>
                <w:numId w:val="7"/>
              </w:numPr>
              <w:tabs>
                <w:tab w:val="left" w:pos="445"/>
              </w:tabs>
              <w:spacing w:line="249" w:lineRule="exact"/>
              <w:ind w:left="444" w:hanging="200"/>
              <w:jc w:val="left"/>
              <w:rPr>
                <w:rFonts w:ascii="Times New Roman" w:hAnsi="Times New Roman"/>
                <w:b/>
              </w:rPr>
            </w:pPr>
            <w:r w:rsidRPr="00B502B6">
              <w:rPr>
                <w:rFonts w:ascii="Times New Roman" w:hAnsi="Times New Roman"/>
                <w:b/>
              </w:rPr>
              <w:t>Öğretim</w:t>
            </w:r>
          </w:p>
          <w:p w14:paraId="256BECCD" w14:textId="77777777" w:rsidR="00351AB3" w:rsidRPr="00B502B6" w:rsidRDefault="00536D2B">
            <w:pPr>
              <w:pStyle w:val="TableParagraph"/>
              <w:spacing w:before="16" w:line="238" w:lineRule="exact"/>
              <w:ind w:left="207"/>
              <w:rPr>
                <w:rFonts w:ascii="Times New Roman" w:hAnsi="Times New Roman"/>
                <w:b/>
              </w:rPr>
            </w:pPr>
            <w:r w:rsidRPr="00B502B6">
              <w:rPr>
                <w:rFonts w:ascii="Times New Roman" w:hAnsi="Times New Roman"/>
                <w:b/>
              </w:rPr>
              <w:t>Toplamı(a)</w:t>
            </w:r>
          </w:p>
        </w:tc>
        <w:tc>
          <w:tcPr>
            <w:tcW w:w="1588" w:type="dxa"/>
            <w:vMerge w:val="restart"/>
          </w:tcPr>
          <w:p w14:paraId="3868453F" w14:textId="77777777" w:rsidR="00351AB3" w:rsidRPr="00B502B6" w:rsidRDefault="00351AB3">
            <w:pPr>
              <w:pStyle w:val="TableParagraph"/>
              <w:spacing w:before="10"/>
              <w:rPr>
                <w:rFonts w:ascii="Times New Roman"/>
                <w:b/>
                <w:sz w:val="35"/>
              </w:rPr>
            </w:pPr>
          </w:p>
          <w:p w14:paraId="13355463" w14:textId="77777777" w:rsidR="00351AB3" w:rsidRPr="00B502B6" w:rsidRDefault="00536D2B">
            <w:pPr>
              <w:pStyle w:val="TableParagraph"/>
              <w:spacing w:before="1"/>
              <w:ind w:left="463"/>
              <w:rPr>
                <w:rFonts w:ascii="Times New Roman" w:hAnsi="Times New Roman"/>
                <w:b/>
              </w:rPr>
            </w:pPr>
            <w:r w:rsidRPr="00B502B6">
              <w:rPr>
                <w:rFonts w:ascii="Times New Roman" w:hAnsi="Times New Roman"/>
                <w:b/>
              </w:rPr>
              <w:t>Yüzde*</w:t>
            </w:r>
          </w:p>
        </w:tc>
      </w:tr>
      <w:tr w:rsidR="00351AB3" w14:paraId="44C27B32" w14:textId="77777777">
        <w:trPr>
          <w:trHeight w:val="306"/>
        </w:trPr>
        <w:tc>
          <w:tcPr>
            <w:tcW w:w="2002" w:type="dxa"/>
          </w:tcPr>
          <w:p w14:paraId="2A435AA1" w14:textId="77777777" w:rsidR="00351AB3" w:rsidRPr="00B502B6" w:rsidRDefault="00351AB3">
            <w:pPr>
              <w:pStyle w:val="TableParagraph"/>
              <w:rPr>
                <w:rFonts w:ascii="Times New Roman"/>
                <w:b/>
                <w:sz w:val="18"/>
              </w:rPr>
            </w:pPr>
          </w:p>
        </w:tc>
        <w:tc>
          <w:tcPr>
            <w:tcW w:w="559" w:type="dxa"/>
          </w:tcPr>
          <w:p w14:paraId="74F8A26F" w14:textId="77777777" w:rsidR="00351AB3" w:rsidRPr="00B502B6" w:rsidRDefault="00536D2B">
            <w:pPr>
              <w:pStyle w:val="TableParagraph"/>
              <w:spacing w:before="46" w:line="240" w:lineRule="exact"/>
              <w:ind w:right="3"/>
              <w:jc w:val="center"/>
              <w:rPr>
                <w:rFonts w:ascii="Times New Roman"/>
                <w:b/>
              </w:rPr>
            </w:pPr>
            <w:r w:rsidRPr="00B502B6">
              <w:rPr>
                <w:rFonts w:ascii="Times New Roman"/>
                <w:b/>
              </w:rPr>
              <w:t>E</w:t>
            </w:r>
          </w:p>
        </w:tc>
        <w:tc>
          <w:tcPr>
            <w:tcW w:w="559" w:type="dxa"/>
          </w:tcPr>
          <w:p w14:paraId="017C7543" w14:textId="77777777" w:rsidR="00351AB3" w:rsidRPr="00B502B6" w:rsidRDefault="00536D2B">
            <w:pPr>
              <w:pStyle w:val="TableParagraph"/>
              <w:spacing w:before="46" w:line="240" w:lineRule="exact"/>
              <w:ind w:left="199"/>
              <w:rPr>
                <w:rFonts w:ascii="Times New Roman"/>
                <w:b/>
              </w:rPr>
            </w:pPr>
            <w:r w:rsidRPr="00B502B6">
              <w:rPr>
                <w:rFonts w:ascii="Times New Roman"/>
                <w:b/>
              </w:rPr>
              <w:t>K</w:t>
            </w:r>
          </w:p>
        </w:tc>
        <w:tc>
          <w:tcPr>
            <w:tcW w:w="720" w:type="dxa"/>
          </w:tcPr>
          <w:p w14:paraId="1EAB4569" w14:textId="77777777" w:rsidR="00351AB3" w:rsidRPr="00B502B6" w:rsidRDefault="00536D2B">
            <w:pPr>
              <w:pStyle w:val="TableParagraph"/>
              <w:spacing w:before="51" w:line="235" w:lineRule="exact"/>
              <w:ind w:right="121"/>
              <w:jc w:val="right"/>
              <w:rPr>
                <w:rFonts w:ascii="Times New Roman"/>
                <w:b/>
              </w:rPr>
            </w:pPr>
            <w:r w:rsidRPr="00B502B6">
              <w:rPr>
                <w:rFonts w:ascii="Times New Roman"/>
                <w:b/>
              </w:rPr>
              <w:t>Top.</w:t>
            </w:r>
          </w:p>
        </w:tc>
        <w:tc>
          <w:tcPr>
            <w:tcW w:w="561" w:type="dxa"/>
          </w:tcPr>
          <w:p w14:paraId="2B929E38" w14:textId="77777777" w:rsidR="00351AB3" w:rsidRPr="00B502B6" w:rsidRDefault="00536D2B">
            <w:pPr>
              <w:pStyle w:val="TableParagraph"/>
              <w:spacing w:before="46" w:line="240" w:lineRule="exact"/>
              <w:ind w:left="147"/>
              <w:rPr>
                <w:rFonts w:ascii="Times New Roman"/>
                <w:b/>
              </w:rPr>
            </w:pPr>
            <w:r w:rsidRPr="00B502B6">
              <w:rPr>
                <w:rFonts w:ascii="Times New Roman"/>
                <w:b/>
              </w:rPr>
              <w:t>E</w:t>
            </w:r>
          </w:p>
        </w:tc>
        <w:tc>
          <w:tcPr>
            <w:tcW w:w="578" w:type="dxa"/>
          </w:tcPr>
          <w:p w14:paraId="32CC9DDA" w14:textId="77777777" w:rsidR="00351AB3" w:rsidRPr="00B502B6" w:rsidRDefault="00536D2B">
            <w:pPr>
              <w:pStyle w:val="TableParagraph"/>
              <w:spacing w:before="46" w:line="240" w:lineRule="exact"/>
              <w:ind w:left="2"/>
              <w:jc w:val="center"/>
              <w:rPr>
                <w:rFonts w:ascii="Times New Roman"/>
                <w:b/>
              </w:rPr>
            </w:pPr>
            <w:r w:rsidRPr="00B502B6">
              <w:rPr>
                <w:rFonts w:ascii="Times New Roman"/>
                <w:b/>
              </w:rPr>
              <w:t>K</w:t>
            </w:r>
          </w:p>
        </w:tc>
        <w:tc>
          <w:tcPr>
            <w:tcW w:w="700" w:type="dxa"/>
          </w:tcPr>
          <w:p w14:paraId="6ED08BAC" w14:textId="77777777" w:rsidR="00351AB3" w:rsidRPr="00B502B6" w:rsidRDefault="00536D2B">
            <w:pPr>
              <w:pStyle w:val="TableParagraph"/>
              <w:spacing w:before="51" w:line="235" w:lineRule="exact"/>
              <w:ind w:right="119"/>
              <w:jc w:val="right"/>
              <w:rPr>
                <w:rFonts w:ascii="Times New Roman"/>
                <w:b/>
              </w:rPr>
            </w:pPr>
            <w:r w:rsidRPr="00B502B6">
              <w:rPr>
                <w:rFonts w:ascii="Times New Roman"/>
                <w:b/>
              </w:rPr>
              <w:t>Top.</w:t>
            </w:r>
          </w:p>
        </w:tc>
        <w:tc>
          <w:tcPr>
            <w:tcW w:w="1416" w:type="dxa"/>
          </w:tcPr>
          <w:p w14:paraId="518B3504" w14:textId="77777777" w:rsidR="00351AB3" w:rsidRPr="00B502B6" w:rsidRDefault="00536D2B">
            <w:pPr>
              <w:pStyle w:val="TableParagraph"/>
              <w:spacing w:before="51" w:line="235" w:lineRule="exact"/>
              <w:ind w:left="478" w:right="474"/>
              <w:jc w:val="center"/>
              <w:rPr>
                <w:rFonts w:ascii="Times New Roman" w:hAnsi="Times New Roman"/>
                <w:b/>
              </w:rPr>
            </w:pPr>
            <w:r w:rsidRPr="00B502B6">
              <w:rPr>
                <w:rFonts w:ascii="Times New Roman" w:hAnsi="Times New Roman"/>
                <w:b/>
              </w:rPr>
              <w:t>Sayı</w:t>
            </w:r>
          </w:p>
        </w:tc>
        <w:tc>
          <w:tcPr>
            <w:tcW w:w="1588" w:type="dxa"/>
            <w:vMerge/>
            <w:tcBorders>
              <w:top w:val="nil"/>
            </w:tcBorders>
          </w:tcPr>
          <w:p w14:paraId="647DAF7F" w14:textId="77777777" w:rsidR="00351AB3" w:rsidRPr="00B502B6" w:rsidRDefault="00351AB3">
            <w:pPr>
              <w:rPr>
                <w:b/>
                <w:sz w:val="2"/>
                <w:szCs w:val="2"/>
              </w:rPr>
            </w:pPr>
          </w:p>
        </w:tc>
      </w:tr>
      <w:tr w:rsidR="00351AB3" w14:paraId="05846EE4" w14:textId="77777777">
        <w:trPr>
          <w:trHeight w:val="306"/>
        </w:trPr>
        <w:tc>
          <w:tcPr>
            <w:tcW w:w="2002" w:type="dxa"/>
          </w:tcPr>
          <w:p w14:paraId="73FD01C1" w14:textId="77777777" w:rsidR="00351AB3" w:rsidRPr="00B502B6" w:rsidRDefault="00536D2B">
            <w:pPr>
              <w:pStyle w:val="TableParagraph"/>
              <w:spacing w:before="46" w:line="240" w:lineRule="exact"/>
              <w:ind w:left="59"/>
              <w:rPr>
                <w:rFonts w:ascii="Times New Roman" w:hAnsi="Times New Roman"/>
                <w:b/>
              </w:rPr>
            </w:pPr>
            <w:r w:rsidRPr="00B502B6">
              <w:rPr>
                <w:rFonts w:ascii="Times New Roman" w:hAnsi="Times New Roman"/>
                <w:b/>
              </w:rPr>
              <w:t>Fakülteler</w:t>
            </w:r>
          </w:p>
        </w:tc>
        <w:tc>
          <w:tcPr>
            <w:tcW w:w="559" w:type="dxa"/>
          </w:tcPr>
          <w:p w14:paraId="4C394C16" w14:textId="77777777" w:rsidR="00351AB3" w:rsidRPr="00B502B6" w:rsidRDefault="00536D2B">
            <w:pPr>
              <w:pStyle w:val="TableParagraph"/>
              <w:spacing w:before="46" w:line="240" w:lineRule="exact"/>
              <w:ind w:left="79" w:right="89"/>
              <w:jc w:val="center"/>
              <w:rPr>
                <w:rFonts w:ascii="Times New Roman"/>
                <w:b/>
              </w:rPr>
            </w:pPr>
            <w:r w:rsidRPr="00B502B6">
              <w:rPr>
                <w:rFonts w:ascii="Times New Roman"/>
                <w:b/>
              </w:rPr>
              <w:t>172</w:t>
            </w:r>
          </w:p>
        </w:tc>
        <w:tc>
          <w:tcPr>
            <w:tcW w:w="559" w:type="dxa"/>
          </w:tcPr>
          <w:p w14:paraId="4D28D550" w14:textId="77777777" w:rsidR="00351AB3" w:rsidRPr="00B502B6" w:rsidRDefault="00536D2B">
            <w:pPr>
              <w:pStyle w:val="TableParagraph"/>
              <w:spacing w:before="46" w:line="240" w:lineRule="exact"/>
              <w:ind w:left="199"/>
              <w:rPr>
                <w:rFonts w:ascii="Times New Roman"/>
                <w:b/>
              </w:rPr>
            </w:pPr>
            <w:r w:rsidRPr="00B502B6">
              <w:rPr>
                <w:rFonts w:ascii="Times New Roman"/>
                <w:b/>
              </w:rPr>
              <w:t>198</w:t>
            </w:r>
          </w:p>
        </w:tc>
        <w:tc>
          <w:tcPr>
            <w:tcW w:w="720" w:type="dxa"/>
          </w:tcPr>
          <w:p w14:paraId="328C386D" w14:textId="77777777" w:rsidR="00351AB3" w:rsidRPr="00B502B6" w:rsidRDefault="00536D2B">
            <w:pPr>
              <w:pStyle w:val="TableParagraph"/>
              <w:spacing w:before="51" w:line="235" w:lineRule="exact"/>
              <w:ind w:right="85"/>
              <w:jc w:val="right"/>
              <w:rPr>
                <w:rFonts w:ascii="Times New Roman"/>
                <w:b/>
              </w:rPr>
            </w:pPr>
            <w:r w:rsidRPr="00B502B6">
              <w:rPr>
                <w:rFonts w:ascii="Times New Roman"/>
                <w:b/>
              </w:rPr>
              <w:t>370</w:t>
            </w:r>
          </w:p>
        </w:tc>
        <w:tc>
          <w:tcPr>
            <w:tcW w:w="561" w:type="dxa"/>
          </w:tcPr>
          <w:p w14:paraId="485D89AF" w14:textId="77777777" w:rsidR="00351AB3" w:rsidRPr="00B502B6" w:rsidRDefault="00536D2B">
            <w:pPr>
              <w:pStyle w:val="TableParagraph"/>
              <w:spacing w:before="46" w:line="240" w:lineRule="exact"/>
              <w:ind w:left="103"/>
              <w:rPr>
                <w:rFonts w:ascii="Times New Roman"/>
                <w:b/>
              </w:rPr>
            </w:pPr>
            <w:r w:rsidRPr="00B502B6">
              <w:rPr>
                <w:rFonts w:ascii="Times New Roman"/>
                <w:b/>
              </w:rPr>
              <w:t>59</w:t>
            </w:r>
          </w:p>
        </w:tc>
        <w:tc>
          <w:tcPr>
            <w:tcW w:w="578" w:type="dxa"/>
          </w:tcPr>
          <w:p w14:paraId="4777E17B" w14:textId="77777777" w:rsidR="00351AB3" w:rsidRPr="00B502B6" w:rsidRDefault="00536D2B">
            <w:pPr>
              <w:pStyle w:val="TableParagraph"/>
              <w:spacing w:before="46" w:line="240" w:lineRule="exact"/>
              <w:ind w:left="149" w:right="148"/>
              <w:jc w:val="center"/>
              <w:rPr>
                <w:rFonts w:ascii="Times New Roman"/>
                <w:b/>
              </w:rPr>
            </w:pPr>
            <w:r w:rsidRPr="00B502B6">
              <w:rPr>
                <w:rFonts w:ascii="Times New Roman"/>
                <w:b/>
              </w:rPr>
              <w:t>76</w:t>
            </w:r>
          </w:p>
        </w:tc>
        <w:tc>
          <w:tcPr>
            <w:tcW w:w="700" w:type="dxa"/>
          </w:tcPr>
          <w:p w14:paraId="5D11FC88" w14:textId="77777777" w:rsidR="00351AB3" w:rsidRPr="00B502B6" w:rsidRDefault="00536D2B">
            <w:pPr>
              <w:pStyle w:val="TableParagraph"/>
              <w:spacing w:before="51" w:line="235" w:lineRule="exact"/>
              <w:ind w:right="83"/>
              <w:jc w:val="right"/>
              <w:rPr>
                <w:rFonts w:ascii="Times New Roman"/>
                <w:b/>
              </w:rPr>
            </w:pPr>
            <w:r w:rsidRPr="00B502B6">
              <w:rPr>
                <w:rFonts w:ascii="Times New Roman"/>
                <w:b/>
              </w:rPr>
              <w:t>135</w:t>
            </w:r>
          </w:p>
        </w:tc>
        <w:tc>
          <w:tcPr>
            <w:tcW w:w="1416" w:type="dxa"/>
          </w:tcPr>
          <w:p w14:paraId="1611C6E0" w14:textId="77777777" w:rsidR="00351AB3" w:rsidRPr="00B502B6" w:rsidRDefault="00536D2B">
            <w:pPr>
              <w:pStyle w:val="TableParagraph"/>
              <w:spacing w:before="51" w:line="235" w:lineRule="exact"/>
              <w:ind w:left="478" w:right="471"/>
              <w:jc w:val="center"/>
              <w:rPr>
                <w:rFonts w:ascii="Times New Roman"/>
                <w:b/>
              </w:rPr>
            </w:pPr>
            <w:r w:rsidRPr="00B502B6">
              <w:rPr>
                <w:rFonts w:ascii="Times New Roman"/>
                <w:b/>
              </w:rPr>
              <w:t>421</w:t>
            </w:r>
          </w:p>
        </w:tc>
        <w:tc>
          <w:tcPr>
            <w:tcW w:w="1588" w:type="dxa"/>
          </w:tcPr>
          <w:p w14:paraId="43072E35" w14:textId="77777777" w:rsidR="00351AB3" w:rsidRPr="00B502B6" w:rsidRDefault="00536D2B">
            <w:pPr>
              <w:pStyle w:val="TableParagraph"/>
              <w:spacing w:before="51" w:line="235" w:lineRule="exact"/>
              <w:ind w:left="479" w:right="444"/>
              <w:jc w:val="center"/>
              <w:rPr>
                <w:rFonts w:ascii="Times New Roman"/>
                <w:b/>
              </w:rPr>
            </w:pPr>
            <w:r w:rsidRPr="00B502B6">
              <w:rPr>
                <w:rFonts w:ascii="Times New Roman"/>
                <w:b/>
              </w:rPr>
              <w:t>%7.04</w:t>
            </w:r>
          </w:p>
        </w:tc>
      </w:tr>
      <w:tr w:rsidR="00351AB3" w14:paraId="7F08892F" w14:textId="77777777">
        <w:trPr>
          <w:trHeight w:val="306"/>
        </w:trPr>
        <w:tc>
          <w:tcPr>
            <w:tcW w:w="2002" w:type="dxa"/>
          </w:tcPr>
          <w:p w14:paraId="449EC6D1" w14:textId="77777777" w:rsidR="00351AB3" w:rsidRPr="00B502B6" w:rsidRDefault="00536D2B">
            <w:pPr>
              <w:pStyle w:val="TableParagraph"/>
              <w:spacing w:before="46" w:line="240" w:lineRule="exact"/>
              <w:ind w:left="59"/>
              <w:rPr>
                <w:rFonts w:ascii="Times New Roman" w:hAnsi="Times New Roman"/>
                <w:b/>
              </w:rPr>
            </w:pPr>
            <w:r w:rsidRPr="00B502B6">
              <w:rPr>
                <w:rFonts w:ascii="Times New Roman" w:hAnsi="Times New Roman"/>
                <w:b/>
              </w:rPr>
              <w:t>Yüksekokullar</w:t>
            </w:r>
          </w:p>
        </w:tc>
        <w:tc>
          <w:tcPr>
            <w:tcW w:w="559" w:type="dxa"/>
          </w:tcPr>
          <w:p w14:paraId="1A3E1D4A" w14:textId="77777777" w:rsidR="00351AB3" w:rsidRPr="00B502B6" w:rsidRDefault="00536D2B">
            <w:pPr>
              <w:pStyle w:val="TableParagraph"/>
              <w:spacing w:before="46" w:line="240" w:lineRule="exact"/>
              <w:ind w:left="188" w:right="89"/>
              <w:jc w:val="center"/>
              <w:rPr>
                <w:rFonts w:ascii="Times New Roman"/>
                <w:b/>
              </w:rPr>
            </w:pPr>
            <w:r w:rsidRPr="00B502B6">
              <w:rPr>
                <w:rFonts w:ascii="Times New Roman"/>
                <w:b/>
              </w:rPr>
              <w:t>23</w:t>
            </w:r>
          </w:p>
        </w:tc>
        <w:tc>
          <w:tcPr>
            <w:tcW w:w="559" w:type="dxa"/>
          </w:tcPr>
          <w:p w14:paraId="5BF65FCC" w14:textId="77777777" w:rsidR="00351AB3" w:rsidRPr="00B502B6" w:rsidRDefault="00536D2B">
            <w:pPr>
              <w:pStyle w:val="TableParagraph"/>
              <w:spacing w:before="46" w:line="240" w:lineRule="exact"/>
              <w:ind w:left="249"/>
              <w:rPr>
                <w:rFonts w:ascii="Times New Roman"/>
                <w:b/>
              </w:rPr>
            </w:pPr>
            <w:r w:rsidRPr="00B502B6">
              <w:rPr>
                <w:rFonts w:ascii="Times New Roman"/>
                <w:b/>
              </w:rPr>
              <w:t>53</w:t>
            </w:r>
          </w:p>
        </w:tc>
        <w:tc>
          <w:tcPr>
            <w:tcW w:w="720" w:type="dxa"/>
          </w:tcPr>
          <w:p w14:paraId="15C5ECA1" w14:textId="77777777" w:rsidR="00351AB3" w:rsidRPr="00B502B6" w:rsidRDefault="00536D2B">
            <w:pPr>
              <w:pStyle w:val="TableParagraph"/>
              <w:spacing w:before="51" w:line="235" w:lineRule="exact"/>
              <w:ind w:right="145"/>
              <w:jc w:val="right"/>
              <w:rPr>
                <w:rFonts w:ascii="Times New Roman"/>
                <w:b/>
              </w:rPr>
            </w:pPr>
            <w:r w:rsidRPr="00B502B6">
              <w:rPr>
                <w:rFonts w:ascii="Times New Roman"/>
                <w:b/>
              </w:rPr>
              <w:t>76</w:t>
            </w:r>
          </w:p>
        </w:tc>
        <w:tc>
          <w:tcPr>
            <w:tcW w:w="561" w:type="dxa"/>
          </w:tcPr>
          <w:p w14:paraId="651395F5" w14:textId="77777777" w:rsidR="00351AB3" w:rsidRPr="00B502B6" w:rsidRDefault="00536D2B">
            <w:pPr>
              <w:pStyle w:val="TableParagraph"/>
              <w:spacing w:before="46" w:line="240" w:lineRule="exact"/>
              <w:ind w:left="103"/>
              <w:rPr>
                <w:rFonts w:ascii="Times New Roman"/>
                <w:b/>
              </w:rPr>
            </w:pPr>
            <w:r w:rsidRPr="00B502B6">
              <w:rPr>
                <w:rFonts w:ascii="Times New Roman"/>
                <w:b/>
              </w:rPr>
              <w:t>26</w:t>
            </w:r>
          </w:p>
        </w:tc>
        <w:tc>
          <w:tcPr>
            <w:tcW w:w="578" w:type="dxa"/>
          </w:tcPr>
          <w:p w14:paraId="3B6CBE0F" w14:textId="77777777" w:rsidR="00351AB3" w:rsidRPr="00B502B6" w:rsidRDefault="00536D2B">
            <w:pPr>
              <w:pStyle w:val="TableParagraph"/>
              <w:spacing w:before="46" w:line="240" w:lineRule="exact"/>
              <w:ind w:left="149" w:right="148"/>
              <w:jc w:val="center"/>
              <w:rPr>
                <w:rFonts w:ascii="Times New Roman"/>
                <w:b/>
              </w:rPr>
            </w:pPr>
            <w:r w:rsidRPr="00B502B6">
              <w:rPr>
                <w:rFonts w:ascii="Times New Roman"/>
                <w:b/>
              </w:rPr>
              <w:t>34</w:t>
            </w:r>
          </w:p>
        </w:tc>
        <w:tc>
          <w:tcPr>
            <w:tcW w:w="700" w:type="dxa"/>
          </w:tcPr>
          <w:p w14:paraId="55C4080F" w14:textId="77777777" w:rsidR="00351AB3" w:rsidRPr="00B502B6" w:rsidRDefault="00536D2B">
            <w:pPr>
              <w:pStyle w:val="TableParagraph"/>
              <w:spacing w:before="51" w:line="235" w:lineRule="exact"/>
              <w:ind w:right="143"/>
              <w:jc w:val="right"/>
              <w:rPr>
                <w:rFonts w:ascii="Times New Roman"/>
                <w:b/>
              </w:rPr>
            </w:pPr>
            <w:r w:rsidRPr="00B502B6">
              <w:rPr>
                <w:rFonts w:ascii="Times New Roman"/>
                <w:b/>
              </w:rPr>
              <w:t>44</w:t>
            </w:r>
          </w:p>
        </w:tc>
        <w:tc>
          <w:tcPr>
            <w:tcW w:w="1416" w:type="dxa"/>
          </w:tcPr>
          <w:p w14:paraId="5C7613A5" w14:textId="77777777" w:rsidR="00351AB3" w:rsidRPr="00B502B6" w:rsidRDefault="00536D2B">
            <w:pPr>
              <w:pStyle w:val="TableParagraph"/>
              <w:spacing w:before="51" w:line="235" w:lineRule="exact"/>
              <w:ind w:left="478" w:right="471"/>
              <w:jc w:val="center"/>
              <w:rPr>
                <w:rFonts w:ascii="Times New Roman"/>
                <w:b/>
              </w:rPr>
            </w:pPr>
            <w:r w:rsidRPr="00B502B6">
              <w:rPr>
                <w:rFonts w:ascii="Times New Roman"/>
                <w:b/>
              </w:rPr>
              <w:t>120</w:t>
            </w:r>
          </w:p>
        </w:tc>
        <w:tc>
          <w:tcPr>
            <w:tcW w:w="1588" w:type="dxa"/>
          </w:tcPr>
          <w:p w14:paraId="38DC85DF" w14:textId="77777777" w:rsidR="00351AB3" w:rsidRPr="00B502B6" w:rsidRDefault="00536D2B">
            <w:pPr>
              <w:pStyle w:val="TableParagraph"/>
              <w:spacing w:before="51" w:line="235" w:lineRule="exact"/>
              <w:ind w:left="479" w:right="444"/>
              <w:jc w:val="center"/>
              <w:rPr>
                <w:rFonts w:ascii="Times New Roman"/>
                <w:b/>
              </w:rPr>
            </w:pPr>
            <w:r w:rsidRPr="00B502B6">
              <w:rPr>
                <w:rFonts w:ascii="Times New Roman"/>
                <w:b/>
              </w:rPr>
              <w:t>%5.39</w:t>
            </w:r>
          </w:p>
        </w:tc>
      </w:tr>
    </w:tbl>
    <w:p w14:paraId="0583D3BA" w14:textId="77777777" w:rsidR="00351AB3" w:rsidRDefault="00351AB3">
      <w:pPr>
        <w:pStyle w:val="GvdeMetni"/>
        <w:rPr>
          <w:b/>
          <w:sz w:val="20"/>
        </w:rPr>
      </w:pPr>
    </w:p>
    <w:p w14:paraId="2D5E3F98" w14:textId="77777777" w:rsidR="00351AB3" w:rsidRDefault="00536D2B">
      <w:pPr>
        <w:spacing w:before="204"/>
        <w:ind w:left="259"/>
        <w:rPr>
          <w:b/>
          <w:sz w:val="28"/>
        </w:rPr>
      </w:pPr>
      <w:r>
        <w:rPr>
          <w:b/>
          <w:sz w:val="28"/>
        </w:rPr>
        <w:t>5.1.3-</w:t>
      </w:r>
      <w:r>
        <w:rPr>
          <w:b/>
          <w:spacing w:val="-4"/>
          <w:sz w:val="28"/>
        </w:rPr>
        <w:t xml:space="preserve"> </w:t>
      </w:r>
      <w:r>
        <w:rPr>
          <w:b/>
          <w:sz w:val="28"/>
        </w:rPr>
        <w:t>Öğrenci</w:t>
      </w:r>
      <w:r>
        <w:rPr>
          <w:b/>
          <w:spacing w:val="-2"/>
          <w:sz w:val="28"/>
        </w:rPr>
        <w:t xml:space="preserve"> </w:t>
      </w:r>
      <w:r>
        <w:rPr>
          <w:b/>
          <w:sz w:val="28"/>
        </w:rPr>
        <w:t>Kontenjanları</w:t>
      </w:r>
    </w:p>
    <w:p w14:paraId="13BA6677" w14:textId="77777777" w:rsidR="00351AB3" w:rsidRDefault="00351AB3">
      <w:pPr>
        <w:pStyle w:val="GvdeMetni"/>
        <w:rPr>
          <w:b/>
          <w:sz w:val="20"/>
        </w:rPr>
      </w:pPr>
    </w:p>
    <w:p w14:paraId="70F99834" w14:textId="77777777" w:rsidR="00351AB3" w:rsidRDefault="00351AB3">
      <w:pPr>
        <w:pStyle w:val="GvdeMetni"/>
        <w:spacing w:before="2"/>
        <w:rPr>
          <w:b/>
          <w:sz w:val="22"/>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65"/>
        <w:gridCol w:w="1380"/>
        <w:gridCol w:w="1140"/>
        <w:gridCol w:w="1141"/>
        <w:gridCol w:w="2388"/>
      </w:tblGrid>
      <w:tr w:rsidR="00351AB3" w14:paraId="659AC7F3" w14:textId="77777777">
        <w:trPr>
          <w:trHeight w:val="488"/>
        </w:trPr>
        <w:tc>
          <w:tcPr>
            <w:tcW w:w="9214" w:type="dxa"/>
            <w:gridSpan w:val="5"/>
            <w:tcBorders>
              <w:bottom w:val="single" w:sz="8" w:space="0" w:color="000000"/>
            </w:tcBorders>
          </w:tcPr>
          <w:p w14:paraId="3250ECD7" w14:textId="77777777" w:rsidR="00351AB3" w:rsidRDefault="00536D2B">
            <w:pPr>
              <w:pStyle w:val="TableParagraph"/>
              <w:spacing w:before="108"/>
              <w:ind w:left="2849" w:right="2484"/>
              <w:jc w:val="center"/>
              <w:rPr>
                <w:rFonts w:ascii="Times New Roman" w:hAnsi="Times New Roman"/>
                <w:b/>
              </w:rPr>
            </w:pPr>
            <w:r>
              <w:rPr>
                <w:rFonts w:ascii="Times New Roman" w:hAnsi="Times New Roman"/>
                <w:b/>
              </w:rPr>
              <w:t>Öğrenci</w:t>
            </w:r>
            <w:r>
              <w:rPr>
                <w:rFonts w:ascii="Times New Roman" w:hAnsi="Times New Roman"/>
                <w:b/>
                <w:spacing w:val="-3"/>
              </w:rPr>
              <w:t xml:space="preserve"> </w:t>
            </w:r>
            <w:r>
              <w:rPr>
                <w:rFonts w:ascii="Times New Roman" w:hAnsi="Times New Roman"/>
                <w:b/>
              </w:rPr>
              <w:t>Kontenjanları ve</w:t>
            </w:r>
            <w:r>
              <w:rPr>
                <w:rFonts w:ascii="Times New Roman" w:hAnsi="Times New Roman"/>
                <w:b/>
                <w:spacing w:val="-2"/>
              </w:rPr>
              <w:t xml:space="preserve"> </w:t>
            </w:r>
            <w:r>
              <w:rPr>
                <w:rFonts w:ascii="Times New Roman" w:hAnsi="Times New Roman"/>
                <w:b/>
              </w:rPr>
              <w:t>Doluluk</w:t>
            </w:r>
            <w:r>
              <w:rPr>
                <w:rFonts w:ascii="Times New Roman" w:hAnsi="Times New Roman"/>
                <w:b/>
                <w:spacing w:val="-3"/>
              </w:rPr>
              <w:t xml:space="preserve"> </w:t>
            </w:r>
            <w:r>
              <w:rPr>
                <w:rFonts w:ascii="Times New Roman" w:hAnsi="Times New Roman"/>
                <w:b/>
              </w:rPr>
              <w:t>Oranı</w:t>
            </w:r>
          </w:p>
        </w:tc>
      </w:tr>
      <w:tr w:rsidR="00351AB3" w14:paraId="4B525587" w14:textId="77777777">
        <w:trPr>
          <w:trHeight w:val="303"/>
        </w:trPr>
        <w:tc>
          <w:tcPr>
            <w:tcW w:w="3165" w:type="dxa"/>
            <w:vMerge w:val="restart"/>
            <w:tcBorders>
              <w:top w:val="single" w:sz="8" w:space="0" w:color="000000"/>
              <w:bottom w:val="single" w:sz="8" w:space="0" w:color="000000"/>
              <w:right w:val="single" w:sz="8" w:space="0" w:color="000000"/>
            </w:tcBorders>
          </w:tcPr>
          <w:p w14:paraId="7DF598EE" w14:textId="77777777" w:rsidR="00351AB3" w:rsidRPr="00B502B6" w:rsidRDefault="00351AB3">
            <w:pPr>
              <w:pStyle w:val="TableParagraph"/>
              <w:spacing w:before="2"/>
              <w:rPr>
                <w:rFonts w:ascii="Times New Roman"/>
                <w:sz w:val="32"/>
              </w:rPr>
            </w:pPr>
          </w:p>
          <w:p w14:paraId="51F8D2A1" w14:textId="77777777" w:rsidR="00351AB3" w:rsidRPr="00B502B6" w:rsidRDefault="00536D2B">
            <w:pPr>
              <w:pStyle w:val="TableParagraph"/>
              <w:ind w:left="104"/>
              <w:rPr>
                <w:rFonts w:ascii="Times New Roman" w:hAnsi="Times New Roman"/>
              </w:rPr>
            </w:pPr>
            <w:r w:rsidRPr="00B502B6">
              <w:rPr>
                <w:rFonts w:ascii="Times New Roman" w:hAnsi="Times New Roman"/>
              </w:rPr>
              <w:t>Birimin</w:t>
            </w:r>
            <w:r w:rsidRPr="00B502B6">
              <w:rPr>
                <w:rFonts w:ascii="Times New Roman" w:hAnsi="Times New Roman"/>
                <w:spacing w:val="-2"/>
              </w:rPr>
              <w:t xml:space="preserve"> </w:t>
            </w:r>
            <w:r w:rsidRPr="00B502B6">
              <w:rPr>
                <w:rFonts w:ascii="Times New Roman" w:hAnsi="Times New Roman"/>
              </w:rPr>
              <w:t>Adı</w:t>
            </w:r>
          </w:p>
        </w:tc>
        <w:tc>
          <w:tcPr>
            <w:tcW w:w="1380" w:type="dxa"/>
            <w:vMerge w:val="restart"/>
            <w:tcBorders>
              <w:top w:val="single" w:sz="8" w:space="0" w:color="000000"/>
              <w:left w:val="single" w:sz="8" w:space="0" w:color="000000"/>
              <w:bottom w:val="nil"/>
              <w:right w:val="single" w:sz="8" w:space="0" w:color="000000"/>
            </w:tcBorders>
          </w:tcPr>
          <w:p w14:paraId="51B5412E" w14:textId="77777777" w:rsidR="00351AB3" w:rsidRPr="00B502B6" w:rsidRDefault="00351AB3">
            <w:pPr>
              <w:pStyle w:val="TableParagraph"/>
              <w:spacing w:before="1"/>
              <w:rPr>
                <w:rFonts w:ascii="Times New Roman"/>
                <w:sz w:val="21"/>
              </w:rPr>
            </w:pPr>
          </w:p>
          <w:p w14:paraId="3192619F" w14:textId="77777777" w:rsidR="00351AB3" w:rsidRPr="00B502B6" w:rsidRDefault="00536D2B">
            <w:pPr>
              <w:pStyle w:val="TableParagraph"/>
              <w:spacing w:line="245" w:lineRule="exact"/>
              <w:ind w:left="429" w:right="442"/>
              <w:jc w:val="center"/>
              <w:rPr>
                <w:rFonts w:ascii="Times New Roman" w:hAnsi="Times New Roman"/>
              </w:rPr>
            </w:pPr>
            <w:r w:rsidRPr="00B502B6">
              <w:rPr>
                <w:rFonts w:ascii="Times New Roman" w:hAnsi="Times New Roman"/>
              </w:rPr>
              <w:t>ÖSS</w:t>
            </w:r>
          </w:p>
        </w:tc>
        <w:tc>
          <w:tcPr>
            <w:tcW w:w="1140" w:type="dxa"/>
            <w:tcBorders>
              <w:top w:val="single" w:sz="8" w:space="0" w:color="000000"/>
              <w:left w:val="single" w:sz="8" w:space="0" w:color="000000"/>
              <w:bottom w:val="nil"/>
              <w:right w:val="single" w:sz="8" w:space="0" w:color="000000"/>
            </w:tcBorders>
          </w:tcPr>
          <w:p w14:paraId="57B7D76B" w14:textId="77777777" w:rsidR="00351AB3" w:rsidRPr="00B502B6" w:rsidRDefault="00536D2B">
            <w:pPr>
              <w:pStyle w:val="TableParagraph"/>
              <w:spacing w:line="249" w:lineRule="exact"/>
              <w:ind w:left="143" w:right="155"/>
              <w:jc w:val="center"/>
              <w:rPr>
                <w:rFonts w:ascii="Times New Roman" w:hAnsi="Times New Roman"/>
              </w:rPr>
            </w:pPr>
            <w:r w:rsidRPr="00B502B6">
              <w:rPr>
                <w:rFonts w:ascii="Times New Roman" w:hAnsi="Times New Roman"/>
              </w:rPr>
              <w:t>ÖSS</w:t>
            </w:r>
          </w:p>
        </w:tc>
        <w:tc>
          <w:tcPr>
            <w:tcW w:w="1141" w:type="dxa"/>
            <w:vMerge w:val="restart"/>
            <w:tcBorders>
              <w:top w:val="single" w:sz="8" w:space="0" w:color="000000"/>
              <w:left w:val="single" w:sz="8" w:space="0" w:color="000000"/>
              <w:bottom w:val="single" w:sz="8" w:space="0" w:color="000000"/>
              <w:right w:val="single" w:sz="8" w:space="0" w:color="000000"/>
            </w:tcBorders>
          </w:tcPr>
          <w:p w14:paraId="42D008BA" w14:textId="77777777" w:rsidR="00351AB3" w:rsidRPr="00B502B6" w:rsidRDefault="00351AB3">
            <w:pPr>
              <w:pStyle w:val="TableParagraph"/>
              <w:spacing w:before="2"/>
              <w:rPr>
                <w:rFonts w:ascii="Times New Roman"/>
                <w:sz w:val="32"/>
              </w:rPr>
            </w:pPr>
          </w:p>
          <w:p w14:paraId="41EB8DC7" w14:textId="77777777" w:rsidR="00351AB3" w:rsidRPr="00B502B6" w:rsidRDefault="00536D2B">
            <w:pPr>
              <w:pStyle w:val="TableParagraph"/>
              <w:ind w:left="96"/>
              <w:rPr>
                <w:rFonts w:ascii="Times New Roman" w:hAnsi="Times New Roman"/>
              </w:rPr>
            </w:pPr>
            <w:r w:rsidRPr="00B502B6">
              <w:rPr>
                <w:rFonts w:ascii="Times New Roman" w:hAnsi="Times New Roman"/>
              </w:rPr>
              <w:t>Boş Kalan</w:t>
            </w:r>
          </w:p>
        </w:tc>
        <w:tc>
          <w:tcPr>
            <w:tcW w:w="2388" w:type="dxa"/>
            <w:vMerge w:val="restart"/>
            <w:tcBorders>
              <w:top w:val="single" w:sz="8" w:space="0" w:color="000000"/>
              <w:left w:val="single" w:sz="8" w:space="0" w:color="000000"/>
              <w:bottom w:val="single" w:sz="8" w:space="0" w:color="000000"/>
            </w:tcBorders>
          </w:tcPr>
          <w:p w14:paraId="04AAECB4" w14:textId="77777777" w:rsidR="00351AB3" w:rsidRPr="00B502B6" w:rsidRDefault="00351AB3">
            <w:pPr>
              <w:pStyle w:val="TableParagraph"/>
              <w:spacing w:before="2"/>
              <w:rPr>
                <w:rFonts w:ascii="Times New Roman"/>
                <w:sz w:val="32"/>
              </w:rPr>
            </w:pPr>
          </w:p>
          <w:p w14:paraId="2C476DF7" w14:textId="77777777" w:rsidR="00351AB3" w:rsidRPr="00B502B6" w:rsidRDefault="00536D2B">
            <w:pPr>
              <w:pStyle w:val="TableParagraph"/>
              <w:ind w:left="554"/>
              <w:rPr>
                <w:rFonts w:ascii="Times New Roman" w:hAnsi="Times New Roman"/>
              </w:rPr>
            </w:pPr>
            <w:r w:rsidRPr="00B502B6">
              <w:rPr>
                <w:rFonts w:ascii="Times New Roman" w:hAnsi="Times New Roman"/>
              </w:rPr>
              <w:t>Doluluk</w:t>
            </w:r>
            <w:r w:rsidRPr="00B502B6">
              <w:rPr>
                <w:rFonts w:ascii="Times New Roman" w:hAnsi="Times New Roman"/>
                <w:spacing w:val="-3"/>
              </w:rPr>
              <w:t xml:space="preserve"> </w:t>
            </w:r>
            <w:r w:rsidRPr="00B502B6">
              <w:rPr>
                <w:rFonts w:ascii="Times New Roman" w:hAnsi="Times New Roman"/>
              </w:rPr>
              <w:t>Oranı</w:t>
            </w:r>
          </w:p>
        </w:tc>
      </w:tr>
      <w:tr w:rsidR="00351AB3" w14:paraId="72523863" w14:textId="77777777">
        <w:trPr>
          <w:trHeight w:val="184"/>
        </w:trPr>
        <w:tc>
          <w:tcPr>
            <w:tcW w:w="3165" w:type="dxa"/>
            <w:vMerge/>
            <w:tcBorders>
              <w:top w:val="nil"/>
              <w:bottom w:val="single" w:sz="8" w:space="0" w:color="000000"/>
              <w:right w:val="single" w:sz="8" w:space="0" w:color="000000"/>
            </w:tcBorders>
          </w:tcPr>
          <w:p w14:paraId="30A7E9BF" w14:textId="77777777" w:rsidR="00351AB3" w:rsidRPr="00B502B6" w:rsidRDefault="00351AB3">
            <w:pPr>
              <w:rPr>
                <w:sz w:val="2"/>
                <w:szCs w:val="2"/>
              </w:rPr>
            </w:pPr>
          </w:p>
        </w:tc>
        <w:tc>
          <w:tcPr>
            <w:tcW w:w="1380" w:type="dxa"/>
            <w:vMerge/>
            <w:tcBorders>
              <w:top w:val="nil"/>
              <w:left w:val="single" w:sz="8" w:space="0" w:color="000000"/>
              <w:bottom w:val="nil"/>
              <w:right w:val="single" w:sz="8" w:space="0" w:color="000000"/>
            </w:tcBorders>
          </w:tcPr>
          <w:p w14:paraId="34BF05BA" w14:textId="77777777" w:rsidR="00351AB3" w:rsidRPr="00B502B6" w:rsidRDefault="00351AB3">
            <w:pPr>
              <w:rPr>
                <w:sz w:val="2"/>
                <w:szCs w:val="2"/>
              </w:rPr>
            </w:pPr>
          </w:p>
        </w:tc>
        <w:tc>
          <w:tcPr>
            <w:tcW w:w="1140" w:type="dxa"/>
            <w:vMerge w:val="restart"/>
            <w:tcBorders>
              <w:top w:val="nil"/>
              <w:left w:val="single" w:sz="8" w:space="0" w:color="000000"/>
              <w:bottom w:val="nil"/>
              <w:right w:val="single" w:sz="8" w:space="0" w:color="000000"/>
            </w:tcBorders>
          </w:tcPr>
          <w:p w14:paraId="1F4B7309" w14:textId="77777777" w:rsidR="00351AB3" w:rsidRPr="00B502B6" w:rsidRDefault="00536D2B">
            <w:pPr>
              <w:pStyle w:val="TableParagraph"/>
              <w:spacing w:before="46" w:line="235" w:lineRule="exact"/>
              <w:ind w:left="247"/>
              <w:rPr>
                <w:rFonts w:ascii="Times New Roman"/>
              </w:rPr>
            </w:pPr>
            <w:proofErr w:type="gramStart"/>
            <w:r w:rsidRPr="00B502B6">
              <w:rPr>
                <w:rFonts w:ascii="Times New Roman"/>
              </w:rPr>
              <w:t>sonucu</w:t>
            </w:r>
            <w:proofErr w:type="gramEnd"/>
          </w:p>
        </w:tc>
        <w:tc>
          <w:tcPr>
            <w:tcW w:w="1141" w:type="dxa"/>
            <w:vMerge/>
            <w:tcBorders>
              <w:top w:val="nil"/>
              <w:left w:val="single" w:sz="8" w:space="0" w:color="000000"/>
              <w:bottom w:val="single" w:sz="8" w:space="0" w:color="000000"/>
              <w:right w:val="single" w:sz="8" w:space="0" w:color="000000"/>
            </w:tcBorders>
          </w:tcPr>
          <w:p w14:paraId="2C88D82B" w14:textId="77777777" w:rsidR="00351AB3" w:rsidRPr="00B502B6" w:rsidRDefault="00351AB3">
            <w:pPr>
              <w:rPr>
                <w:sz w:val="2"/>
                <w:szCs w:val="2"/>
              </w:rPr>
            </w:pPr>
          </w:p>
        </w:tc>
        <w:tc>
          <w:tcPr>
            <w:tcW w:w="2388" w:type="dxa"/>
            <w:vMerge/>
            <w:tcBorders>
              <w:top w:val="nil"/>
              <w:left w:val="single" w:sz="8" w:space="0" w:color="000000"/>
              <w:bottom w:val="single" w:sz="8" w:space="0" w:color="000000"/>
            </w:tcBorders>
          </w:tcPr>
          <w:p w14:paraId="18D9B06E" w14:textId="77777777" w:rsidR="00351AB3" w:rsidRPr="00B502B6" w:rsidRDefault="00351AB3">
            <w:pPr>
              <w:rPr>
                <w:sz w:val="2"/>
                <w:szCs w:val="2"/>
              </w:rPr>
            </w:pPr>
          </w:p>
        </w:tc>
      </w:tr>
      <w:tr w:rsidR="00351AB3" w14:paraId="4531E4FC" w14:textId="77777777">
        <w:trPr>
          <w:trHeight w:val="97"/>
        </w:trPr>
        <w:tc>
          <w:tcPr>
            <w:tcW w:w="3165" w:type="dxa"/>
            <w:vMerge/>
            <w:tcBorders>
              <w:top w:val="nil"/>
              <w:bottom w:val="single" w:sz="8" w:space="0" w:color="000000"/>
              <w:right w:val="single" w:sz="8" w:space="0" w:color="000000"/>
            </w:tcBorders>
          </w:tcPr>
          <w:p w14:paraId="574A124B" w14:textId="77777777" w:rsidR="00351AB3" w:rsidRPr="00B502B6" w:rsidRDefault="00351AB3">
            <w:pPr>
              <w:rPr>
                <w:sz w:val="2"/>
                <w:szCs w:val="2"/>
              </w:rPr>
            </w:pPr>
          </w:p>
        </w:tc>
        <w:tc>
          <w:tcPr>
            <w:tcW w:w="1380" w:type="dxa"/>
            <w:vMerge w:val="restart"/>
            <w:tcBorders>
              <w:top w:val="nil"/>
              <w:left w:val="single" w:sz="8" w:space="0" w:color="000000"/>
              <w:bottom w:val="single" w:sz="8" w:space="0" w:color="000000"/>
              <w:right w:val="single" w:sz="8" w:space="0" w:color="000000"/>
            </w:tcBorders>
          </w:tcPr>
          <w:p w14:paraId="4FACA97A" w14:textId="77777777" w:rsidR="00351AB3" w:rsidRPr="00B502B6" w:rsidRDefault="00536D2B">
            <w:pPr>
              <w:pStyle w:val="TableParagraph"/>
              <w:spacing w:before="3"/>
              <w:ind w:left="186"/>
              <w:rPr>
                <w:rFonts w:ascii="Times New Roman" w:hAnsi="Times New Roman"/>
              </w:rPr>
            </w:pPr>
            <w:r w:rsidRPr="00B502B6">
              <w:rPr>
                <w:rFonts w:ascii="Times New Roman" w:hAnsi="Times New Roman"/>
              </w:rPr>
              <w:t>Kontenjanı</w:t>
            </w:r>
          </w:p>
        </w:tc>
        <w:tc>
          <w:tcPr>
            <w:tcW w:w="1140" w:type="dxa"/>
            <w:vMerge/>
            <w:tcBorders>
              <w:top w:val="nil"/>
              <w:left w:val="single" w:sz="8" w:space="0" w:color="000000"/>
              <w:bottom w:val="nil"/>
              <w:right w:val="single" w:sz="8" w:space="0" w:color="000000"/>
            </w:tcBorders>
          </w:tcPr>
          <w:p w14:paraId="2DEE8C2E" w14:textId="77777777" w:rsidR="00351AB3" w:rsidRPr="00B502B6" w:rsidRDefault="00351AB3">
            <w:pPr>
              <w:rPr>
                <w:sz w:val="2"/>
                <w:szCs w:val="2"/>
              </w:rPr>
            </w:pPr>
          </w:p>
        </w:tc>
        <w:tc>
          <w:tcPr>
            <w:tcW w:w="1141" w:type="dxa"/>
            <w:vMerge/>
            <w:tcBorders>
              <w:top w:val="nil"/>
              <w:left w:val="single" w:sz="8" w:space="0" w:color="000000"/>
              <w:bottom w:val="single" w:sz="8" w:space="0" w:color="000000"/>
              <w:right w:val="single" w:sz="8" w:space="0" w:color="000000"/>
            </w:tcBorders>
          </w:tcPr>
          <w:p w14:paraId="338498E7" w14:textId="77777777" w:rsidR="00351AB3" w:rsidRPr="00B502B6" w:rsidRDefault="00351AB3">
            <w:pPr>
              <w:rPr>
                <w:sz w:val="2"/>
                <w:szCs w:val="2"/>
              </w:rPr>
            </w:pPr>
          </w:p>
        </w:tc>
        <w:tc>
          <w:tcPr>
            <w:tcW w:w="2388" w:type="dxa"/>
            <w:vMerge/>
            <w:tcBorders>
              <w:top w:val="nil"/>
              <w:left w:val="single" w:sz="8" w:space="0" w:color="000000"/>
              <w:bottom w:val="single" w:sz="8" w:space="0" w:color="000000"/>
            </w:tcBorders>
          </w:tcPr>
          <w:p w14:paraId="00EAA7BE" w14:textId="77777777" w:rsidR="00351AB3" w:rsidRPr="00B502B6" w:rsidRDefault="00351AB3">
            <w:pPr>
              <w:rPr>
                <w:sz w:val="2"/>
                <w:szCs w:val="2"/>
              </w:rPr>
            </w:pPr>
          </w:p>
        </w:tc>
      </w:tr>
      <w:tr w:rsidR="00351AB3" w14:paraId="6300E714" w14:textId="77777777">
        <w:trPr>
          <w:trHeight w:val="251"/>
        </w:trPr>
        <w:tc>
          <w:tcPr>
            <w:tcW w:w="3165" w:type="dxa"/>
            <w:vMerge/>
            <w:tcBorders>
              <w:top w:val="nil"/>
              <w:bottom w:val="single" w:sz="8" w:space="0" w:color="000000"/>
              <w:right w:val="single" w:sz="8" w:space="0" w:color="000000"/>
            </w:tcBorders>
          </w:tcPr>
          <w:p w14:paraId="262A83E5" w14:textId="77777777" w:rsidR="00351AB3" w:rsidRPr="00B502B6" w:rsidRDefault="00351AB3">
            <w:pPr>
              <w:rPr>
                <w:sz w:val="2"/>
                <w:szCs w:val="2"/>
              </w:rPr>
            </w:pPr>
          </w:p>
        </w:tc>
        <w:tc>
          <w:tcPr>
            <w:tcW w:w="1380" w:type="dxa"/>
            <w:vMerge/>
            <w:tcBorders>
              <w:top w:val="nil"/>
              <w:left w:val="single" w:sz="8" w:space="0" w:color="000000"/>
              <w:bottom w:val="single" w:sz="8" w:space="0" w:color="000000"/>
              <w:right w:val="single" w:sz="8" w:space="0" w:color="000000"/>
            </w:tcBorders>
          </w:tcPr>
          <w:p w14:paraId="4812C028" w14:textId="77777777" w:rsidR="00351AB3" w:rsidRPr="00B502B6" w:rsidRDefault="00351AB3">
            <w:pPr>
              <w:rPr>
                <w:sz w:val="2"/>
                <w:szCs w:val="2"/>
              </w:rPr>
            </w:pPr>
          </w:p>
        </w:tc>
        <w:tc>
          <w:tcPr>
            <w:tcW w:w="1140" w:type="dxa"/>
            <w:tcBorders>
              <w:top w:val="nil"/>
              <w:left w:val="single" w:sz="8" w:space="0" w:color="000000"/>
              <w:bottom w:val="single" w:sz="8" w:space="0" w:color="000000"/>
              <w:right w:val="single" w:sz="8" w:space="0" w:color="000000"/>
            </w:tcBorders>
          </w:tcPr>
          <w:p w14:paraId="1262A1D0" w14:textId="77777777" w:rsidR="00351AB3" w:rsidRPr="00B502B6" w:rsidRDefault="00536D2B">
            <w:pPr>
              <w:pStyle w:val="TableParagraph"/>
              <w:spacing w:line="231" w:lineRule="exact"/>
              <w:ind w:left="143" w:right="155"/>
              <w:jc w:val="center"/>
              <w:rPr>
                <w:rFonts w:ascii="Times New Roman" w:hAnsi="Times New Roman"/>
              </w:rPr>
            </w:pPr>
            <w:r w:rsidRPr="00B502B6">
              <w:rPr>
                <w:rFonts w:ascii="Times New Roman" w:hAnsi="Times New Roman"/>
              </w:rPr>
              <w:t>Yerleşen</w:t>
            </w:r>
          </w:p>
        </w:tc>
        <w:tc>
          <w:tcPr>
            <w:tcW w:w="1141" w:type="dxa"/>
            <w:vMerge/>
            <w:tcBorders>
              <w:top w:val="nil"/>
              <w:left w:val="single" w:sz="8" w:space="0" w:color="000000"/>
              <w:bottom w:val="single" w:sz="8" w:space="0" w:color="000000"/>
              <w:right w:val="single" w:sz="8" w:space="0" w:color="000000"/>
            </w:tcBorders>
          </w:tcPr>
          <w:p w14:paraId="6CE675E3" w14:textId="77777777" w:rsidR="00351AB3" w:rsidRPr="00B502B6" w:rsidRDefault="00351AB3">
            <w:pPr>
              <w:rPr>
                <w:sz w:val="2"/>
                <w:szCs w:val="2"/>
              </w:rPr>
            </w:pPr>
          </w:p>
        </w:tc>
        <w:tc>
          <w:tcPr>
            <w:tcW w:w="2388" w:type="dxa"/>
            <w:vMerge/>
            <w:tcBorders>
              <w:top w:val="nil"/>
              <w:left w:val="single" w:sz="8" w:space="0" w:color="000000"/>
              <w:bottom w:val="single" w:sz="8" w:space="0" w:color="000000"/>
            </w:tcBorders>
          </w:tcPr>
          <w:p w14:paraId="604570B0" w14:textId="77777777" w:rsidR="00351AB3" w:rsidRPr="00B502B6" w:rsidRDefault="00351AB3">
            <w:pPr>
              <w:rPr>
                <w:sz w:val="2"/>
                <w:szCs w:val="2"/>
              </w:rPr>
            </w:pPr>
          </w:p>
        </w:tc>
      </w:tr>
      <w:tr w:rsidR="00351AB3" w14:paraId="4E53871E" w14:textId="77777777">
        <w:trPr>
          <w:trHeight w:val="311"/>
        </w:trPr>
        <w:tc>
          <w:tcPr>
            <w:tcW w:w="3165" w:type="dxa"/>
            <w:tcBorders>
              <w:top w:val="single" w:sz="8" w:space="0" w:color="000000"/>
              <w:bottom w:val="single" w:sz="8" w:space="0" w:color="000000"/>
              <w:right w:val="single" w:sz="8" w:space="0" w:color="000000"/>
            </w:tcBorders>
          </w:tcPr>
          <w:p w14:paraId="34ADCD9F" w14:textId="77777777" w:rsidR="00351AB3" w:rsidRPr="00B502B6" w:rsidRDefault="00536D2B">
            <w:pPr>
              <w:pStyle w:val="TableParagraph"/>
              <w:spacing w:before="51" w:line="240" w:lineRule="exact"/>
              <w:ind w:left="104"/>
              <w:rPr>
                <w:rFonts w:ascii="Times New Roman" w:hAnsi="Times New Roman"/>
              </w:rPr>
            </w:pPr>
            <w:r w:rsidRPr="00B502B6">
              <w:rPr>
                <w:rFonts w:ascii="Times New Roman" w:hAnsi="Times New Roman"/>
              </w:rPr>
              <w:t>Fakülteler</w:t>
            </w:r>
          </w:p>
        </w:tc>
        <w:tc>
          <w:tcPr>
            <w:tcW w:w="1380" w:type="dxa"/>
            <w:tcBorders>
              <w:top w:val="single" w:sz="8" w:space="0" w:color="000000"/>
              <w:left w:val="single" w:sz="8" w:space="0" w:color="000000"/>
              <w:bottom w:val="single" w:sz="8" w:space="0" w:color="000000"/>
              <w:right w:val="single" w:sz="8" w:space="0" w:color="000000"/>
            </w:tcBorders>
          </w:tcPr>
          <w:p w14:paraId="0AB6210F" w14:textId="77777777" w:rsidR="00351AB3" w:rsidRPr="00B502B6" w:rsidRDefault="00536D2B">
            <w:pPr>
              <w:pStyle w:val="TableParagraph"/>
              <w:spacing w:before="81" w:line="210" w:lineRule="exact"/>
              <w:ind w:left="433" w:right="442"/>
              <w:jc w:val="center"/>
              <w:rPr>
                <w:sz w:val="20"/>
              </w:rPr>
            </w:pPr>
            <w:r w:rsidRPr="00B502B6">
              <w:rPr>
                <w:sz w:val="20"/>
              </w:rPr>
              <w:t>1737</w:t>
            </w:r>
          </w:p>
        </w:tc>
        <w:tc>
          <w:tcPr>
            <w:tcW w:w="1140" w:type="dxa"/>
            <w:tcBorders>
              <w:top w:val="single" w:sz="8" w:space="0" w:color="000000"/>
              <w:left w:val="single" w:sz="8" w:space="0" w:color="000000"/>
              <w:bottom w:val="single" w:sz="8" w:space="0" w:color="000000"/>
              <w:right w:val="single" w:sz="8" w:space="0" w:color="000000"/>
            </w:tcBorders>
          </w:tcPr>
          <w:p w14:paraId="081EFD31" w14:textId="77777777" w:rsidR="00351AB3" w:rsidRPr="00B502B6" w:rsidRDefault="00536D2B">
            <w:pPr>
              <w:pStyle w:val="TableParagraph"/>
              <w:spacing w:before="81" w:line="210" w:lineRule="exact"/>
              <w:ind w:left="143" w:right="151"/>
              <w:jc w:val="center"/>
              <w:rPr>
                <w:sz w:val="20"/>
              </w:rPr>
            </w:pPr>
            <w:r w:rsidRPr="00B502B6">
              <w:rPr>
                <w:sz w:val="20"/>
              </w:rPr>
              <w:t>1627</w:t>
            </w:r>
          </w:p>
        </w:tc>
        <w:tc>
          <w:tcPr>
            <w:tcW w:w="1141" w:type="dxa"/>
            <w:tcBorders>
              <w:top w:val="single" w:sz="8" w:space="0" w:color="000000"/>
              <w:left w:val="single" w:sz="8" w:space="0" w:color="000000"/>
              <w:bottom w:val="single" w:sz="8" w:space="0" w:color="000000"/>
              <w:right w:val="single" w:sz="8" w:space="0" w:color="000000"/>
            </w:tcBorders>
          </w:tcPr>
          <w:p w14:paraId="27E3F1E1" w14:textId="77777777" w:rsidR="00351AB3" w:rsidRPr="00B502B6" w:rsidRDefault="00536D2B">
            <w:pPr>
              <w:pStyle w:val="TableParagraph"/>
              <w:spacing w:before="81" w:line="210" w:lineRule="exact"/>
              <w:ind w:right="456"/>
              <w:jc w:val="right"/>
              <w:rPr>
                <w:sz w:val="20"/>
              </w:rPr>
            </w:pPr>
            <w:r w:rsidRPr="00B502B6">
              <w:rPr>
                <w:sz w:val="20"/>
              </w:rPr>
              <w:t>110</w:t>
            </w:r>
          </w:p>
        </w:tc>
        <w:tc>
          <w:tcPr>
            <w:tcW w:w="2388" w:type="dxa"/>
            <w:tcBorders>
              <w:top w:val="single" w:sz="8" w:space="0" w:color="000000"/>
              <w:left w:val="single" w:sz="8" w:space="0" w:color="000000"/>
              <w:bottom w:val="single" w:sz="8" w:space="0" w:color="000000"/>
            </w:tcBorders>
          </w:tcPr>
          <w:p w14:paraId="6EC31D9A" w14:textId="77777777" w:rsidR="00351AB3" w:rsidRPr="00B502B6" w:rsidRDefault="00536D2B">
            <w:pPr>
              <w:pStyle w:val="TableParagraph"/>
              <w:spacing w:before="81" w:line="210" w:lineRule="exact"/>
              <w:ind w:left="910" w:right="908"/>
              <w:jc w:val="center"/>
              <w:rPr>
                <w:sz w:val="20"/>
              </w:rPr>
            </w:pPr>
            <w:r w:rsidRPr="00B502B6">
              <w:rPr>
                <w:sz w:val="20"/>
              </w:rPr>
              <w:t>%93</w:t>
            </w:r>
          </w:p>
        </w:tc>
      </w:tr>
      <w:tr w:rsidR="00351AB3" w14:paraId="1CFBD674" w14:textId="77777777">
        <w:trPr>
          <w:trHeight w:val="311"/>
        </w:trPr>
        <w:tc>
          <w:tcPr>
            <w:tcW w:w="3165" w:type="dxa"/>
            <w:tcBorders>
              <w:top w:val="single" w:sz="8" w:space="0" w:color="000000"/>
              <w:bottom w:val="single" w:sz="8" w:space="0" w:color="000000"/>
              <w:right w:val="single" w:sz="8" w:space="0" w:color="000000"/>
            </w:tcBorders>
          </w:tcPr>
          <w:p w14:paraId="75737292" w14:textId="77777777" w:rsidR="00351AB3" w:rsidRPr="00B502B6" w:rsidRDefault="00536D2B">
            <w:pPr>
              <w:pStyle w:val="TableParagraph"/>
              <w:spacing w:before="51" w:line="240" w:lineRule="exact"/>
              <w:ind w:left="104"/>
              <w:rPr>
                <w:rFonts w:ascii="Times New Roman" w:hAnsi="Times New Roman"/>
              </w:rPr>
            </w:pPr>
            <w:r w:rsidRPr="00B502B6">
              <w:rPr>
                <w:rFonts w:ascii="Times New Roman" w:hAnsi="Times New Roman"/>
              </w:rPr>
              <w:t>Yüksekokullar</w:t>
            </w:r>
          </w:p>
        </w:tc>
        <w:tc>
          <w:tcPr>
            <w:tcW w:w="1380" w:type="dxa"/>
            <w:tcBorders>
              <w:top w:val="single" w:sz="8" w:space="0" w:color="000000"/>
              <w:left w:val="single" w:sz="8" w:space="0" w:color="000000"/>
              <w:bottom w:val="single" w:sz="8" w:space="0" w:color="000000"/>
              <w:right w:val="single" w:sz="8" w:space="0" w:color="000000"/>
            </w:tcBorders>
          </w:tcPr>
          <w:p w14:paraId="68FF41B9" w14:textId="77777777" w:rsidR="00351AB3" w:rsidRPr="00B502B6" w:rsidRDefault="00536D2B">
            <w:pPr>
              <w:pStyle w:val="TableParagraph"/>
              <w:spacing w:before="81" w:line="210" w:lineRule="exact"/>
              <w:ind w:left="433" w:right="442"/>
              <w:jc w:val="center"/>
              <w:rPr>
                <w:sz w:val="20"/>
              </w:rPr>
            </w:pPr>
            <w:r w:rsidRPr="00B502B6">
              <w:rPr>
                <w:sz w:val="20"/>
              </w:rPr>
              <w:t>220</w:t>
            </w:r>
          </w:p>
        </w:tc>
        <w:tc>
          <w:tcPr>
            <w:tcW w:w="1140" w:type="dxa"/>
            <w:tcBorders>
              <w:top w:val="single" w:sz="8" w:space="0" w:color="000000"/>
              <w:left w:val="single" w:sz="8" w:space="0" w:color="000000"/>
              <w:bottom w:val="single" w:sz="8" w:space="0" w:color="000000"/>
              <w:right w:val="single" w:sz="8" w:space="0" w:color="000000"/>
            </w:tcBorders>
          </w:tcPr>
          <w:p w14:paraId="23894B9F" w14:textId="77777777" w:rsidR="00351AB3" w:rsidRPr="00B502B6" w:rsidRDefault="00536D2B">
            <w:pPr>
              <w:pStyle w:val="TableParagraph"/>
              <w:spacing w:before="81" w:line="210" w:lineRule="exact"/>
              <w:ind w:left="143" w:right="151"/>
              <w:jc w:val="center"/>
              <w:rPr>
                <w:sz w:val="20"/>
              </w:rPr>
            </w:pPr>
            <w:r w:rsidRPr="00B502B6">
              <w:rPr>
                <w:sz w:val="20"/>
              </w:rPr>
              <w:t>228</w:t>
            </w:r>
          </w:p>
        </w:tc>
        <w:tc>
          <w:tcPr>
            <w:tcW w:w="1141" w:type="dxa"/>
            <w:tcBorders>
              <w:top w:val="single" w:sz="8" w:space="0" w:color="000000"/>
              <w:left w:val="single" w:sz="8" w:space="0" w:color="000000"/>
              <w:bottom w:val="single" w:sz="8" w:space="0" w:color="000000"/>
              <w:right w:val="single" w:sz="8" w:space="0" w:color="000000"/>
            </w:tcBorders>
          </w:tcPr>
          <w:p w14:paraId="6526DE70" w14:textId="77777777" w:rsidR="00351AB3" w:rsidRPr="00B502B6" w:rsidRDefault="00536D2B">
            <w:pPr>
              <w:pStyle w:val="TableParagraph"/>
              <w:spacing w:before="81" w:line="210" w:lineRule="exact"/>
              <w:ind w:right="508"/>
              <w:jc w:val="right"/>
              <w:rPr>
                <w:sz w:val="20"/>
              </w:rPr>
            </w:pPr>
            <w:r w:rsidRPr="00B502B6">
              <w:rPr>
                <w:w w:val="99"/>
                <w:sz w:val="20"/>
              </w:rPr>
              <w:t>0</w:t>
            </w:r>
          </w:p>
        </w:tc>
        <w:tc>
          <w:tcPr>
            <w:tcW w:w="2388" w:type="dxa"/>
            <w:tcBorders>
              <w:top w:val="single" w:sz="8" w:space="0" w:color="000000"/>
              <w:left w:val="single" w:sz="8" w:space="0" w:color="000000"/>
              <w:bottom w:val="single" w:sz="8" w:space="0" w:color="000000"/>
            </w:tcBorders>
          </w:tcPr>
          <w:p w14:paraId="1F305A10" w14:textId="77777777" w:rsidR="00351AB3" w:rsidRPr="00B502B6" w:rsidRDefault="00536D2B">
            <w:pPr>
              <w:pStyle w:val="TableParagraph"/>
              <w:spacing w:before="81" w:line="210" w:lineRule="exact"/>
              <w:ind w:left="910" w:right="911"/>
              <w:jc w:val="center"/>
              <w:rPr>
                <w:sz w:val="20"/>
              </w:rPr>
            </w:pPr>
            <w:r w:rsidRPr="00B502B6">
              <w:rPr>
                <w:sz w:val="20"/>
              </w:rPr>
              <w:t>%100</w:t>
            </w:r>
          </w:p>
        </w:tc>
      </w:tr>
      <w:tr w:rsidR="00351AB3" w14:paraId="4E1BD990" w14:textId="77777777">
        <w:trPr>
          <w:trHeight w:val="311"/>
        </w:trPr>
        <w:tc>
          <w:tcPr>
            <w:tcW w:w="3165" w:type="dxa"/>
            <w:tcBorders>
              <w:top w:val="single" w:sz="8" w:space="0" w:color="000000"/>
              <w:bottom w:val="single" w:sz="8" w:space="0" w:color="000000"/>
              <w:right w:val="single" w:sz="8" w:space="0" w:color="000000"/>
            </w:tcBorders>
          </w:tcPr>
          <w:p w14:paraId="045EF44A" w14:textId="77777777" w:rsidR="00351AB3" w:rsidRPr="00B502B6" w:rsidRDefault="00536D2B">
            <w:pPr>
              <w:pStyle w:val="TableParagraph"/>
              <w:spacing w:before="51" w:line="240" w:lineRule="exact"/>
              <w:ind w:left="104"/>
              <w:rPr>
                <w:rFonts w:ascii="Times New Roman" w:hAnsi="Times New Roman"/>
              </w:rPr>
            </w:pPr>
            <w:r w:rsidRPr="00B502B6">
              <w:rPr>
                <w:rFonts w:ascii="Times New Roman" w:hAnsi="Times New Roman"/>
              </w:rPr>
              <w:t>Meslek</w:t>
            </w:r>
            <w:r w:rsidRPr="00B502B6">
              <w:rPr>
                <w:rFonts w:ascii="Times New Roman" w:hAnsi="Times New Roman"/>
                <w:spacing w:val="-5"/>
              </w:rPr>
              <w:t xml:space="preserve"> </w:t>
            </w:r>
            <w:r w:rsidRPr="00B502B6">
              <w:rPr>
                <w:rFonts w:ascii="Times New Roman" w:hAnsi="Times New Roman"/>
              </w:rPr>
              <w:t>Yüksekokulları</w:t>
            </w:r>
          </w:p>
        </w:tc>
        <w:tc>
          <w:tcPr>
            <w:tcW w:w="1380" w:type="dxa"/>
            <w:tcBorders>
              <w:top w:val="single" w:sz="8" w:space="0" w:color="000000"/>
              <w:left w:val="single" w:sz="8" w:space="0" w:color="000000"/>
              <w:bottom w:val="single" w:sz="8" w:space="0" w:color="000000"/>
              <w:right w:val="single" w:sz="8" w:space="0" w:color="000000"/>
            </w:tcBorders>
          </w:tcPr>
          <w:p w14:paraId="49CE6DAF" w14:textId="77777777" w:rsidR="00351AB3" w:rsidRPr="00B502B6" w:rsidRDefault="00536D2B">
            <w:pPr>
              <w:pStyle w:val="TableParagraph"/>
              <w:spacing w:before="81" w:line="210" w:lineRule="exact"/>
              <w:ind w:left="433" w:right="442"/>
              <w:jc w:val="center"/>
              <w:rPr>
                <w:sz w:val="20"/>
              </w:rPr>
            </w:pPr>
            <w:r w:rsidRPr="00B502B6">
              <w:rPr>
                <w:sz w:val="20"/>
              </w:rPr>
              <w:t>1663</w:t>
            </w:r>
          </w:p>
        </w:tc>
        <w:tc>
          <w:tcPr>
            <w:tcW w:w="1140" w:type="dxa"/>
            <w:tcBorders>
              <w:top w:val="single" w:sz="8" w:space="0" w:color="000000"/>
              <w:left w:val="single" w:sz="8" w:space="0" w:color="000000"/>
              <w:bottom w:val="single" w:sz="8" w:space="0" w:color="000000"/>
              <w:right w:val="single" w:sz="8" w:space="0" w:color="000000"/>
            </w:tcBorders>
          </w:tcPr>
          <w:p w14:paraId="0F52B243" w14:textId="77777777" w:rsidR="00351AB3" w:rsidRPr="00B502B6" w:rsidRDefault="00536D2B">
            <w:pPr>
              <w:pStyle w:val="TableParagraph"/>
              <w:spacing w:before="81" w:line="210" w:lineRule="exact"/>
              <w:ind w:left="143" w:right="151"/>
              <w:jc w:val="center"/>
              <w:rPr>
                <w:sz w:val="20"/>
              </w:rPr>
            </w:pPr>
            <w:r w:rsidRPr="00B502B6">
              <w:rPr>
                <w:sz w:val="20"/>
              </w:rPr>
              <w:t>1672</w:t>
            </w:r>
          </w:p>
        </w:tc>
        <w:tc>
          <w:tcPr>
            <w:tcW w:w="1141" w:type="dxa"/>
            <w:tcBorders>
              <w:top w:val="single" w:sz="8" w:space="0" w:color="000000"/>
              <w:left w:val="single" w:sz="8" w:space="0" w:color="000000"/>
              <w:bottom w:val="single" w:sz="8" w:space="0" w:color="000000"/>
              <w:right w:val="single" w:sz="8" w:space="0" w:color="000000"/>
            </w:tcBorders>
          </w:tcPr>
          <w:p w14:paraId="728D6617" w14:textId="77777777" w:rsidR="00351AB3" w:rsidRPr="00B502B6" w:rsidRDefault="00536D2B">
            <w:pPr>
              <w:pStyle w:val="TableParagraph"/>
              <w:spacing w:before="81" w:line="210" w:lineRule="exact"/>
              <w:ind w:right="407"/>
              <w:jc w:val="center"/>
              <w:rPr>
                <w:sz w:val="20"/>
              </w:rPr>
            </w:pPr>
            <w:r w:rsidRPr="00B502B6">
              <w:rPr>
                <w:sz w:val="20"/>
              </w:rPr>
              <w:t xml:space="preserve">       0</w:t>
            </w:r>
          </w:p>
        </w:tc>
        <w:tc>
          <w:tcPr>
            <w:tcW w:w="2388" w:type="dxa"/>
            <w:tcBorders>
              <w:top w:val="single" w:sz="8" w:space="0" w:color="000000"/>
              <w:left w:val="single" w:sz="8" w:space="0" w:color="000000"/>
              <w:bottom w:val="single" w:sz="8" w:space="0" w:color="000000"/>
            </w:tcBorders>
          </w:tcPr>
          <w:p w14:paraId="35927193" w14:textId="77777777" w:rsidR="00351AB3" w:rsidRPr="00B502B6" w:rsidRDefault="00536D2B">
            <w:pPr>
              <w:pStyle w:val="TableParagraph"/>
              <w:spacing w:before="81" w:line="210" w:lineRule="exact"/>
              <w:ind w:left="910" w:right="908"/>
              <w:jc w:val="center"/>
              <w:rPr>
                <w:sz w:val="20"/>
              </w:rPr>
            </w:pPr>
            <w:r w:rsidRPr="00B502B6">
              <w:rPr>
                <w:sz w:val="20"/>
              </w:rPr>
              <w:t>%100</w:t>
            </w:r>
          </w:p>
        </w:tc>
      </w:tr>
      <w:tr w:rsidR="00351AB3" w14:paraId="79F681AB" w14:textId="77777777">
        <w:trPr>
          <w:trHeight w:val="311"/>
        </w:trPr>
        <w:tc>
          <w:tcPr>
            <w:tcW w:w="3165" w:type="dxa"/>
            <w:tcBorders>
              <w:top w:val="single" w:sz="8" w:space="0" w:color="000000"/>
              <w:bottom w:val="single" w:sz="8" w:space="0" w:color="000000"/>
              <w:right w:val="single" w:sz="8" w:space="0" w:color="000000"/>
            </w:tcBorders>
          </w:tcPr>
          <w:p w14:paraId="1D7635E4" w14:textId="77777777" w:rsidR="00351AB3" w:rsidRPr="00B502B6" w:rsidRDefault="00536D2B">
            <w:pPr>
              <w:pStyle w:val="TableParagraph"/>
              <w:spacing w:before="56" w:line="235" w:lineRule="exact"/>
              <w:ind w:left="104"/>
              <w:rPr>
                <w:rFonts w:ascii="Times New Roman"/>
              </w:rPr>
            </w:pPr>
            <w:r w:rsidRPr="00B502B6">
              <w:rPr>
                <w:rFonts w:ascii="Times New Roman"/>
              </w:rPr>
              <w:t>Toplam</w:t>
            </w:r>
          </w:p>
        </w:tc>
        <w:tc>
          <w:tcPr>
            <w:tcW w:w="1380" w:type="dxa"/>
            <w:tcBorders>
              <w:top w:val="single" w:sz="8" w:space="0" w:color="000000"/>
              <w:left w:val="single" w:sz="8" w:space="0" w:color="000000"/>
              <w:bottom w:val="single" w:sz="8" w:space="0" w:color="000000"/>
              <w:right w:val="single" w:sz="8" w:space="0" w:color="000000"/>
            </w:tcBorders>
          </w:tcPr>
          <w:p w14:paraId="5AFE37BB" w14:textId="77777777" w:rsidR="00351AB3" w:rsidRPr="00B502B6" w:rsidRDefault="00536D2B">
            <w:pPr>
              <w:pStyle w:val="TableParagraph"/>
              <w:spacing w:before="81" w:line="210" w:lineRule="exact"/>
              <w:ind w:left="433" w:right="442"/>
              <w:jc w:val="center"/>
              <w:rPr>
                <w:sz w:val="20"/>
              </w:rPr>
            </w:pPr>
            <w:r w:rsidRPr="00B502B6">
              <w:rPr>
                <w:sz w:val="20"/>
              </w:rPr>
              <w:t>3620</w:t>
            </w:r>
          </w:p>
        </w:tc>
        <w:tc>
          <w:tcPr>
            <w:tcW w:w="1140" w:type="dxa"/>
            <w:tcBorders>
              <w:top w:val="single" w:sz="8" w:space="0" w:color="000000"/>
              <w:left w:val="single" w:sz="8" w:space="0" w:color="000000"/>
              <w:bottom w:val="single" w:sz="8" w:space="0" w:color="000000"/>
              <w:right w:val="single" w:sz="8" w:space="0" w:color="000000"/>
            </w:tcBorders>
          </w:tcPr>
          <w:p w14:paraId="65ACDAD8" w14:textId="77777777" w:rsidR="00351AB3" w:rsidRPr="00B502B6" w:rsidRDefault="00536D2B">
            <w:pPr>
              <w:pStyle w:val="TableParagraph"/>
              <w:spacing w:before="81" w:line="210" w:lineRule="exact"/>
              <w:ind w:left="143" w:right="151"/>
              <w:jc w:val="center"/>
              <w:rPr>
                <w:sz w:val="20"/>
              </w:rPr>
            </w:pPr>
            <w:r w:rsidRPr="00B502B6">
              <w:rPr>
                <w:sz w:val="20"/>
              </w:rPr>
              <w:t>3527</w:t>
            </w:r>
          </w:p>
        </w:tc>
        <w:tc>
          <w:tcPr>
            <w:tcW w:w="1141" w:type="dxa"/>
            <w:tcBorders>
              <w:top w:val="single" w:sz="8" w:space="0" w:color="000000"/>
              <w:left w:val="single" w:sz="8" w:space="0" w:color="000000"/>
              <w:bottom w:val="single" w:sz="8" w:space="0" w:color="000000"/>
              <w:right w:val="single" w:sz="8" w:space="0" w:color="000000"/>
            </w:tcBorders>
          </w:tcPr>
          <w:p w14:paraId="33548F79" w14:textId="77777777" w:rsidR="00351AB3" w:rsidRPr="00B502B6" w:rsidRDefault="00536D2B">
            <w:pPr>
              <w:pStyle w:val="TableParagraph"/>
              <w:spacing w:before="81" w:line="210" w:lineRule="exact"/>
              <w:ind w:right="407"/>
              <w:jc w:val="right"/>
              <w:rPr>
                <w:sz w:val="20"/>
              </w:rPr>
            </w:pPr>
            <w:r w:rsidRPr="00B502B6">
              <w:rPr>
                <w:sz w:val="20"/>
              </w:rPr>
              <w:t>93</w:t>
            </w:r>
          </w:p>
        </w:tc>
        <w:tc>
          <w:tcPr>
            <w:tcW w:w="2388" w:type="dxa"/>
            <w:tcBorders>
              <w:top w:val="single" w:sz="8" w:space="0" w:color="000000"/>
              <w:left w:val="single" w:sz="8" w:space="0" w:color="000000"/>
              <w:bottom w:val="single" w:sz="8" w:space="0" w:color="000000"/>
            </w:tcBorders>
          </w:tcPr>
          <w:p w14:paraId="4E10EA3A" w14:textId="77777777" w:rsidR="00351AB3" w:rsidRPr="00B502B6" w:rsidRDefault="00536D2B">
            <w:pPr>
              <w:pStyle w:val="TableParagraph"/>
              <w:spacing w:before="81" w:line="210" w:lineRule="exact"/>
              <w:ind w:left="910" w:right="908"/>
              <w:jc w:val="center"/>
              <w:rPr>
                <w:sz w:val="20"/>
              </w:rPr>
            </w:pPr>
            <w:r w:rsidRPr="00B502B6">
              <w:rPr>
                <w:sz w:val="20"/>
              </w:rPr>
              <w:t>%97</w:t>
            </w:r>
          </w:p>
        </w:tc>
      </w:tr>
    </w:tbl>
    <w:p w14:paraId="00D96BB8" w14:textId="77777777" w:rsidR="00351AB3" w:rsidRDefault="00351AB3">
      <w:pPr>
        <w:pStyle w:val="GvdeMetni"/>
        <w:rPr>
          <w:b/>
          <w:sz w:val="20"/>
        </w:rPr>
      </w:pPr>
    </w:p>
    <w:p w14:paraId="30062938" w14:textId="77777777" w:rsidR="00351AB3" w:rsidRDefault="00351AB3">
      <w:pPr>
        <w:pStyle w:val="GvdeMetni"/>
        <w:rPr>
          <w:b/>
          <w:sz w:val="18"/>
        </w:rPr>
      </w:pPr>
    </w:p>
    <w:p w14:paraId="776805BC" w14:textId="77777777" w:rsidR="00351AB3" w:rsidRDefault="00536D2B">
      <w:pPr>
        <w:pStyle w:val="Balk1"/>
        <w:spacing w:before="89"/>
      </w:pPr>
      <w:r>
        <w:t>5.1.4-</w:t>
      </w:r>
      <w:r>
        <w:rPr>
          <w:spacing w:val="-4"/>
        </w:rPr>
        <w:t xml:space="preserve"> </w:t>
      </w:r>
      <w:r>
        <w:t>Yüksek</w:t>
      </w:r>
      <w:r>
        <w:rPr>
          <w:spacing w:val="-5"/>
        </w:rPr>
        <w:t xml:space="preserve"> </w:t>
      </w:r>
      <w:r>
        <w:t>Lisans</w:t>
      </w:r>
      <w:r>
        <w:rPr>
          <w:spacing w:val="-1"/>
        </w:rPr>
        <w:t xml:space="preserve"> </w:t>
      </w:r>
      <w:r>
        <w:t>ve</w:t>
      </w:r>
      <w:r>
        <w:rPr>
          <w:spacing w:val="-2"/>
        </w:rPr>
        <w:t xml:space="preserve"> </w:t>
      </w:r>
      <w:r>
        <w:t>Doktora</w:t>
      </w:r>
      <w:r>
        <w:rPr>
          <w:spacing w:val="1"/>
        </w:rPr>
        <w:t xml:space="preserve"> </w:t>
      </w:r>
      <w:r>
        <w:t>Programları</w:t>
      </w:r>
    </w:p>
    <w:p w14:paraId="6CB0F212" w14:textId="77777777" w:rsidR="00351AB3" w:rsidRDefault="00351AB3"/>
    <w:tbl>
      <w:tblPr>
        <w:tblW w:w="10490" w:type="dxa"/>
        <w:tblLayout w:type="fixed"/>
        <w:tblCellMar>
          <w:left w:w="0" w:type="dxa"/>
          <w:right w:w="0" w:type="dxa"/>
        </w:tblCellMar>
        <w:tblLook w:val="04A0" w:firstRow="1" w:lastRow="0" w:firstColumn="1" w:lastColumn="0" w:noHBand="0" w:noVBand="1"/>
      </w:tblPr>
      <w:tblGrid>
        <w:gridCol w:w="3496"/>
        <w:gridCol w:w="48"/>
        <w:gridCol w:w="625"/>
        <w:gridCol w:w="84"/>
        <w:gridCol w:w="567"/>
        <w:gridCol w:w="23"/>
        <w:gridCol w:w="827"/>
        <w:gridCol w:w="75"/>
        <w:gridCol w:w="634"/>
        <w:gridCol w:w="40"/>
        <w:gridCol w:w="669"/>
        <w:gridCol w:w="19"/>
        <w:gridCol w:w="831"/>
        <w:gridCol w:w="71"/>
        <w:gridCol w:w="638"/>
        <w:gridCol w:w="567"/>
        <w:gridCol w:w="1276"/>
      </w:tblGrid>
      <w:tr w:rsidR="00351AB3" w14:paraId="6BF18DEB" w14:textId="77777777">
        <w:trPr>
          <w:trHeight w:hRule="exact" w:val="230"/>
        </w:trPr>
        <w:tc>
          <w:tcPr>
            <w:tcW w:w="3496" w:type="dxa"/>
            <w:vMerge w:val="restart"/>
            <w:tcBorders>
              <w:top w:val="single" w:sz="4" w:space="0" w:color="575551"/>
              <w:left w:val="single" w:sz="4" w:space="0" w:color="575551"/>
              <w:bottom w:val="single" w:sz="4" w:space="0" w:color="575551"/>
              <w:right w:val="single" w:sz="4" w:space="0" w:color="575551"/>
            </w:tcBorders>
            <w:shd w:val="clear" w:color="auto" w:fill="D3D3D3"/>
            <w:vAlign w:val="center"/>
          </w:tcPr>
          <w:p w14:paraId="5B438D0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Program</w:t>
            </w:r>
          </w:p>
        </w:tc>
        <w:tc>
          <w:tcPr>
            <w:tcW w:w="2249" w:type="dxa"/>
            <w:gridSpan w:val="7"/>
            <w:tcBorders>
              <w:top w:val="single" w:sz="4" w:space="0" w:color="575551"/>
              <w:left w:val="single" w:sz="4" w:space="0" w:color="575551"/>
              <w:bottom w:val="single" w:sz="4" w:space="0" w:color="575551"/>
              <w:right w:val="single" w:sz="4" w:space="0" w:color="575551"/>
            </w:tcBorders>
            <w:shd w:val="clear" w:color="auto" w:fill="D3D3D3"/>
          </w:tcPr>
          <w:p w14:paraId="498551EE" w14:textId="77777777" w:rsidR="00351AB3" w:rsidRDefault="00536D2B">
            <w:pPr>
              <w:spacing w:line="229" w:lineRule="auto"/>
              <w:jc w:val="center"/>
              <w:rPr>
                <w:rFonts w:ascii="Tahoma" w:eastAsia="Tahoma" w:hAnsi="Tahoma" w:cs="Tahoma"/>
                <w:b/>
                <w:color w:val="000000"/>
                <w:spacing w:val="-2"/>
                <w:sz w:val="18"/>
              </w:rPr>
            </w:pPr>
            <w:r>
              <w:rPr>
                <w:rFonts w:ascii="Tahoma" w:eastAsia="Tahoma" w:hAnsi="Tahoma" w:cs="Tahoma"/>
                <w:b/>
                <w:color w:val="000000"/>
                <w:spacing w:val="-2"/>
                <w:sz w:val="18"/>
              </w:rPr>
              <w:t>I. ÖĞRETİM</w:t>
            </w:r>
          </w:p>
        </w:tc>
        <w:tc>
          <w:tcPr>
            <w:tcW w:w="2264" w:type="dxa"/>
            <w:gridSpan w:val="6"/>
            <w:tcBorders>
              <w:top w:val="single" w:sz="4" w:space="0" w:color="575551"/>
              <w:left w:val="single" w:sz="4" w:space="0" w:color="575551"/>
              <w:bottom w:val="single" w:sz="4" w:space="0" w:color="575551"/>
              <w:right w:val="single" w:sz="4" w:space="0" w:color="575551"/>
            </w:tcBorders>
            <w:shd w:val="clear" w:color="auto" w:fill="D3D3D3"/>
          </w:tcPr>
          <w:p w14:paraId="1AA4E6E3" w14:textId="77777777" w:rsidR="00351AB3" w:rsidRDefault="00536D2B">
            <w:pPr>
              <w:spacing w:line="229" w:lineRule="auto"/>
              <w:jc w:val="center"/>
              <w:rPr>
                <w:rFonts w:ascii="Tahoma" w:eastAsia="Tahoma" w:hAnsi="Tahoma" w:cs="Tahoma"/>
                <w:b/>
                <w:color w:val="000000"/>
                <w:spacing w:val="-2"/>
                <w:sz w:val="18"/>
              </w:rPr>
            </w:pPr>
            <w:r>
              <w:rPr>
                <w:rFonts w:ascii="Tahoma" w:eastAsia="Tahoma" w:hAnsi="Tahoma" w:cs="Tahoma"/>
                <w:b/>
                <w:color w:val="000000"/>
                <w:spacing w:val="-2"/>
                <w:sz w:val="18"/>
              </w:rPr>
              <w:t>II. ÖĞRETİM</w:t>
            </w:r>
          </w:p>
        </w:tc>
        <w:tc>
          <w:tcPr>
            <w:tcW w:w="1205" w:type="dxa"/>
            <w:gridSpan w:val="2"/>
            <w:tcBorders>
              <w:top w:val="single" w:sz="4" w:space="0" w:color="575551"/>
              <w:left w:val="single" w:sz="4" w:space="0" w:color="575551"/>
              <w:bottom w:val="single" w:sz="4" w:space="0" w:color="575551"/>
              <w:right w:val="single" w:sz="4" w:space="0" w:color="575551"/>
            </w:tcBorders>
            <w:shd w:val="clear" w:color="auto" w:fill="D3D3D3"/>
          </w:tcPr>
          <w:p w14:paraId="433A5A9F" w14:textId="77777777" w:rsidR="00351AB3" w:rsidRDefault="00536D2B">
            <w:pPr>
              <w:spacing w:line="229" w:lineRule="auto"/>
              <w:jc w:val="center"/>
              <w:rPr>
                <w:rFonts w:ascii="Tahoma" w:eastAsia="Tahoma" w:hAnsi="Tahoma" w:cs="Tahoma"/>
                <w:b/>
                <w:color w:val="000000"/>
                <w:spacing w:val="-2"/>
                <w:sz w:val="18"/>
              </w:rPr>
            </w:pPr>
            <w:r>
              <w:rPr>
                <w:rFonts w:ascii="Tahoma" w:eastAsia="Tahoma" w:hAnsi="Tahoma" w:cs="Tahoma"/>
                <w:b/>
                <w:color w:val="000000"/>
                <w:spacing w:val="-2"/>
                <w:sz w:val="18"/>
              </w:rPr>
              <w:t>TOPLAM</w:t>
            </w:r>
          </w:p>
        </w:tc>
        <w:tc>
          <w:tcPr>
            <w:tcW w:w="1276" w:type="dxa"/>
            <w:vMerge w:val="restart"/>
            <w:tcBorders>
              <w:top w:val="single" w:sz="4" w:space="0" w:color="575551"/>
              <w:left w:val="single" w:sz="4" w:space="0" w:color="575551"/>
              <w:bottom w:val="single" w:sz="4" w:space="0" w:color="575551"/>
              <w:right w:val="single" w:sz="4" w:space="0" w:color="575551"/>
            </w:tcBorders>
            <w:shd w:val="clear" w:color="auto" w:fill="D3D3D3"/>
            <w:vAlign w:val="center"/>
          </w:tcPr>
          <w:p w14:paraId="30B35C8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GENEL TOPLAM</w:t>
            </w:r>
          </w:p>
        </w:tc>
      </w:tr>
      <w:tr w:rsidR="00351AB3" w14:paraId="35A1DF38" w14:textId="77777777">
        <w:trPr>
          <w:trHeight w:hRule="exact" w:val="229"/>
        </w:trPr>
        <w:tc>
          <w:tcPr>
            <w:tcW w:w="3496" w:type="dxa"/>
            <w:vMerge/>
            <w:tcBorders>
              <w:top w:val="single" w:sz="4" w:space="0" w:color="575551"/>
              <w:left w:val="single" w:sz="4" w:space="0" w:color="575551"/>
              <w:bottom w:val="single" w:sz="4" w:space="0" w:color="575551"/>
              <w:right w:val="single" w:sz="4" w:space="0" w:color="575551"/>
            </w:tcBorders>
            <w:shd w:val="clear" w:color="auto" w:fill="D3D3D3"/>
            <w:vAlign w:val="center"/>
          </w:tcPr>
          <w:p w14:paraId="2CDE5946" w14:textId="77777777" w:rsidR="00351AB3" w:rsidRDefault="00351AB3"/>
        </w:tc>
        <w:tc>
          <w:tcPr>
            <w:tcW w:w="673" w:type="dxa"/>
            <w:gridSpan w:val="2"/>
            <w:tcBorders>
              <w:top w:val="single" w:sz="4" w:space="0" w:color="575551"/>
              <w:left w:val="single" w:sz="4" w:space="0" w:color="575551"/>
              <w:bottom w:val="single" w:sz="4" w:space="0" w:color="575551"/>
              <w:right w:val="single" w:sz="4" w:space="0" w:color="575551"/>
            </w:tcBorders>
            <w:shd w:val="clear" w:color="auto" w:fill="DCDCDC"/>
            <w:vAlign w:val="center"/>
          </w:tcPr>
          <w:p w14:paraId="6913914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E</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DCDCDC"/>
            <w:vAlign w:val="center"/>
          </w:tcPr>
          <w:p w14:paraId="2EB9D34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K</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DCDCDC"/>
            <w:vAlign w:val="center"/>
          </w:tcPr>
          <w:p w14:paraId="29EBD76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Toplam</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DCDCDC"/>
            <w:vAlign w:val="center"/>
          </w:tcPr>
          <w:p w14:paraId="57B3B7F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E</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DCDCDC"/>
            <w:vAlign w:val="center"/>
          </w:tcPr>
          <w:p w14:paraId="24A4D93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K</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DCDCDC"/>
            <w:vAlign w:val="center"/>
          </w:tcPr>
          <w:p w14:paraId="632D069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Toplam</w:t>
            </w:r>
          </w:p>
        </w:tc>
        <w:tc>
          <w:tcPr>
            <w:tcW w:w="638" w:type="dxa"/>
            <w:tcBorders>
              <w:top w:val="single" w:sz="4" w:space="0" w:color="575551"/>
              <w:left w:val="single" w:sz="4" w:space="0" w:color="575551"/>
              <w:bottom w:val="single" w:sz="4" w:space="0" w:color="575551"/>
              <w:right w:val="single" w:sz="4" w:space="0" w:color="575551"/>
            </w:tcBorders>
            <w:shd w:val="clear" w:color="auto" w:fill="DCDCDC"/>
            <w:vAlign w:val="center"/>
          </w:tcPr>
          <w:p w14:paraId="5161B36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E</w:t>
            </w:r>
          </w:p>
        </w:tc>
        <w:tc>
          <w:tcPr>
            <w:tcW w:w="567" w:type="dxa"/>
            <w:tcBorders>
              <w:top w:val="single" w:sz="4" w:space="0" w:color="575551"/>
              <w:left w:val="single" w:sz="4" w:space="0" w:color="575551"/>
              <w:bottom w:val="single" w:sz="4" w:space="0" w:color="575551"/>
              <w:right w:val="single" w:sz="4" w:space="0" w:color="575551"/>
            </w:tcBorders>
            <w:shd w:val="clear" w:color="auto" w:fill="DCDCDC"/>
            <w:vAlign w:val="center"/>
          </w:tcPr>
          <w:p w14:paraId="2C2B6DC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K</w:t>
            </w:r>
          </w:p>
        </w:tc>
        <w:tc>
          <w:tcPr>
            <w:tcW w:w="1276" w:type="dxa"/>
            <w:vMerge/>
            <w:tcBorders>
              <w:top w:val="single" w:sz="4" w:space="0" w:color="575551"/>
              <w:left w:val="single" w:sz="4" w:space="0" w:color="575551"/>
              <w:bottom w:val="single" w:sz="4" w:space="0" w:color="575551"/>
              <w:right w:val="single" w:sz="4" w:space="0" w:color="575551"/>
            </w:tcBorders>
            <w:shd w:val="clear" w:color="auto" w:fill="D3D3D3"/>
            <w:vAlign w:val="center"/>
          </w:tcPr>
          <w:p w14:paraId="191E2C9A" w14:textId="77777777" w:rsidR="00351AB3" w:rsidRDefault="00351AB3"/>
        </w:tc>
      </w:tr>
      <w:tr w:rsidR="00351AB3" w14:paraId="7FE7A251"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DFD47EE"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Analiz ve Fonksiyonlar Teorisi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8BD2E1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C9EA7F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D9D6BC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B3C264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D95571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53B23B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8D6D25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45034E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40BB33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24</w:t>
            </w:r>
          </w:p>
        </w:tc>
      </w:tr>
      <w:tr w:rsidR="00351AB3" w14:paraId="43E506B8"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44AED24"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Analiz ve Fonksiyonlar Teorisi Anabilim Dalı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97877A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D946D4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23154F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995AAE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DCB111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25BE57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A7EE9F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1E2532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29C5E9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20943FEF"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43F881A"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Anorganik Kimya</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455345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63C516B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B04432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D918B5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39A228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B2A694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516C94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633761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F46220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r>
      <w:tr w:rsidR="00351AB3" w14:paraId="1E8E5F60"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265820C"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 xml:space="preserve">Arap Dili ve </w:t>
            </w:r>
            <w:proofErr w:type="spellStart"/>
            <w:r>
              <w:rPr>
                <w:rFonts w:ascii="Tahoma" w:eastAsia="Tahoma" w:hAnsi="Tahoma" w:cs="Tahoma"/>
                <w:b/>
                <w:color w:val="000000"/>
                <w:spacing w:val="-2"/>
                <w:sz w:val="16"/>
              </w:rPr>
              <w:t>Belagatı</w:t>
            </w:r>
            <w:proofErr w:type="spellEnd"/>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B3AF87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17</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605B2C5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C2205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30</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660602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A56C11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D3A7D4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7E4D24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17</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062C9C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8E399C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30</w:t>
            </w:r>
          </w:p>
        </w:tc>
      </w:tr>
      <w:tr w:rsidR="00351AB3" w14:paraId="3CE6FF42"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6EDACAE"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Atom ve Moleküler Fiziği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70681F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4FB61E5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8B65EC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75DA43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E72DD1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7981A1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12DA55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F2C00C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626786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r>
      <w:tr w:rsidR="00351AB3" w14:paraId="58E788D3"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4DB6504"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Atom ve Moleküler Fiziği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FBEFC5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0CE407D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30DF31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9346CD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B411F2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C54A58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65E489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A14877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09D2D8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3119DC6A"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578F446"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Beden Eğitimi ve Spor Eğitimi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C3FF14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4C1908F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778C39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25</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EF460F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039510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1E65D4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D95173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BA7F86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5F0C74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25</w:t>
            </w:r>
          </w:p>
        </w:tc>
      </w:tr>
      <w:tr w:rsidR="00351AB3" w14:paraId="0C2145C2"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8299E75"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Beden Eğitimi ve Spor Eğitimi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FB0C11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3AEBD63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484B2A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1C6618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29815A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F8304D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05D011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AFFEC0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70EC17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r>
      <w:tr w:rsidR="00351AB3" w14:paraId="2BEBD814"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37DCE4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Biyokimya</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C5EAF5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7787B4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41E769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FB834E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8D1742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661E2E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44A463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075138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67A466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r>
      <w:tr w:rsidR="00351AB3" w14:paraId="36ACB6EE" w14:textId="77777777">
        <w:trPr>
          <w:trHeight w:hRule="exact" w:val="214"/>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1CD380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Biyokimya (Alan Dışı)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8EA55C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0EA98B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2F0F53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0FB8E2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D88515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1A5702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2CBE06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26BD82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E4F639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1538D950"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AF293D7"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Biyokimya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71E6E9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585FF7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0A517F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8956C5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76A515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4BF93F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49BE29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B4F8FD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64F248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r>
      <w:tr w:rsidR="00351AB3" w14:paraId="6B129585"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0F5811E"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Cebir ve Sayılar Teorisi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567387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03ECE0A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1742B5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0AF379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CF4824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B36E99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4ACDD6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6B6F9F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4A00CA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r>
      <w:tr w:rsidR="00351AB3" w14:paraId="55A6E49B"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2FEFF4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 xml:space="preserve">Cebir ve Sayılar Teorisi </w:t>
            </w:r>
            <w:proofErr w:type="spellStart"/>
            <w:r>
              <w:rPr>
                <w:rFonts w:ascii="Tahoma" w:eastAsia="Tahoma" w:hAnsi="Tahoma" w:cs="Tahoma"/>
                <w:b/>
                <w:color w:val="000000"/>
                <w:spacing w:val="-2"/>
                <w:sz w:val="16"/>
              </w:rPr>
              <w:t>Anablim</w:t>
            </w:r>
            <w:proofErr w:type="spellEnd"/>
            <w:r>
              <w:rPr>
                <w:rFonts w:ascii="Tahoma" w:eastAsia="Tahoma" w:hAnsi="Tahoma" w:cs="Tahoma"/>
                <w:b/>
                <w:color w:val="000000"/>
                <w:spacing w:val="-2"/>
                <w:sz w:val="16"/>
              </w:rPr>
              <w:t xml:space="preserve"> Dalı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B936F3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721DEAC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0C448F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5308EB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2DED70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9ECB5E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90BC8A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41DB3C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286BA5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r>
      <w:tr w:rsidR="00351AB3" w14:paraId="7FB72373"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E9D021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Coğrafya</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8655EB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28</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3EFFEE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911DA7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CF8356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92535E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391294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2E913C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28</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2A9BA9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467731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42</w:t>
            </w:r>
          </w:p>
        </w:tc>
      </w:tr>
      <w:tr w:rsidR="00351AB3" w14:paraId="3A9A29E7"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FD7FAC6"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Coğrafya ( Alan Dışı )</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BBC4B7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51A8877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961117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BE8793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07E410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69105B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495912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8EE642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C85F87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r>
      <w:tr w:rsidR="00351AB3" w14:paraId="67D80E4B"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74644C8"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Coğrafya (DR)</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DC9798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65483E2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F865A9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04DC0E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1ED147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F35D5F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F5E65A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36FB53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F87626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r>
      <w:tr w:rsidR="00351AB3" w14:paraId="60B22E16"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6A9488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ÇOCUK SAĞLIĞI VE HASTALIKLARI HEMŞİRELİĞİ (YL) (TEZLİ)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74F875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10795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AF0F73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949E0B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23E823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315E7C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A6A4DF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B3D897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2CF95C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r>
      <w:tr w:rsidR="00351AB3" w14:paraId="1DBB8301"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E9EFBAD"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Din Eğitimi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29F51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78AC33A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14614F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89E067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16BD84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156072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C5C017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0B1C7F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F52275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r>
      <w:tr w:rsidR="00351AB3" w14:paraId="63B32C97"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D9D8DC3"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Din Felsefesi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05447D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C558A7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8AE561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328ABA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A4E31E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DE78D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5CF847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518817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82BCF0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r>
      <w:tr w:rsidR="00351AB3" w14:paraId="485C6670"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BC29B4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Din Sosyolojisi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3CB1D3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422D036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3E93FC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7</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64033D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812BA8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18B39B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533004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09F280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4CF1B6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7</w:t>
            </w:r>
          </w:p>
        </w:tc>
      </w:tr>
      <w:tr w:rsidR="00351AB3" w14:paraId="1B185EC9"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BD2B879"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Dinler Tarihi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DFBAF0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3B75AA4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C125BC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758CAE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46CA3F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6DAD60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450C2B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94A1AC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AF3192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47E2E431" w14:textId="77777777">
        <w:trPr>
          <w:trHeight w:hRule="exact" w:val="214"/>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0F8FD4B"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Eğitim Programları ve Öğretim Bilim Dalı (Tezli)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B19E98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6C20E49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4EE5B0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7281F0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93A009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135868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D76FBE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8AAA75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5E3313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22</w:t>
            </w:r>
          </w:p>
        </w:tc>
      </w:tr>
      <w:tr w:rsidR="00351AB3" w14:paraId="367B9039"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658F8E6"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Eğitim Yönetimi Bilim Dalı (Alan Dışı)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E518C3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97DBD3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7D1356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FFAC0B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1C099A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4D28B4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C36222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3C9C3B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E66BD5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r>
      <w:tr w:rsidR="00351AB3" w14:paraId="0EC97CCD"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D58A2B7"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Eğitim Yönetimi Bilim Dalı (YL Tezli)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C670F5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68C338D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19</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67921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45BCF2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127B6E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B9FC52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B5B6D3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D78CC9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19</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E4D83E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42</w:t>
            </w:r>
          </w:p>
        </w:tc>
      </w:tr>
      <w:tr w:rsidR="00351AB3" w14:paraId="01269BA6"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2C57613"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 xml:space="preserve">Eski Türk Dili Bilim Dalı </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C4F9A2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4DACA6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893964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0F8F8D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A6FEC7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2CF2AD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0ABF23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F772B7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9CAB8F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r>
      <w:tr w:rsidR="00351AB3" w14:paraId="15C9969E"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12DE075"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Eski Türk Dili Bilim Dalı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808C85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3FA7CC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B90FF6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4A420C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78B9D1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216207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5E78BE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EEE281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18566E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r>
      <w:tr w:rsidR="00351AB3" w14:paraId="14B072AF"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1A3F80C"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Eski Türk Edebiyatı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A6FDD9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7094E62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B4E99D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18</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170E37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2D3FB1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954828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A20B22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35FBA6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A7F677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18</w:t>
            </w:r>
          </w:p>
        </w:tc>
      </w:tr>
      <w:tr w:rsidR="00351AB3" w14:paraId="775FC62D"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02C5720"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Eski Türk Edebiyatı Bilim Dalı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0173F4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6E2E8F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A10670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24E72A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6925AF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7B7D8A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300016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242616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79F5A8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r>
      <w:tr w:rsidR="00351AB3" w14:paraId="6ABD770D"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04298D8"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Eskiçağ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5EE70E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76E575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F195D0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B12A6C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594832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D78096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10D313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2252C4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7203C7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r>
      <w:tr w:rsidR="00351AB3" w14:paraId="57B5A08B"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18D204B"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lastRenderedPageBreak/>
              <w:t>Fen Bilgisi Eğitimi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E1C864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47594CD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7E64FD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57</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991472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56302B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26C5A7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1D71FE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4EEF1B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DBC31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57</w:t>
            </w:r>
          </w:p>
        </w:tc>
      </w:tr>
      <w:tr w:rsidR="00351AB3" w14:paraId="6614BD8A"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DDCE15D"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Fen Bilgisi Eğitimi (DR)</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DBEAA1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68F1CA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B4A06C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1F30CA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3884D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74DB5E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B4736E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613192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5B9057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6BC4C008"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4B8404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Fizikokimya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B85F7B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0D7E371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E13A1E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236F8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1D9E25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ECC904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8C7AC8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F320AC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DD3A74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r>
      <w:tr w:rsidR="00351AB3" w14:paraId="6F6531E5"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607D52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Genel Biyoloji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5887EA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006F858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162D3C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764430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C6D3E6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5FF2EB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9AEDDC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47F960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DAA755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r>
      <w:tr w:rsidR="00351AB3" w14:paraId="2B803413" w14:textId="77777777">
        <w:trPr>
          <w:trHeight w:hRule="exact" w:val="214"/>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838187A"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Geometri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B0FC49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66F54DC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BB6FB8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7</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5DD4C0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5B99EE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D11C3E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D9579E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A72EFB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663BE1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7</w:t>
            </w:r>
          </w:p>
        </w:tc>
      </w:tr>
      <w:tr w:rsidR="00351AB3" w14:paraId="699641BD"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05A8DD3"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Hadis</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CFFB81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5945F52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BDA350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D321EC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6D4415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7DA85A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54677F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B74205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109372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r>
      <w:tr w:rsidR="00351AB3" w14:paraId="6C225C75"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464D6B0"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Hareket ve Antrenman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B8CEE6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17</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8A30F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2884ED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18</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246410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C38E9E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E73212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1CB05B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17</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4A8358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41B088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18</w:t>
            </w:r>
          </w:p>
        </w:tc>
      </w:tr>
      <w:tr w:rsidR="00351AB3" w14:paraId="7DD4642A"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D41F0A8"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Hareket ve Antrenman Eğitimi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5BA5C7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397AD9D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903C9F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16735A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F81773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4C68FD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089A47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B77563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C34BA1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r>
      <w:tr w:rsidR="00351AB3" w14:paraId="0819EA71"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8138E9A"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İktisadi Gelişme ve Uluslararası İktisat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15280C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55238CD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FDFDF1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A7D59E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5EDEA4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340671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8C01FB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D8DB66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09C529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r>
      <w:tr w:rsidR="00351AB3" w14:paraId="6E758C8F"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5439444"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 xml:space="preserve">İktisat </w:t>
            </w:r>
            <w:proofErr w:type="spellStart"/>
            <w:r>
              <w:rPr>
                <w:rFonts w:ascii="Tahoma" w:eastAsia="Tahoma" w:hAnsi="Tahoma" w:cs="Tahoma"/>
                <w:b/>
                <w:color w:val="000000"/>
                <w:spacing w:val="-2"/>
                <w:sz w:val="16"/>
              </w:rPr>
              <w:t>Politikasi</w:t>
            </w:r>
            <w:proofErr w:type="spellEnd"/>
            <w:r>
              <w:rPr>
                <w:rFonts w:ascii="Tahoma" w:eastAsia="Tahoma" w:hAnsi="Tahoma" w:cs="Tahoma"/>
                <w:b/>
                <w:color w:val="000000"/>
                <w:spacing w:val="-2"/>
                <w:sz w:val="16"/>
              </w:rPr>
              <w:t xml:space="preserve">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C9BE84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342ADFC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BD7DC6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32EAEE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0F8FEA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B4F317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829EE1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BA08B6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90FCE9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r>
      <w:tr w:rsidR="00351AB3" w14:paraId="163707F5"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E9E4728"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İktisat Teorisi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91C911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7F6E4B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5B2082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9EF32F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883A23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CF332C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8F006D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B43140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764845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r>
      <w:tr w:rsidR="00351AB3" w14:paraId="5E3CBC18"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838F481"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İslam Hukuku</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C08E30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BFAB8D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C930C5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20</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04E455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5C6263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DB5EEF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79E514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FA0E3C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A50864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20</w:t>
            </w:r>
          </w:p>
        </w:tc>
      </w:tr>
      <w:tr w:rsidR="00351AB3" w14:paraId="1A027376"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B08BE2F"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İş Sağlığı ve Güvenliği Bilim Dalı (</w:t>
            </w:r>
            <w:proofErr w:type="spellStart"/>
            <w:r>
              <w:rPr>
                <w:rFonts w:ascii="Tahoma" w:eastAsia="Tahoma" w:hAnsi="Tahoma" w:cs="Tahoma"/>
                <w:b/>
                <w:color w:val="000000"/>
                <w:spacing w:val="-2"/>
                <w:sz w:val="16"/>
              </w:rPr>
              <w:t>Disiplinlerarası</w:t>
            </w:r>
            <w:proofErr w:type="spellEnd"/>
            <w:r>
              <w:rPr>
                <w:rFonts w:ascii="Tahoma" w:eastAsia="Tahoma" w:hAnsi="Tahoma" w:cs="Tahoma"/>
                <w:b/>
                <w:color w:val="000000"/>
                <w:spacing w:val="-2"/>
                <w:sz w:val="16"/>
              </w:rPr>
              <w:t xml:space="preserve"> Tezsiz/Uzaktan)</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974E64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4B2ACB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5981B6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75F359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A9814D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765137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BA78F8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67</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639C75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1A24A2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97</w:t>
            </w:r>
          </w:p>
        </w:tc>
      </w:tr>
      <w:tr w:rsidR="00351AB3" w14:paraId="07813562"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B14346E"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İş Sağlığı ve Güvenliği Bilim Dalı (Tezli)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12C538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C8C32F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98AE81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27</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0F5D96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2A3663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195459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69B842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728AA8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E239E6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27</w:t>
            </w:r>
          </w:p>
        </w:tc>
      </w:tr>
      <w:tr w:rsidR="00351AB3" w14:paraId="28A421E0"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2E9A129"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İş Sağlığı ve Güvenliği Bilim Dalı (Tezsiz)</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7D849F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44</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F9B02D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8C8EF1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53</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F88F7E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49C569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CB3369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2417D2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44</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56AC2D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BC0A5C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53</w:t>
            </w:r>
          </w:p>
        </w:tc>
      </w:tr>
      <w:tr w:rsidR="00351AB3" w14:paraId="000B16A7"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BB467EA"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Katı Hal Fiziği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303582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025A538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E41FBD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68272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AB1DF4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D05D4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897FBA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99E4E1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925F3E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r>
      <w:tr w:rsidR="00351AB3" w14:paraId="6571C39E" w14:textId="77777777">
        <w:trPr>
          <w:trHeight w:hRule="exact" w:val="214"/>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470B273"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Kelam ve İtikadi İslam Mezhepleri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27ABEF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9FC10D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620156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16</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7E0DFF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8FCC34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3DC254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F8EEE4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9572F2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0B972B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16</w:t>
            </w:r>
          </w:p>
        </w:tc>
      </w:tr>
      <w:tr w:rsidR="00351AB3" w14:paraId="426448B1"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86A8400"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Matematik Eğitimi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956E61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65C6D8E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87AEA4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33</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E79BA7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EF46FC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27116B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782044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1EB442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9A177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33</w:t>
            </w:r>
          </w:p>
        </w:tc>
      </w:tr>
      <w:tr w:rsidR="00351AB3" w14:paraId="5CF2110A"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C45732A"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Moleküler Biyoloji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F5FC2F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07C733C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0194B8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57360C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654408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93C762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F8D7A5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19BB3C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D4C8E0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439C3780"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D848CB1"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Muhasebe ve Finansman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11636E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16</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7C44CBC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64B64C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5669A2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C35E03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9E710A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076570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16</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6F6175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9E93B7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22</w:t>
            </w:r>
          </w:p>
        </w:tc>
      </w:tr>
      <w:tr w:rsidR="00351AB3" w14:paraId="2CA76551"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B0A0476"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Nükleer Fizik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A5A105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5C319B8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628F75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CA5A84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A34DC4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8F40DC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5C2422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8715D9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02027E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r>
      <w:tr w:rsidR="00351AB3" w14:paraId="6BD1E6F8"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CE6A83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Organik Kimya</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7CF62D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5A10131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5BA628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A61CB5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C20E8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3B4806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EADBE3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A67079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D9A198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r>
      <w:tr w:rsidR="00351AB3" w14:paraId="40424D67"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E96A84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Organik Kimya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C1E90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3E15B7E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23C737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42609E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2559CF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97340E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58D352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53D379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8898F1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18E22DD5"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AA0342C"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Ortaçağ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EFE47F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7C1B893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76D30D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16</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2F7AB2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26DEB7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DEEBDB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AF224D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67C783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01CB89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16</w:t>
            </w:r>
          </w:p>
        </w:tc>
      </w:tr>
      <w:tr w:rsidR="00351AB3" w14:paraId="584CEDFC"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805080A"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Ortaçağ Bilim Dalı (Alan Dışı)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412424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3B862F3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5CDD6A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4B17D3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81CB28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FFA4DF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08EFEC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8D0517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AD2E94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7A02D1E4"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A52D389"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Rus Dili ve Edebiyatı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689F35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548BF1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2D7028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D8A0CC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41A013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4ACA42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E21F64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7F2160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D42E2C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r>
      <w:tr w:rsidR="00351AB3" w14:paraId="1195C78E"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93B23B8"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Sınıf Eğitimi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CD6287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15</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4EDBB9F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19</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E7A3D4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28DB30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118B12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B523C0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CD5BE3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15</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EEF56D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19</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EE3508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34</w:t>
            </w:r>
          </w:p>
        </w:tc>
      </w:tr>
      <w:tr w:rsidR="00351AB3" w14:paraId="5173E502"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A154B0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Sosyal Bilgiler Eğitimi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DEB5CF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15</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959AC3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030C74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27</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A5A781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BBED1B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28049E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E9EDB8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15</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F58E35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016B03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27</w:t>
            </w:r>
          </w:p>
        </w:tc>
      </w:tr>
      <w:tr w:rsidR="00351AB3" w14:paraId="152A1B48"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6255730"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Spor Yöneticiliği Anabilim Dalı(YL) Tezsiz(</w:t>
            </w:r>
            <w:proofErr w:type="spellStart"/>
            <w:r>
              <w:rPr>
                <w:rFonts w:ascii="Tahoma" w:eastAsia="Tahoma" w:hAnsi="Tahoma" w:cs="Tahoma"/>
                <w:b/>
                <w:color w:val="000000"/>
                <w:spacing w:val="-2"/>
                <w:sz w:val="16"/>
              </w:rPr>
              <w:t>iö</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18EC7F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38</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D9B494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956A86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49</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C87EE3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5CB33B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F8BA4A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B37BAA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38</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401B1A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008301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49</w:t>
            </w:r>
          </w:p>
        </w:tc>
      </w:tr>
      <w:tr w:rsidR="00351AB3" w14:paraId="28CCF431"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B6557BA"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Spor Yönetimi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9E3216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98489E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CAAA8C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29</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A198F9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1A58D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7243AE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3F56D5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96F806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59D262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29</w:t>
            </w:r>
          </w:p>
        </w:tc>
      </w:tr>
      <w:tr w:rsidR="00351AB3" w14:paraId="4E22BEE7"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9C0CFCB"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Tasavvuf</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4F0905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BDE1B2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2C517F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E3616C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C15CB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B1EB03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35B182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8BA78C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4B7E6E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r>
      <w:tr w:rsidR="00351AB3" w14:paraId="2A674760"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60295BC"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Tefsir</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C3723C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7A63E13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4C3814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15</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B433E2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DB47BA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FF9219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38B83B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A48CAB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596848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15</w:t>
            </w:r>
          </w:p>
        </w:tc>
      </w:tr>
      <w:tr w:rsidR="00351AB3" w14:paraId="0AB4328D"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729EBFD"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Tefsir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E4F390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404AAB0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B8F6F3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8AAD57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CCB33E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A94102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D3D323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FBD283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6BCF94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563DFE65"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E03F435"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Topoloji</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8BC7CC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320CC5B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F0A30B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4FB7C2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ED79DD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0CE421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3CABDD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3E24F4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C09278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r>
      <w:tr w:rsidR="00351AB3" w14:paraId="1F5E0E05"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35543CE"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Türk Dili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9170AE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40939C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0FB1BB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C62A50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F60DE5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23DCA2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781164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E3F9E8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9B13C2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r>
      <w:tr w:rsidR="00351AB3" w14:paraId="339C196F" w14:textId="77777777">
        <w:trPr>
          <w:trHeight w:hRule="exact" w:val="214"/>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64CABE8"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Türk Dili Edebiyatı Bilim Dalı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66BD82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250D14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1783FD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D351E4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9D74C1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38F78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2007F6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8245E1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63AAA1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724ECA90"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6889271"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Türk Halk Edebiyatı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066A7B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3D3D90F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DF034D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329054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7BBA24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44E17F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2FA9E8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3A13AB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B55B6B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r>
      <w:tr w:rsidR="00351AB3" w14:paraId="3ABE5967"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3BDF8D6"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Türk Halk Edebiyatı Bilim Dalı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A0013C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300320D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310B64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32C614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89DE60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C8F3CB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E1A0B7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836577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7C5CFB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r>
      <w:tr w:rsidR="00351AB3" w14:paraId="3D5F586A"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378878E"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Türkçe Eğitimi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1F522D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28</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44633D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38</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43EF57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66</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E5B27C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A11BF7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5EAADF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720BAF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28</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DB2691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38</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076170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66</w:t>
            </w:r>
          </w:p>
        </w:tc>
      </w:tr>
      <w:tr w:rsidR="00351AB3" w14:paraId="62205605"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DCFBCAB"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Türkçe Eğitimi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5859DA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1FDC59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F930FD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7</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7D3BC5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0EC4A0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3E0461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DED6A2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80EEBF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F7EE4E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7</w:t>
            </w:r>
          </w:p>
        </w:tc>
      </w:tr>
      <w:tr w:rsidR="00351AB3" w14:paraId="244E5360"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D90F16F"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Türkiye Cumhuriyeti Tarihi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C8AED3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48BB322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7</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08077A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20</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B7A5DC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06CE35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C5ACCE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274D37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6E1C37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7</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E14856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20</w:t>
            </w:r>
          </w:p>
        </w:tc>
      </w:tr>
      <w:tr w:rsidR="00351AB3" w14:paraId="1E061D5B"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BE16210"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Türkiye Cumhuriyeti Tarihi Bilim Dalı (Alan Dışı)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07BF7F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6EE5D8F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2C141B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B02D6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6DDA93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0B1DC8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26510D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A42CE2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FEACEA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r>
      <w:tr w:rsidR="00351AB3" w14:paraId="7BD3A5B5"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BA0F350"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Uygulamalı Matematik</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8A33A4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490067B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F98168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8A5D9B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D9F228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CFD042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194A42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E6A6C8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3D209E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10</w:t>
            </w:r>
          </w:p>
        </w:tc>
      </w:tr>
      <w:tr w:rsidR="00351AB3" w14:paraId="022A037D"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188FE14"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Uygulamalı Matematik Anabilim Dalı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F87F95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E7561A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8307AB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6E0B50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58D41E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7271B6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25242D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8DBDDF7"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5DF4A1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34C29E30"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0D48F8E"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Üretim Yönetimi ve Pazarlama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593F67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18</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6862B60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DED137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24</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B11750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7C4815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8A2A5C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2BE552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18</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AD48F7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6</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790456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24</w:t>
            </w:r>
          </w:p>
        </w:tc>
      </w:tr>
      <w:tr w:rsidR="00351AB3" w14:paraId="79E691C8"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93B6C42"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Yakınçağ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7B4EB2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22AD31F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961EC6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CB6FCF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312750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61F7DE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12DFF4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CA62F8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E7998C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11</w:t>
            </w:r>
          </w:p>
        </w:tc>
      </w:tr>
      <w:tr w:rsidR="00351AB3" w14:paraId="0CF680E9"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D73AC28"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Yeni Türk Dili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9A02FC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156D14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AA813F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D12F64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B7DB0F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FFAEB0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816D8E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F8B4D8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E2A6F2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8</w:t>
            </w:r>
          </w:p>
        </w:tc>
      </w:tr>
      <w:tr w:rsidR="00351AB3" w14:paraId="01C1D04D"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7BC3366"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Yeni Türk Dili Bilim Dalı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A0CB83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15038F2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49803C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6D64BCE"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626D52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ACB552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58E0D1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599CC8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84748D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r>
      <w:tr w:rsidR="00351AB3" w14:paraId="5233007D" w14:textId="77777777">
        <w:trPr>
          <w:trHeight w:hRule="exact" w:val="230"/>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360C0F0"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Yeni Türk Edebiyatı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1D67C0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0C61C66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E05E14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28</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2A15B2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332688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FE1E41B"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37F8B57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B55EE3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AA0B456"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28</w:t>
            </w:r>
          </w:p>
        </w:tc>
      </w:tr>
      <w:tr w:rsidR="00351AB3" w14:paraId="0C5DED61" w14:textId="77777777">
        <w:trPr>
          <w:trHeight w:hRule="exact" w:val="215"/>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9A68C90"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Yeni Türk Edebiyatı Bilim Dalı (Alan Dışı)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56B18E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08A800D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033CE5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4E7F512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0558D01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B34899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698ED09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6E4812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73A8DC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w:t>
            </w:r>
          </w:p>
        </w:tc>
      </w:tr>
      <w:tr w:rsidR="00351AB3" w14:paraId="2794C82B"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A684CCD"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Yeni Türk Edebiyatı Bilim Dalı (</w:t>
            </w:r>
            <w:proofErr w:type="spellStart"/>
            <w:r>
              <w:rPr>
                <w:rFonts w:ascii="Tahoma" w:eastAsia="Tahoma" w:hAnsi="Tahoma" w:cs="Tahoma"/>
                <w:b/>
                <w:color w:val="000000"/>
                <w:spacing w:val="-2"/>
                <w:sz w:val="16"/>
              </w:rPr>
              <w:t>Dr</w:t>
            </w:r>
            <w:proofErr w:type="spellEnd"/>
            <w:r>
              <w:rPr>
                <w:rFonts w:ascii="Tahoma" w:eastAsia="Tahoma" w:hAnsi="Tahoma" w:cs="Tahoma"/>
                <w:b/>
                <w:color w:val="000000"/>
                <w:spacing w:val="-2"/>
                <w:sz w:val="16"/>
              </w:rPr>
              <w:t>)</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E570E8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4CD5BB9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E89980C"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F9ACD3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30BE998F"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B15C4B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D294C92"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3</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46B429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41E5CA7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r>
      <w:tr w:rsidR="00351AB3" w14:paraId="624E9B57"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11CFCF0C"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Yeniçağ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C46C664"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7235CBA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4D2EA7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A788EA5"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E05467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B6D9DF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7512ED9"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07EFDD1"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4</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2DC239A"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9</w:t>
            </w:r>
          </w:p>
        </w:tc>
      </w:tr>
      <w:tr w:rsidR="00351AB3" w14:paraId="2DD85F3A" w14:textId="77777777">
        <w:trPr>
          <w:trHeight w:hRule="exact" w:val="229"/>
        </w:trPr>
        <w:tc>
          <w:tcPr>
            <w:tcW w:w="349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7CAA54FC" w14:textId="77777777" w:rsidR="00351AB3" w:rsidRDefault="00536D2B">
            <w:pPr>
              <w:spacing w:line="229" w:lineRule="auto"/>
              <w:rPr>
                <w:rFonts w:ascii="Tahoma" w:eastAsia="Tahoma" w:hAnsi="Tahoma" w:cs="Tahoma"/>
                <w:b/>
                <w:color w:val="000000"/>
                <w:spacing w:val="-2"/>
                <w:sz w:val="16"/>
              </w:rPr>
            </w:pPr>
            <w:r>
              <w:rPr>
                <w:rFonts w:ascii="Tahoma" w:eastAsia="Tahoma" w:hAnsi="Tahoma" w:cs="Tahoma"/>
                <w:b/>
                <w:color w:val="000000"/>
                <w:spacing w:val="-2"/>
                <w:sz w:val="16"/>
              </w:rPr>
              <w:t>Yönetim ve Organizasyon Bilim Dalı</w:t>
            </w:r>
          </w:p>
        </w:tc>
        <w:tc>
          <w:tcPr>
            <w:tcW w:w="673"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2D8B357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18</w:t>
            </w:r>
          </w:p>
        </w:tc>
        <w:tc>
          <w:tcPr>
            <w:tcW w:w="674" w:type="dxa"/>
            <w:gridSpan w:val="3"/>
            <w:tcBorders>
              <w:top w:val="single" w:sz="4" w:space="0" w:color="575551"/>
              <w:left w:val="single" w:sz="4" w:space="0" w:color="575551"/>
              <w:bottom w:val="single" w:sz="4" w:space="0" w:color="575551"/>
              <w:right w:val="single" w:sz="4" w:space="0" w:color="575551"/>
            </w:tcBorders>
            <w:shd w:val="clear" w:color="auto" w:fill="auto"/>
            <w:vAlign w:val="center"/>
          </w:tcPr>
          <w:p w14:paraId="508F020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194E952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23</w:t>
            </w:r>
          </w:p>
        </w:tc>
        <w:tc>
          <w:tcPr>
            <w:tcW w:w="674"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76BD9AC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88"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62E72C9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902" w:type="dxa"/>
            <w:gridSpan w:val="2"/>
            <w:tcBorders>
              <w:top w:val="single" w:sz="4" w:space="0" w:color="575551"/>
              <w:left w:val="single" w:sz="4" w:space="0" w:color="575551"/>
              <w:bottom w:val="single" w:sz="4" w:space="0" w:color="575551"/>
              <w:right w:val="single" w:sz="4" w:space="0" w:color="575551"/>
            </w:tcBorders>
            <w:shd w:val="clear" w:color="auto" w:fill="auto"/>
            <w:vAlign w:val="center"/>
          </w:tcPr>
          <w:p w14:paraId="59A773F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0</w:t>
            </w:r>
          </w:p>
        </w:tc>
        <w:tc>
          <w:tcPr>
            <w:tcW w:w="638" w:type="dxa"/>
            <w:tcBorders>
              <w:top w:val="single" w:sz="4" w:space="0" w:color="575551"/>
              <w:left w:val="single" w:sz="4" w:space="0" w:color="575551"/>
              <w:bottom w:val="single" w:sz="4" w:space="0" w:color="575551"/>
              <w:right w:val="single" w:sz="4" w:space="0" w:color="575551"/>
            </w:tcBorders>
            <w:shd w:val="clear" w:color="auto" w:fill="auto"/>
            <w:vAlign w:val="center"/>
          </w:tcPr>
          <w:p w14:paraId="08182738"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18</w:t>
            </w:r>
          </w:p>
        </w:tc>
        <w:tc>
          <w:tcPr>
            <w:tcW w:w="567" w:type="dxa"/>
            <w:tcBorders>
              <w:top w:val="single" w:sz="4" w:space="0" w:color="575551"/>
              <w:left w:val="single" w:sz="4" w:space="0" w:color="575551"/>
              <w:bottom w:val="single" w:sz="4" w:space="0" w:color="575551"/>
              <w:right w:val="single" w:sz="4" w:space="0" w:color="575551"/>
            </w:tcBorders>
            <w:shd w:val="clear" w:color="auto" w:fill="auto"/>
            <w:vAlign w:val="center"/>
          </w:tcPr>
          <w:p w14:paraId="21A53F13"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5</w:t>
            </w:r>
          </w:p>
        </w:tc>
        <w:tc>
          <w:tcPr>
            <w:tcW w:w="1276" w:type="dxa"/>
            <w:tcBorders>
              <w:top w:val="single" w:sz="4" w:space="0" w:color="575551"/>
              <w:left w:val="single" w:sz="4" w:space="0" w:color="575551"/>
              <w:bottom w:val="single" w:sz="4" w:space="0" w:color="575551"/>
              <w:right w:val="single" w:sz="4" w:space="0" w:color="575551"/>
            </w:tcBorders>
            <w:shd w:val="clear" w:color="auto" w:fill="auto"/>
            <w:vAlign w:val="center"/>
          </w:tcPr>
          <w:p w14:paraId="5B718A6D"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23</w:t>
            </w:r>
          </w:p>
        </w:tc>
      </w:tr>
      <w:tr w:rsidR="00351AB3" w14:paraId="33761A03" w14:textId="77777777">
        <w:trPr>
          <w:trHeight w:hRule="exact" w:val="215"/>
        </w:trPr>
        <w:tc>
          <w:tcPr>
            <w:tcW w:w="3544" w:type="dxa"/>
            <w:gridSpan w:val="2"/>
            <w:tcBorders>
              <w:top w:val="single" w:sz="4" w:space="0" w:color="575551"/>
              <w:left w:val="single" w:sz="4" w:space="0" w:color="575551"/>
              <w:bottom w:val="single" w:sz="4" w:space="0" w:color="575551"/>
              <w:right w:val="single" w:sz="4" w:space="0" w:color="575551"/>
            </w:tcBorders>
            <w:shd w:val="clear" w:color="auto" w:fill="F5F5F5"/>
            <w:vAlign w:val="center"/>
          </w:tcPr>
          <w:p w14:paraId="60C9EF90" w14:textId="77777777" w:rsidR="00351AB3" w:rsidRDefault="00536D2B">
            <w:pPr>
              <w:spacing w:line="229" w:lineRule="auto"/>
              <w:jc w:val="center"/>
              <w:rPr>
                <w:rFonts w:ascii="Tahoma" w:eastAsia="Tahoma" w:hAnsi="Tahoma" w:cs="Tahoma"/>
                <w:b/>
                <w:color w:val="000000"/>
                <w:spacing w:val="-2"/>
                <w:sz w:val="16"/>
              </w:rPr>
            </w:pPr>
            <w:r>
              <w:rPr>
                <w:rFonts w:ascii="Tahoma" w:eastAsia="Tahoma" w:hAnsi="Tahoma" w:cs="Tahoma"/>
                <w:b/>
                <w:color w:val="000000"/>
                <w:spacing w:val="-2"/>
                <w:sz w:val="16"/>
              </w:rPr>
              <w:t>TOPLAM</w:t>
            </w:r>
          </w:p>
        </w:tc>
        <w:tc>
          <w:tcPr>
            <w:tcW w:w="709" w:type="dxa"/>
            <w:gridSpan w:val="2"/>
            <w:tcBorders>
              <w:top w:val="single" w:sz="4" w:space="0" w:color="575551"/>
              <w:left w:val="single" w:sz="4" w:space="0" w:color="575551"/>
              <w:bottom w:val="single" w:sz="4" w:space="0" w:color="575551"/>
              <w:right w:val="single" w:sz="4" w:space="0" w:color="575551"/>
            </w:tcBorders>
            <w:shd w:val="clear" w:color="auto" w:fill="F5F5F5"/>
            <w:vAlign w:val="center"/>
          </w:tcPr>
          <w:p w14:paraId="3DF849B2" w14:textId="77777777" w:rsidR="00351AB3" w:rsidRDefault="00536D2B">
            <w:pPr>
              <w:spacing w:line="229" w:lineRule="auto"/>
              <w:jc w:val="center"/>
              <w:rPr>
                <w:rFonts w:ascii="Tahoma" w:eastAsia="Tahoma" w:hAnsi="Tahoma" w:cs="Tahoma"/>
                <w:b/>
                <w:color w:val="ED1C24"/>
                <w:spacing w:val="-2"/>
                <w:sz w:val="16"/>
              </w:rPr>
            </w:pPr>
            <w:r>
              <w:rPr>
                <w:rFonts w:ascii="Tahoma" w:eastAsia="Tahoma" w:hAnsi="Tahoma" w:cs="Tahoma"/>
                <w:b/>
                <w:color w:val="ED1C24"/>
                <w:spacing w:val="-2"/>
                <w:sz w:val="16"/>
              </w:rPr>
              <w:t>629</w:t>
            </w:r>
          </w:p>
        </w:tc>
        <w:tc>
          <w:tcPr>
            <w:tcW w:w="567" w:type="dxa"/>
            <w:tcBorders>
              <w:top w:val="single" w:sz="4" w:space="0" w:color="575551"/>
              <w:left w:val="single" w:sz="4" w:space="0" w:color="575551"/>
              <w:bottom w:val="single" w:sz="4" w:space="0" w:color="575551"/>
              <w:right w:val="single" w:sz="4" w:space="0" w:color="575551"/>
            </w:tcBorders>
            <w:shd w:val="clear" w:color="auto" w:fill="F5F5F5"/>
            <w:vAlign w:val="center"/>
          </w:tcPr>
          <w:p w14:paraId="792FF818" w14:textId="77777777" w:rsidR="00351AB3" w:rsidRDefault="00536D2B">
            <w:pPr>
              <w:spacing w:line="229" w:lineRule="auto"/>
              <w:jc w:val="center"/>
              <w:rPr>
                <w:rFonts w:ascii="Tahoma" w:eastAsia="Tahoma" w:hAnsi="Tahoma" w:cs="Tahoma"/>
                <w:b/>
                <w:color w:val="ED1C24"/>
                <w:spacing w:val="-2"/>
                <w:sz w:val="16"/>
              </w:rPr>
            </w:pPr>
            <w:r>
              <w:rPr>
                <w:rFonts w:ascii="Tahoma" w:eastAsia="Tahoma" w:hAnsi="Tahoma" w:cs="Tahoma"/>
                <w:b/>
                <w:color w:val="ED1C24"/>
                <w:spacing w:val="-2"/>
                <w:sz w:val="16"/>
              </w:rPr>
              <w:t>429</w:t>
            </w:r>
          </w:p>
        </w:tc>
        <w:tc>
          <w:tcPr>
            <w:tcW w:w="850" w:type="dxa"/>
            <w:gridSpan w:val="2"/>
            <w:tcBorders>
              <w:top w:val="single" w:sz="4" w:space="0" w:color="575551"/>
              <w:left w:val="single" w:sz="4" w:space="0" w:color="575551"/>
              <w:bottom w:val="single" w:sz="4" w:space="0" w:color="575551"/>
              <w:right w:val="single" w:sz="4" w:space="0" w:color="575551"/>
            </w:tcBorders>
            <w:shd w:val="clear" w:color="auto" w:fill="F5F5F5"/>
            <w:vAlign w:val="center"/>
          </w:tcPr>
          <w:p w14:paraId="404DA708" w14:textId="77777777" w:rsidR="00351AB3" w:rsidRDefault="00536D2B">
            <w:pPr>
              <w:spacing w:line="229" w:lineRule="auto"/>
              <w:jc w:val="center"/>
              <w:rPr>
                <w:rFonts w:ascii="Tahoma" w:eastAsia="Tahoma" w:hAnsi="Tahoma" w:cs="Tahoma"/>
                <w:b/>
                <w:color w:val="ED1C24"/>
                <w:spacing w:val="-2"/>
                <w:sz w:val="16"/>
              </w:rPr>
            </w:pPr>
            <w:r>
              <w:rPr>
                <w:rFonts w:ascii="Tahoma" w:eastAsia="Tahoma" w:hAnsi="Tahoma" w:cs="Tahoma"/>
                <w:b/>
                <w:color w:val="ED1C24"/>
                <w:spacing w:val="-2"/>
                <w:sz w:val="16"/>
              </w:rPr>
              <w:t>1058</w:t>
            </w:r>
          </w:p>
        </w:tc>
        <w:tc>
          <w:tcPr>
            <w:tcW w:w="709" w:type="dxa"/>
            <w:gridSpan w:val="2"/>
            <w:tcBorders>
              <w:top w:val="single" w:sz="4" w:space="0" w:color="575551"/>
              <w:left w:val="single" w:sz="4" w:space="0" w:color="575551"/>
              <w:bottom w:val="single" w:sz="4" w:space="0" w:color="575551"/>
              <w:right w:val="single" w:sz="4" w:space="0" w:color="575551"/>
            </w:tcBorders>
            <w:shd w:val="clear" w:color="auto" w:fill="F5F5F5"/>
            <w:vAlign w:val="center"/>
          </w:tcPr>
          <w:p w14:paraId="7E0DB08C" w14:textId="77777777" w:rsidR="00351AB3" w:rsidRDefault="00536D2B">
            <w:pPr>
              <w:spacing w:line="229" w:lineRule="auto"/>
              <w:jc w:val="center"/>
              <w:rPr>
                <w:rFonts w:ascii="Tahoma" w:eastAsia="Tahoma" w:hAnsi="Tahoma" w:cs="Tahoma"/>
                <w:b/>
                <w:color w:val="ED1C24"/>
                <w:spacing w:val="-2"/>
                <w:sz w:val="16"/>
              </w:rPr>
            </w:pPr>
            <w:r>
              <w:rPr>
                <w:rFonts w:ascii="Tahoma" w:eastAsia="Tahoma" w:hAnsi="Tahoma" w:cs="Tahoma"/>
                <w:b/>
                <w:color w:val="ED1C24"/>
                <w:spacing w:val="-2"/>
                <w:sz w:val="16"/>
              </w:rPr>
              <w:t>0</w:t>
            </w:r>
          </w:p>
        </w:tc>
        <w:tc>
          <w:tcPr>
            <w:tcW w:w="709" w:type="dxa"/>
            <w:gridSpan w:val="2"/>
            <w:tcBorders>
              <w:top w:val="single" w:sz="4" w:space="0" w:color="575551"/>
              <w:left w:val="single" w:sz="4" w:space="0" w:color="575551"/>
              <w:bottom w:val="single" w:sz="4" w:space="0" w:color="575551"/>
              <w:right w:val="single" w:sz="4" w:space="0" w:color="575551"/>
            </w:tcBorders>
            <w:shd w:val="clear" w:color="auto" w:fill="F5F5F5"/>
            <w:vAlign w:val="center"/>
          </w:tcPr>
          <w:p w14:paraId="6E3AF879" w14:textId="77777777" w:rsidR="00351AB3" w:rsidRDefault="00536D2B">
            <w:pPr>
              <w:spacing w:line="229" w:lineRule="auto"/>
              <w:jc w:val="center"/>
              <w:rPr>
                <w:rFonts w:ascii="Tahoma" w:eastAsia="Tahoma" w:hAnsi="Tahoma" w:cs="Tahoma"/>
                <w:b/>
                <w:color w:val="ED1C24"/>
                <w:spacing w:val="-2"/>
                <w:sz w:val="16"/>
              </w:rPr>
            </w:pPr>
            <w:r>
              <w:rPr>
                <w:rFonts w:ascii="Tahoma" w:eastAsia="Tahoma" w:hAnsi="Tahoma" w:cs="Tahoma"/>
                <w:b/>
                <w:color w:val="ED1C24"/>
                <w:spacing w:val="-2"/>
                <w:sz w:val="16"/>
              </w:rPr>
              <w:t>0</w:t>
            </w:r>
          </w:p>
        </w:tc>
        <w:tc>
          <w:tcPr>
            <w:tcW w:w="850" w:type="dxa"/>
            <w:gridSpan w:val="2"/>
            <w:tcBorders>
              <w:top w:val="single" w:sz="4" w:space="0" w:color="575551"/>
              <w:left w:val="single" w:sz="4" w:space="0" w:color="575551"/>
              <w:bottom w:val="single" w:sz="4" w:space="0" w:color="575551"/>
              <w:right w:val="single" w:sz="4" w:space="0" w:color="575551"/>
            </w:tcBorders>
            <w:shd w:val="clear" w:color="auto" w:fill="F5F5F5"/>
            <w:vAlign w:val="center"/>
          </w:tcPr>
          <w:p w14:paraId="675B1F7C" w14:textId="77777777" w:rsidR="00351AB3" w:rsidRDefault="00536D2B">
            <w:pPr>
              <w:spacing w:line="229" w:lineRule="auto"/>
              <w:jc w:val="center"/>
              <w:rPr>
                <w:rFonts w:ascii="Tahoma" w:eastAsia="Tahoma" w:hAnsi="Tahoma" w:cs="Tahoma"/>
                <w:b/>
                <w:color w:val="ED1C24"/>
                <w:spacing w:val="-2"/>
                <w:sz w:val="16"/>
              </w:rPr>
            </w:pPr>
            <w:r>
              <w:rPr>
                <w:rFonts w:ascii="Tahoma" w:eastAsia="Tahoma" w:hAnsi="Tahoma" w:cs="Tahoma"/>
                <w:b/>
                <w:color w:val="ED1C24"/>
                <w:spacing w:val="-2"/>
                <w:sz w:val="16"/>
              </w:rPr>
              <w:t>0</w:t>
            </w:r>
          </w:p>
        </w:tc>
        <w:tc>
          <w:tcPr>
            <w:tcW w:w="709" w:type="dxa"/>
            <w:gridSpan w:val="2"/>
            <w:tcBorders>
              <w:top w:val="single" w:sz="4" w:space="0" w:color="575551"/>
              <w:left w:val="single" w:sz="4" w:space="0" w:color="575551"/>
              <w:bottom w:val="single" w:sz="4" w:space="0" w:color="575551"/>
              <w:right w:val="single" w:sz="4" w:space="0" w:color="575551"/>
            </w:tcBorders>
            <w:shd w:val="clear" w:color="auto" w:fill="F5F5F5"/>
            <w:vAlign w:val="center"/>
          </w:tcPr>
          <w:p w14:paraId="2DD3B6AF" w14:textId="77777777" w:rsidR="00351AB3" w:rsidRDefault="00536D2B">
            <w:pPr>
              <w:spacing w:line="229" w:lineRule="auto"/>
              <w:jc w:val="center"/>
              <w:rPr>
                <w:rFonts w:ascii="Tahoma" w:eastAsia="Tahoma" w:hAnsi="Tahoma" w:cs="Tahoma"/>
                <w:b/>
                <w:color w:val="ED1C24"/>
                <w:spacing w:val="-2"/>
                <w:sz w:val="16"/>
              </w:rPr>
            </w:pPr>
            <w:r>
              <w:rPr>
                <w:rFonts w:ascii="Tahoma" w:eastAsia="Tahoma" w:hAnsi="Tahoma" w:cs="Tahoma"/>
                <w:b/>
                <w:color w:val="ED1C24"/>
                <w:spacing w:val="-2"/>
                <w:sz w:val="16"/>
              </w:rPr>
              <w:t>696</w:t>
            </w:r>
          </w:p>
        </w:tc>
        <w:tc>
          <w:tcPr>
            <w:tcW w:w="567" w:type="dxa"/>
            <w:tcBorders>
              <w:top w:val="single" w:sz="4" w:space="0" w:color="575551"/>
              <w:left w:val="single" w:sz="4" w:space="0" w:color="575551"/>
              <w:bottom w:val="single" w:sz="4" w:space="0" w:color="575551"/>
              <w:right w:val="single" w:sz="4" w:space="0" w:color="575551"/>
            </w:tcBorders>
            <w:shd w:val="clear" w:color="auto" w:fill="F5F5F5"/>
            <w:vAlign w:val="center"/>
          </w:tcPr>
          <w:p w14:paraId="2E141ADC" w14:textId="77777777" w:rsidR="00351AB3" w:rsidRDefault="00536D2B">
            <w:pPr>
              <w:spacing w:line="229" w:lineRule="auto"/>
              <w:jc w:val="center"/>
              <w:rPr>
                <w:rFonts w:ascii="Tahoma" w:eastAsia="Tahoma" w:hAnsi="Tahoma" w:cs="Tahoma"/>
                <w:b/>
                <w:color w:val="ED1C24"/>
                <w:spacing w:val="-2"/>
                <w:sz w:val="16"/>
              </w:rPr>
            </w:pPr>
            <w:r>
              <w:rPr>
                <w:rFonts w:ascii="Tahoma" w:eastAsia="Tahoma" w:hAnsi="Tahoma" w:cs="Tahoma"/>
                <w:b/>
                <w:color w:val="ED1C24"/>
                <w:spacing w:val="-2"/>
                <w:sz w:val="16"/>
              </w:rPr>
              <w:t>459</w:t>
            </w:r>
          </w:p>
        </w:tc>
        <w:tc>
          <w:tcPr>
            <w:tcW w:w="1276" w:type="dxa"/>
            <w:tcBorders>
              <w:top w:val="single" w:sz="4" w:space="0" w:color="575551"/>
              <w:left w:val="single" w:sz="4" w:space="0" w:color="575551"/>
              <w:bottom w:val="single" w:sz="4" w:space="0" w:color="575551"/>
              <w:right w:val="single" w:sz="4" w:space="0" w:color="575551"/>
            </w:tcBorders>
            <w:shd w:val="clear" w:color="auto" w:fill="F5F5F5"/>
            <w:vAlign w:val="center"/>
          </w:tcPr>
          <w:p w14:paraId="5457481B" w14:textId="77777777" w:rsidR="00351AB3" w:rsidRDefault="00536D2B">
            <w:pPr>
              <w:spacing w:line="229" w:lineRule="auto"/>
              <w:jc w:val="center"/>
              <w:rPr>
                <w:rFonts w:ascii="Tahoma" w:eastAsia="Tahoma" w:hAnsi="Tahoma" w:cs="Tahoma"/>
                <w:b/>
                <w:color w:val="ED1C24"/>
                <w:spacing w:val="-2"/>
                <w:sz w:val="16"/>
              </w:rPr>
            </w:pPr>
            <w:r>
              <w:rPr>
                <w:rFonts w:ascii="Tahoma" w:eastAsia="Tahoma" w:hAnsi="Tahoma" w:cs="Tahoma"/>
                <w:b/>
                <w:color w:val="ED1C24"/>
                <w:spacing w:val="-2"/>
                <w:sz w:val="16"/>
              </w:rPr>
              <w:t>1155</w:t>
            </w:r>
          </w:p>
        </w:tc>
      </w:tr>
    </w:tbl>
    <w:p w14:paraId="54D0B5A3" w14:textId="77777777" w:rsidR="00351AB3" w:rsidRDefault="00351AB3"/>
    <w:p w14:paraId="65D5122B" w14:textId="77777777" w:rsidR="00351AB3" w:rsidRDefault="00351AB3"/>
    <w:p w14:paraId="3A26E14D" w14:textId="77777777" w:rsidR="00351AB3" w:rsidRDefault="00351AB3">
      <w:pPr>
        <w:pStyle w:val="GvdeMetni"/>
        <w:spacing w:before="5" w:after="1"/>
        <w:rPr>
          <w:b/>
          <w:sz w:val="22"/>
        </w:rPr>
      </w:pPr>
    </w:p>
    <w:p w14:paraId="009E0D1C" w14:textId="77777777" w:rsidR="00351AB3" w:rsidRDefault="00351AB3">
      <w:pPr>
        <w:rPr>
          <w:sz w:val="2"/>
          <w:szCs w:val="2"/>
        </w:rPr>
        <w:sectPr w:rsidR="00351AB3">
          <w:pgSz w:w="11900" w:h="16840"/>
          <w:pgMar w:top="880" w:right="0" w:bottom="280" w:left="600" w:header="720" w:footer="720" w:gutter="0"/>
          <w:cols w:space="720"/>
        </w:sectPr>
      </w:pPr>
    </w:p>
    <w:p w14:paraId="4A699F3F" w14:textId="77777777" w:rsidR="00351AB3" w:rsidRDefault="00B502B6">
      <w:pPr>
        <w:pStyle w:val="GvdeMetni"/>
        <w:spacing w:line="274" w:lineRule="exact"/>
        <w:ind w:left="278"/>
      </w:pPr>
      <w:r>
        <w:rPr>
          <w:color w:val="FF0000"/>
        </w:rPr>
        <w:lastRenderedPageBreak/>
        <w:t>(31.12.2023</w:t>
      </w:r>
      <w:r w:rsidR="00536D2B">
        <w:rPr>
          <w:color w:val="FF0000"/>
          <w:spacing w:val="-3"/>
        </w:rPr>
        <w:t xml:space="preserve"> </w:t>
      </w:r>
      <w:r w:rsidR="00536D2B">
        <w:rPr>
          <w:color w:val="FF0000"/>
        </w:rPr>
        <w:t>verilerine</w:t>
      </w:r>
      <w:r w:rsidR="00536D2B">
        <w:rPr>
          <w:color w:val="FF0000"/>
          <w:spacing w:val="-3"/>
        </w:rPr>
        <w:t xml:space="preserve"> </w:t>
      </w:r>
      <w:r w:rsidR="00536D2B">
        <w:rPr>
          <w:color w:val="FF0000"/>
        </w:rPr>
        <w:t>göre</w:t>
      </w:r>
      <w:r w:rsidR="00536D2B">
        <w:rPr>
          <w:color w:val="FF0000"/>
          <w:spacing w:val="-2"/>
        </w:rPr>
        <w:t xml:space="preserve"> </w:t>
      </w:r>
      <w:r w:rsidR="00536D2B">
        <w:rPr>
          <w:color w:val="FF0000"/>
        </w:rPr>
        <w:t>Öğrenci</w:t>
      </w:r>
      <w:r w:rsidR="00536D2B">
        <w:rPr>
          <w:color w:val="FF0000"/>
          <w:spacing w:val="-1"/>
        </w:rPr>
        <w:t xml:space="preserve"> </w:t>
      </w:r>
      <w:r w:rsidR="00536D2B">
        <w:rPr>
          <w:color w:val="FF0000"/>
        </w:rPr>
        <w:t>İşleri Daire</w:t>
      </w:r>
      <w:r w:rsidR="00536D2B">
        <w:rPr>
          <w:color w:val="FF0000"/>
          <w:spacing w:val="-1"/>
        </w:rPr>
        <w:t xml:space="preserve"> </w:t>
      </w:r>
      <w:r w:rsidR="00536D2B">
        <w:rPr>
          <w:color w:val="FF0000"/>
        </w:rPr>
        <w:t>Başkanlığı</w:t>
      </w:r>
      <w:r w:rsidR="00536D2B">
        <w:rPr>
          <w:color w:val="FF0000"/>
          <w:spacing w:val="-2"/>
        </w:rPr>
        <w:t xml:space="preserve"> </w:t>
      </w:r>
      <w:r w:rsidR="00536D2B">
        <w:rPr>
          <w:color w:val="FF0000"/>
        </w:rPr>
        <w:t>ve</w:t>
      </w:r>
      <w:r w:rsidR="00536D2B">
        <w:rPr>
          <w:color w:val="FF0000"/>
          <w:spacing w:val="-2"/>
        </w:rPr>
        <w:t xml:space="preserve"> </w:t>
      </w:r>
      <w:r w:rsidR="00536D2B">
        <w:rPr>
          <w:color w:val="FF0000"/>
        </w:rPr>
        <w:t>Enstitüler</w:t>
      </w:r>
      <w:r w:rsidR="00536D2B">
        <w:rPr>
          <w:color w:val="FF0000"/>
          <w:spacing w:val="-2"/>
        </w:rPr>
        <w:t xml:space="preserve"> </w:t>
      </w:r>
      <w:r w:rsidR="00536D2B">
        <w:rPr>
          <w:color w:val="FF0000"/>
        </w:rPr>
        <w:t>tarafından</w:t>
      </w:r>
      <w:r w:rsidR="00536D2B">
        <w:rPr>
          <w:color w:val="FF0000"/>
          <w:spacing w:val="-3"/>
        </w:rPr>
        <w:t xml:space="preserve"> </w:t>
      </w:r>
      <w:r w:rsidR="00536D2B">
        <w:rPr>
          <w:color w:val="FF0000"/>
        </w:rPr>
        <w:t>doldurulacaktır.)</w:t>
      </w:r>
    </w:p>
    <w:p w14:paraId="510F16F1" w14:textId="77777777" w:rsidR="00351AB3" w:rsidRDefault="00351AB3">
      <w:pPr>
        <w:pStyle w:val="GvdeMetni"/>
        <w:rPr>
          <w:sz w:val="26"/>
        </w:rPr>
      </w:pPr>
    </w:p>
    <w:p w14:paraId="4AF005CC" w14:textId="77777777" w:rsidR="00351AB3" w:rsidRDefault="00351AB3">
      <w:pPr>
        <w:pStyle w:val="GvdeMetni"/>
        <w:spacing w:before="4"/>
        <w:rPr>
          <w:sz w:val="20"/>
        </w:rPr>
      </w:pPr>
    </w:p>
    <w:p w14:paraId="751B52AD" w14:textId="77777777" w:rsidR="00351AB3" w:rsidRDefault="00536D2B">
      <w:pPr>
        <w:spacing w:before="1"/>
        <w:ind w:left="259"/>
        <w:rPr>
          <w:b/>
          <w:sz w:val="24"/>
        </w:rPr>
      </w:pPr>
      <w:r>
        <w:rPr>
          <w:b/>
          <w:sz w:val="28"/>
        </w:rPr>
        <w:t>5.1.5-</w:t>
      </w:r>
      <w:r>
        <w:rPr>
          <w:b/>
          <w:spacing w:val="-3"/>
          <w:sz w:val="28"/>
        </w:rPr>
        <w:t xml:space="preserve"> </w:t>
      </w:r>
      <w:r>
        <w:rPr>
          <w:b/>
          <w:sz w:val="24"/>
        </w:rPr>
        <w:t>Yabancı</w:t>
      </w:r>
      <w:r>
        <w:rPr>
          <w:b/>
          <w:spacing w:val="8"/>
          <w:sz w:val="24"/>
        </w:rPr>
        <w:t xml:space="preserve"> </w:t>
      </w:r>
      <w:r>
        <w:rPr>
          <w:b/>
          <w:sz w:val="24"/>
        </w:rPr>
        <w:t>Uyruklu</w:t>
      </w:r>
      <w:r>
        <w:rPr>
          <w:b/>
          <w:spacing w:val="9"/>
          <w:sz w:val="24"/>
        </w:rPr>
        <w:t xml:space="preserve"> </w:t>
      </w:r>
      <w:r>
        <w:rPr>
          <w:b/>
          <w:sz w:val="24"/>
        </w:rPr>
        <w:t>Öğrencilerin</w:t>
      </w:r>
      <w:r>
        <w:rPr>
          <w:b/>
          <w:spacing w:val="-1"/>
          <w:sz w:val="24"/>
        </w:rPr>
        <w:t xml:space="preserve"> </w:t>
      </w:r>
      <w:r>
        <w:rPr>
          <w:b/>
          <w:sz w:val="24"/>
        </w:rPr>
        <w:t>Sayısı</w:t>
      </w:r>
      <w:r>
        <w:rPr>
          <w:b/>
          <w:spacing w:val="10"/>
          <w:sz w:val="24"/>
        </w:rPr>
        <w:t xml:space="preserve"> </w:t>
      </w:r>
      <w:r>
        <w:rPr>
          <w:b/>
          <w:sz w:val="24"/>
        </w:rPr>
        <w:t>ve</w:t>
      </w:r>
      <w:r>
        <w:rPr>
          <w:b/>
          <w:spacing w:val="7"/>
          <w:sz w:val="24"/>
        </w:rPr>
        <w:t xml:space="preserve"> </w:t>
      </w:r>
      <w:r>
        <w:rPr>
          <w:b/>
          <w:sz w:val="24"/>
        </w:rPr>
        <w:t>Okulları</w:t>
      </w:r>
    </w:p>
    <w:p w14:paraId="343FA272" w14:textId="77777777" w:rsidR="00351AB3" w:rsidRDefault="00351AB3">
      <w:pPr>
        <w:pStyle w:val="GvdeMetni"/>
        <w:spacing w:before="6"/>
        <w:rPr>
          <w:b/>
          <w:sz w:val="14"/>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80"/>
        <w:gridCol w:w="4122"/>
        <w:gridCol w:w="979"/>
        <w:gridCol w:w="1001"/>
        <w:gridCol w:w="1039"/>
      </w:tblGrid>
      <w:tr w:rsidR="00351AB3" w14:paraId="493D0E1D" w14:textId="77777777">
        <w:trPr>
          <w:trHeight w:val="335"/>
        </w:trPr>
        <w:tc>
          <w:tcPr>
            <w:tcW w:w="2480" w:type="dxa"/>
          </w:tcPr>
          <w:p w14:paraId="0847C2F6" w14:textId="77777777" w:rsidR="00351AB3" w:rsidRDefault="00536D2B">
            <w:pPr>
              <w:pStyle w:val="TableParagraph"/>
              <w:spacing w:before="56" w:line="259" w:lineRule="exact"/>
              <w:ind w:left="968" w:right="930"/>
              <w:jc w:val="center"/>
              <w:rPr>
                <w:rFonts w:ascii="Times New Roman"/>
                <w:b/>
                <w:sz w:val="24"/>
              </w:rPr>
            </w:pPr>
            <w:r>
              <w:rPr>
                <w:rFonts w:ascii="Times New Roman"/>
                <w:b/>
                <w:sz w:val="24"/>
              </w:rPr>
              <w:t>Okul</w:t>
            </w:r>
          </w:p>
        </w:tc>
        <w:tc>
          <w:tcPr>
            <w:tcW w:w="4122" w:type="dxa"/>
          </w:tcPr>
          <w:p w14:paraId="440F1F26" w14:textId="77777777" w:rsidR="00351AB3" w:rsidRDefault="00536D2B">
            <w:pPr>
              <w:pStyle w:val="TableParagraph"/>
              <w:spacing w:before="56" w:line="259" w:lineRule="exact"/>
              <w:ind w:left="1680" w:right="1701"/>
              <w:jc w:val="center"/>
              <w:rPr>
                <w:rFonts w:ascii="Times New Roman" w:hAnsi="Times New Roman"/>
                <w:b/>
                <w:sz w:val="24"/>
              </w:rPr>
            </w:pPr>
            <w:r>
              <w:rPr>
                <w:rFonts w:ascii="Times New Roman" w:hAnsi="Times New Roman"/>
                <w:b/>
                <w:sz w:val="24"/>
              </w:rPr>
              <w:t>Bölüm</w:t>
            </w:r>
          </w:p>
        </w:tc>
        <w:tc>
          <w:tcPr>
            <w:tcW w:w="979" w:type="dxa"/>
          </w:tcPr>
          <w:p w14:paraId="132ACF19" w14:textId="77777777" w:rsidR="00351AB3" w:rsidRDefault="00536D2B">
            <w:pPr>
              <w:pStyle w:val="TableParagraph"/>
              <w:spacing w:before="56" w:line="259" w:lineRule="exact"/>
              <w:ind w:left="279" w:right="279"/>
              <w:jc w:val="center"/>
              <w:rPr>
                <w:rFonts w:ascii="Times New Roman" w:hAnsi="Times New Roman"/>
                <w:b/>
                <w:sz w:val="24"/>
              </w:rPr>
            </w:pPr>
            <w:r>
              <w:rPr>
                <w:rFonts w:ascii="Times New Roman" w:hAnsi="Times New Roman"/>
                <w:b/>
                <w:sz w:val="24"/>
              </w:rPr>
              <w:t>Kız</w:t>
            </w:r>
          </w:p>
        </w:tc>
        <w:tc>
          <w:tcPr>
            <w:tcW w:w="1001" w:type="dxa"/>
          </w:tcPr>
          <w:p w14:paraId="6C57A0D6" w14:textId="77777777" w:rsidR="00351AB3" w:rsidRDefault="00536D2B">
            <w:pPr>
              <w:pStyle w:val="TableParagraph"/>
              <w:spacing w:before="56" w:line="259" w:lineRule="exact"/>
              <w:ind w:left="140" w:right="159"/>
              <w:jc w:val="center"/>
              <w:rPr>
                <w:rFonts w:ascii="Times New Roman"/>
                <w:b/>
                <w:sz w:val="24"/>
              </w:rPr>
            </w:pPr>
            <w:r>
              <w:rPr>
                <w:rFonts w:ascii="Times New Roman"/>
                <w:b/>
                <w:sz w:val="24"/>
              </w:rPr>
              <w:t>Erkek</w:t>
            </w:r>
          </w:p>
        </w:tc>
        <w:tc>
          <w:tcPr>
            <w:tcW w:w="1039" w:type="dxa"/>
          </w:tcPr>
          <w:p w14:paraId="78C218C4" w14:textId="77777777" w:rsidR="00351AB3" w:rsidRDefault="00536D2B">
            <w:pPr>
              <w:pStyle w:val="TableParagraph"/>
              <w:spacing w:before="56" w:line="259" w:lineRule="exact"/>
              <w:ind w:left="82" w:right="96"/>
              <w:jc w:val="center"/>
              <w:rPr>
                <w:rFonts w:ascii="Times New Roman"/>
                <w:b/>
                <w:sz w:val="24"/>
              </w:rPr>
            </w:pPr>
            <w:r>
              <w:rPr>
                <w:rFonts w:ascii="Times New Roman"/>
                <w:b/>
                <w:sz w:val="24"/>
              </w:rPr>
              <w:t>Toplam</w:t>
            </w:r>
          </w:p>
        </w:tc>
      </w:tr>
      <w:tr w:rsidR="00351AB3" w:rsidRPr="00B502B6" w14:paraId="28365D4E" w14:textId="77777777">
        <w:trPr>
          <w:trHeight w:val="652"/>
        </w:trPr>
        <w:tc>
          <w:tcPr>
            <w:tcW w:w="2480" w:type="dxa"/>
          </w:tcPr>
          <w:p w14:paraId="46535290" w14:textId="77777777" w:rsidR="00351AB3" w:rsidRPr="00B502B6" w:rsidRDefault="00536D2B">
            <w:pPr>
              <w:pStyle w:val="TableParagraph"/>
              <w:spacing w:before="25"/>
              <w:ind w:left="129"/>
              <w:rPr>
                <w:rFonts w:ascii="Times New Roman" w:hAnsi="Times New Roman" w:cs="Times New Roman"/>
                <w:b/>
                <w:sz w:val="16"/>
              </w:rPr>
            </w:pPr>
            <w:r w:rsidRPr="00B502B6">
              <w:rPr>
                <w:rFonts w:ascii="Times New Roman" w:hAnsi="Times New Roman" w:cs="Times New Roman"/>
                <w:b/>
                <w:sz w:val="16"/>
              </w:rPr>
              <w:t>İktisadi</w:t>
            </w:r>
            <w:r w:rsidRPr="00B502B6">
              <w:rPr>
                <w:rFonts w:ascii="Times New Roman" w:hAnsi="Times New Roman" w:cs="Times New Roman"/>
                <w:b/>
                <w:spacing w:val="-2"/>
                <w:sz w:val="16"/>
              </w:rPr>
              <w:t xml:space="preserve"> </w:t>
            </w:r>
            <w:r w:rsidRPr="00B502B6">
              <w:rPr>
                <w:rFonts w:ascii="Times New Roman" w:hAnsi="Times New Roman" w:cs="Times New Roman"/>
                <w:b/>
                <w:sz w:val="16"/>
              </w:rPr>
              <w:t>ve</w:t>
            </w:r>
            <w:r w:rsidRPr="00B502B6">
              <w:rPr>
                <w:rFonts w:ascii="Times New Roman" w:hAnsi="Times New Roman" w:cs="Times New Roman"/>
                <w:b/>
                <w:spacing w:val="-3"/>
                <w:sz w:val="16"/>
              </w:rPr>
              <w:t xml:space="preserve"> </w:t>
            </w:r>
            <w:r w:rsidRPr="00B502B6">
              <w:rPr>
                <w:rFonts w:ascii="Times New Roman" w:hAnsi="Times New Roman" w:cs="Times New Roman"/>
                <w:b/>
                <w:sz w:val="16"/>
              </w:rPr>
              <w:t>İdari</w:t>
            </w:r>
            <w:r w:rsidRPr="00B502B6">
              <w:rPr>
                <w:rFonts w:ascii="Times New Roman" w:hAnsi="Times New Roman" w:cs="Times New Roman"/>
                <w:b/>
                <w:spacing w:val="1"/>
                <w:sz w:val="16"/>
              </w:rPr>
              <w:t xml:space="preserve"> </w:t>
            </w:r>
            <w:proofErr w:type="spellStart"/>
            <w:r w:rsidRPr="00B502B6">
              <w:rPr>
                <w:rFonts w:ascii="Times New Roman" w:hAnsi="Times New Roman" w:cs="Times New Roman"/>
                <w:b/>
                <w:sz w:val="16"/>
              </w:rPr>
              <w:t>Bi</w:t>
            </w:r>
            <w:proofErr w:type="spellEnd"/>
          </w:p>
        </w:tc>
        <w:tc>
          <w:tcPr>
            <w:tcW w:w="4122" w:type="dxa"/>
          </w:tcPr>
          <w:p w14:paraId="05934AF6" w14:textId="77777777" w:rsidR="00351AB3" w:rsidRPr="00B502B6" w:rsidRDefault="00536D2B">
            <w:pPr>
              <w:pStyle w:val="TableParagraph"/>
              <w:spacing w:before="25"/>
              <w:ind w:left="78"/>
              <w:rPr>
                <w:rFonts w:ascii="Times New Roman" w:hAnsi="Times New Roman" w:cs="Times New Roman"/>
                <w:b/>
                <w:sz w:val="16"/>
              </w:rPr>
            </w:pPr>
            <w:r w:rsidRPr="00B502B6">
              <w:rPr>
                <w:rFonts w:ascii="Times New Roman" w:hAnsi="Times New Roman" w:cs="Times New Roman"/>
                <w:b/>
                <w:sz w:val="16"/>
              </w:rPr>
              <w:t>İşletme Programı</w:t>
            </w:r>
          </w:p>
        </w:tc>
        <w:tc>
          <w:tcPr>
            <w:tcW w:w="979" w:type="dxa"/>
          </w:tcPr>
          <w:p w14:paraId="7EAF8160" w14:textId="77777777" w:rsidR="00351AB3" w:rsidRPr="00B502B6" w:rsidRDefault="00351AB3">
            <w:pPr>
              <w:pStyle w:val="TableParagraph"/>
              <w:spacing w:before="3"/>
              <w:rPr>
                <w:rFonts w:ascii="Times New Roman" w:hAnsi="Times New Roman" w:cs="Times New Roman"/>
                <w:b/>
                <w:sz w:val="20"/>
              </w:rPr>
            </w:pPr>
          </w:p>
          <w:p w14:paraId="2E03410E" w14:textId="77777777" w:rsidR="00351AB3" w:rsidRPr="00B502B6" w:rsidRDefault="00536D2B">
            <w:pPr>
              <w:pStyle w:val="TableParagraph"/>
              <w:ind w:right="3"/>
              <w:jc w:val="center"/>
              <w:rPr>
                <w:rFonts w:ascii="Times New Roman" w:hAnsi="Times New Roman" w:cs="Times New Roman"/>
                <w:b/>
                <w:sz w:val="20"/>
              </w:rPr>
            </w:pPr>
            <w:r w:rsidRPr="00B502B6">
              <w:rPr>
                <w:rFonts w:ascii="Times New Roman" w:hAnsi="Times New Roman" w:cs="Times New Roman"/>
                <w:b/>
                <w:w w:val="86"/>
                <w:sz w:val="20"/>
              </w:rPr>
              <w:t>0</w:t>
            </w:r>
          </w:p>
        </w:tc>
        <w:tc>
          <w:tcPr>
            <w:tcW w:w="1001" w:type="dxa"/>
          </w:tcPr>
          <w:p w14:paraId="4DE36F41" w14:textId="77777777" w:rsidR="00351AB3" w:rsidRPr="00B502B6" w:rsidRDefault="00351AB3">
            <w:pPr>
              <w:pStyle w:val="TableParagraph"/>
              <w:spacing w:before="3"/>
              <w:rPr>
                <w:rFonts w:ascii="Times New Roman" w:hAnsi="Times New Roman" w:cs="Times New Roman"/>
                <w:b/>
                <w:sz w:val="20"/>
              </w:rPr>
            </w:pPr>
          </w:p>
          <w:p w14:paraId="29300128" w14:textId="77777777" w:rsidR="00351AB3" w:rsidRPr="00B502B6" w:rsidRDefault="00536D2B">
            <w:pPr>
              <w:pStyle w:val="TableParagraph"/>
              <w:jc w:val="center"/>
              <w:rPr>
                <w:rFonts w:ascii="Times New Roman" w:hAnsi="Times New Roman" w:cs="Times New Roman"/>
                <w:b/>
                <w:sz w:val="20"/>
              </w:rPr>
            </w:pPr>
            <w:r w:rsidRPr="00B502B6">
              <w:rPr>
                <w:rFonts w:ascii="Times New Roman" w:hAnsi="Times New Roman" w:cs="Times New Roman"/>
                <w:b/>
                <w:w w:val="99"/>
                <w:sz w:val="20"/>
              </w:rPr>
              <w:t>2</w:t>
            </w:r>
          </w:p>
        </w:tc>
        <w:tc>
          <w:tcPr>
            <w:tcW w:w="1039" w:type="dxa"/>
          </w:tcPr>
          <w:p w14:paraId="31A92EA1" w14:textId="77777777" w:rsidR="00351AB3" w:rsidRPr="00B502B6" w:rsidRDefault="00351AB3">
            <w:pPr>
              <w:pStyle w:val="TableParagraph"/>
              <w:spacing w:before="1"/>
              <w:rPr>
                <w:rFonts w:ascii="Times New Roman" w:hAnsi="Times New Roman" w:cs="Times New Roman"/>
                <w:b/>
                <w:sz w:val="24"/>
              </w:rPr>
            </w:pPr>
          </w:p>
          <w:p w14:paraId="426E9AD3" w14:textId="77777777" w:rsidR="00351AB3" w:rsidRPr="00B502B6" w:rsidRDefault="00536D2B">
            <w:pPr>
              <w:pStyle w:val="TableParagraph"/>
              <w:ind w:right="1"/>
              <w:jc w:val="center"/>
              <w:rPr>
                <w:rFonts w:ascii="Times New Roman" w:hAnsi="Times New Roman" w:cs="Times New Roman"/>
                <w:b/>
                <w:sz w:val="16"/>
              </w:rPr>
            </w:pPr>
            <w:r w:rsidRPr="00B502B6">
              <w:rPr>
                <w:rFonts w:ascii="Times New Roman" w:hAnsi="Times New Roman" w:cs="Times New Roman"/>
                <w:b/>
                <w:w w:val="87"/>
                <w:sz w:val="16"/>
              </w:rPr>
              <w:t>2</w:t>
            </w:r>
          </w:p>
        </w:tc>
      </w:tr>
      <w:tr w:rsidR="00351AB3" w:rsidRPr="00B502B6" w14:paraId="6CDBB35D" w14:textId="77777777">
        <w:trPr>
          <w:trHeight w:val="354"/>
        </w:trPr>
        <w:tc>
          <w:tcPr>
            <w:tcW w:w="2480" w:type="dxa"/>
          </w:tcPr>
          <w:p w14:paraId="48A64C35" w14:textId="77777777" w:rsidR="00351AB3" w:rsidRPr="00B502B6" w:rsidRDefault="00536D2B">
            <w:pPr>
              <w:pStyle w:val="TableParagraph"/>
              <w:spacing w:before="17"/>
              <w:ind w:left="129"/>
              <w:rPr>
                <w:rFonts w:ascii="Times New Roman" w:hAnsi="Times New Roman" w:cs="Times New Roman"/>
                <w:b/>
                <w:sz w:val="16"/>
              </w:rPr>
            </w:pPr>
            <w:r w:rsidRPr="00B502B6">
              <w:rPr>
                <w:rFonts w:ascii="Times New Roman" w:hAnsi="Times New Roman" w:cs="Times New Roman"/>
                <w:b/>
                <w:sz w:val="16"/>
              </w:rPr>
              <w:t>İktisadi</w:t>
            </w:r>
            <w:r w:rsidRPr="00B502B6">
              <w:rPr>
                <w:rFonts w:ascii="Times New Roman" w:hAnsi="Times New Roman" w:cs="Times New Roman"/>
                <w:b/>
                <w:spacing w:val="-2"/>
                <w:sz w:val="16"/>
              </w:rPr>
              <w:t xml:space="preserve"> </w:t>
            </w:r>
            <w:r w:rsidRPr="00B502B6">
              <w:rPr>
                <w:rFonts w:ascii="Times New Roman" w:hAnsi="Times New Roman" w:cs="Times New Roman"/>
                <w:b/>
                <w:sz w:val="16"/>
              </w:rPr>
              <w:t>ve</w:t>
            </w:r>
            <w:r w:rsidRPr="00B502B6">
              <w:rPr>
                <w:rFonts w:ascii="Times New Roman" w:hAnsi="Times New Roman" w:cs="Times New Roman"/>
                <w:b/>
                <w:spacing w:val="-3"/>
                <w:sz w:val="16"/>
              </w:rPr>
              <w:t xml:space="preserve"> </w:t>
            </w:r>
            <w:r w:rsidRPr="00B502B6">
              <w:rPr>
                <w:rFonts w:ascii="Times New Roman" w:hAnsi="Times New Roman" w:cs="Times New Roman"/>
                <w:b/>
                <w:sz w:val="16"/>
              </w:rPr>
              <w:t>İdari</w:t>
            </w:r>
            <w:r w:rsidRPr="00B502B6">
              <w:rPr>
                <w:rFonts w:ascii="Times New Roman" w:hAnsi="Times New Roman" w:cs="Times New Roman"/>
                <w:b/>
                <w:spacing w:val="1"/>
                <w:sz w:val="16"/>
              </w:rPr>
              <w:t xml:space="preserve"> </w:t>
            </w:r>
            <w:proofErr w:type="spellStart"/>
            <w:r w:rsidRPr="00B502B6">
              <w:rPr>
                <w:rFonts w:ascii="Times New Roman" w:hAnsi="Times New Roman" w:cs="Times New Roman"/>
                <w:b/>
                <w:sz w:val="16"/>
              </w:rPr>
              <w:t>Bi</w:t>
            </w:r>
            <w:proofErr w:type="spellEnd"/>
          </w:p>
        </w:tc>
        <w:tc>
          <w:tcPr>
            <w:tcW w:w="4122" w:type="dxa"/>
          </w:tcPr>
          <w:p w14:paraId="2EC6630C" w14:textId="77777777" w:rsidR="00351AB3" w:rsidRPr="00B502B6" w:rsidRDefault="00536D2B">
            <w:pPr>
              <w:pStyle w:val="TableParagraph"/>
              <w:spacing w:before="17"/>
              <w:ind w:left="78"/>
              <w:rPr>
                <w:rFonts w:ascii="Times New Roman" w:hAnsi="Times New Roman" w:cs="Times New Roman"/>
                <w:b/>
                <w:sz w:val="16"/>
              </w:rPr>
            </w:pPr>
            <w:r w:rsidRPr="00B502B6">
              <w:rPr>
                <w:rFonts w:ascii="Times New Roman" w:hAnsi="Times New Roman" w:cs="Times New Roman"/>
                <w:b/>
                <w:sz w:val="16"/>
              </w:rPr>
              <w:t>Siyaset Bil.</w:t>
            </w:r>
            <w:r w:rsidRPr="00B502B6">
              <w:rPr>
                <w:rFonts w:ascii="Times New Roman" w:hAnsi="Times New Roman" w:cs="Times New Roman"/>
                <w:b/>
                <w:spacing w:val="1"/>
                <w:sz w:val="16"/>
              </w:rPr>
              <w:t xml:space="preserve"> </w:t>
            </w:r>
            <w:proofErr w:type="spellStart"/>
            <w:r w:rsidRPr="00B502B6">
              <w:rPr>
                <w:rFonts w:ascii="Times New Roman" w:hAnsi="Times New Roman" w:cs="Times New Roman"/>
                <w:b/>
                <w:sz w:val="16"/>
              </w:rPr>
              <w:t>veKamu</w:t>
            </w:r>
            <w:proofErr w:type="spellEnd"/>
            <w:r w:rsidRPr="00B502B6">
              <w:rPr>
                <w:rFonts w:ascii="Times New Roman" w:hAnsi="Times New Roman" w:cs="Times New Roman"/>
                <w:b/>
                <w:spacing w:val="-2"/>
                <w:sz w:val="16"/>
              </w:rPr>
              <w:t xml:space="preserve"> </w:t>
            </w:r>
            <w:proofErr w:type="spellStart"/>
            <w:r w:rsidRPr="00B502B6">
              <w:rPr>
                <w:rFonts w:ascii="Times New Roman" w:hAnsi="Times New Roman" w:cs="Times New Roman"/>
                <w:b/>
                <w:sz w:val="16"/>
              </w:rPr>
              <w:t>Yönt</w:t>
            </w:r>
            <w:proofErr w:type="spellEnd"/>
            <w:r w:rsidRPr="00B502B6">
              <w:rPr>
                <w:rFonts w:ascii="Times New Roman" w:hAnsi="Times New Roman" w:cs="Times New Roman"/>
                <w:b/>
                <w:sz w:val="16"/>
              </w:rPr>
              <w:t>.</w:t>
            </w:r>
            <w:r w:rsidRPr="00B502B6">
              <w:rPr>
                <w:rFonts w:ascii="Times New Roman" w:hAnsi="Times New Roman" w:cs="Times New Roman"/>
                <w:b/>
                <w:spacing w:val="3"/>
                <w:sz w:val="16"/>
              </w:rPr>
              <w:t xml:space="preserve"> </w:t>
            </w:r>
            <w:r w:rsidRPr="00B502B6">
              <w:rPr>
                <w:rFonts w:ascii="Times New Roman" w:hAnsi="Times New Roman" w:cs="Times New Roman"/>
                <w:b/>
                <w:sz w:val="16"/>
              </w:rPr>
              <w:t>Programı</w:t>
            </w:r>
          </w:p>
        </w:tc>
        <w:tc>
          <w:tcPr>
            <w:tcW w:w="979" w:type="dxa"/>
          </w:tcPr>
          <w:p w14:paraId="0BD29C61" w14:textId="77777777" w:rsidR="00351AB3" w:rsidRPr="00B502B6" w:rsidRDefault="00536D2B">
            <w:pPr>
              <w:pStyle w:val="TableParagraph"/>
              <w:spacing w:before="79"/>
              <w:ind w:right="3"/>
              <w:jc w:val="center"/>
              <w:rPr>
                <w:rFonts w:ascii="Times New Roman" w:hAnsi="Times New Roman" w:cs="Times New Roman"/>
                <w:b/>
                <w:sz w:val="20"/>
              </w:rPr>
            </w:pPr>
            <w:r w:rsidRPr="00B502B6">
              <w:rPr>
                <w:rFonts w:ascii="Times New Roman" w:hAnsi="Times New Roman" w:cs="Times New Roman"/>
                <w:b/>
                <w:w w:val="86"/>
                <w:sz w:val="20"/>
              </w:rPr>
              <w:t>0</w:t>
            </w:r>
          </w:p>
        </w:tc>
        <w:tc>
          <w:tcPr>
            <w:tcW w:w="1001" w:type="dxa"/>
          </w:tcPr>
          <w:p w14:paraId="29C5E0A0" w14:textId="77777777" w:rsidR="00351AB3" w:rsidRPr="00B502B6" w:rsidRDefault="00536D2B">
            <w:pPr>
              <w:pStyle w:val="TableParagraph"/>
              <w:spacing w:before="79"/>
              <w:jc w:val="center"/>
              <w:rPr>
                <w:rFonts w:ascii="Times New Roman" w:hAnsi="Times New Roman" w:cs="Times New Roman"/>
                <w:b/>
                <w:sz w:val="20"/>
              </w:rPr>
            </w:pPr>
            <w:r w:rsidRPr="00B502B6">
              <w:rPr>
                <w:rFonts w:ascii="Times New Roman" w:hAnsi="Times New Roman" w:cs="Times New Roman"/>
                <w:b/>
                <w:w w:val="99"/>
                <w:sz w:val="20"/>
              </w:rPr>
              <w:t>2</w:t>
            </w:r>
          </w:p>
        </w:tc>
        <w:tc>
          <w:tcPr>
            <w:tcW w:w="1039" w:type="dxa"/>
          </w:tcPr>
          <w:p w14:paraId="2747141F" w14:textId="77777777" w:rsidR="00351AB3" w:rsidRPr="00B502B6" w:rsidRDefault="00536D2B">
            <w:pPr>
              <w:pStyle w:val="TableParagraph"/>
              <w:spacing w:before="123"/>
              <w:ind w:left="82" w:right="82"/>
              <w:jc w:val="center"/>
              <w:rPr>
                <w:rFonts w:ascii="Times New Roman" w:hAnsi="Times New Roman" w:cs="Times New Roman"/>
                <w:b/>
                <w:sz w:val="16"/>
              </w:rPr>
            </w:pPr>
            <w:r w:rsidRPr="00B502B6">
              <w:rPr>
                <w:rFonts w:ascii="Times New Roman" w:hAnsi="Times New Roman" w:cs="Times New Roman"/>
                <w:b/>
                <w:w w:val="95"/>
                <w:sz w:val="16"/>
              </w:rPr>
              <w:t>2</w:t>
            </w:r>
          </w:p>
        </w:tc>
      </w:tr>
      <w:tr w:rsidR="00351AB3" w:rsidRPr="00B502B6" w14:paraId="2B96C494" w14:textId="77777777">
        <w:trPr>
          <w:trHeight w:val="484"/>
        </w:trPr>
        <w:tc>
          <w:tcPr>
            <w:tcW w:w="2480" w:type="dxa"/>
          </w:tcPr>
          <w:p w14:paraId="437CE947" w14:textId="77777777" w:rsidR="00351AB3" w:rsidRPr="00B502B6" w:rsidRDefault="00536D2B">
            <w:pPr>
              <w:pStyle w:val="TableParagraph"/>
              <w:spacing w:before="17"/>
              <w:ind w:left="129"/>
              <w:rPr>
                <w:rFonts w:ascii="Times New Roman" w:hAnsi="Times New Roman" w:cs="Times New Roman"/>
                <w:b/>
                <w:sz w:val="16"/>
              </w:rPr>
            </w:pPr>
            <w:r w:rsidRPr="00B502B6">
              <w:rPr>
                <w:rFonts w:ascii="Times New Roman" w:hAnsi="Times New Roman" w:cs="Times New Roman"/>
                <w:b/>
                <w:sz w:val="16"/>
              </w:rPr>
              <w:t>İktisadi</w:t>
            </w:r>
            <w:r w:rsidRPr="00B502B6">
              <w:rPr>
                <w:rFonts w:ascii="Times New Roman" w:hAnsi="Times New Roman" w:cs="Times New Roman"/>
                <w:b/>
                <w:spacing w:val="-2"/>
                <w:sz w:val="16"/>
              </w:rPr>
              <w:t xml:space="preserve"> </w:t>
            </w:r>
            <w:r w:rsidRPr="00B502B6">
              <w:rPr>
                <w:rFonts w:ascii="Times New Roman" w:hAnsi="Times New Roman" w:cs="Times New Roman"/>
                <w:b/>
                <w:sz w:val="16"/>
              </w:rPr>
              <w:t>ve</w:t>
            </w:r>
            <w:r w:rsidRPr="00B502B6">
              <w:rPr>
                <w:rFonts w:ascii="Times New Roman" w:hAnsi="Times New Roman" w:cs="Times New Roman"/>
                <w:b/>
                <w:spacing w:val="-3"/>
                <w:sz w:val="16"/>
              </w:rPr>
              <w:t xml:space="preserve"> </w:t>
            </w:r>
            <w:r w:rsidRPr="00B502B6">
              <w:rPr>
                <w:rFonts w:ascii="Times New Roman" w:hAnsi="Times New Roman" w:cs="Times New Roman"/>
                <w:b/>
                <w:sz w:val="16"/>
              </w:rPr>
              <w:t>İdari</w:t>
            </w:r>
            <w:r w:rsidRPr="00B502B6">
              <w:rPr>
                <w:rFonts w:ascii="Times New Roman" w:hAnsi="Times New Roman" w:cs="Times New Roman"/>
                <w:b/>
                <w:spacing w:val="1"/>
                <w:sz w:val="16"/>
              </w:rPr>
              <w:t xml:space="preserve"> </w:t>
            </w:r>
            <w:proofErr w:type="spellStart"/>
            <w:r w:rsidRPr="00B502B6">
              <w:rPr>
                <w:rFonts w:ascii="Times New Roman" w:hAnsi="Times New Roman" w:cs="Times New Roman"/>
                <w:b/>
                <w:sz w:val="16"/>
              </w:rPr>
              <w:t>Bi</w:t>
            </w:r>
            <w:proofErr w:type="spellEnd"/>
          </w:p>
        </w:tc>
        <w:tc>
          <w:tcPr>
            <w:tcW w:w="4122" w:type="dxa"/>
          </w:tcPr>
          <w:p w14:paraId="2A0E1140" w14:textId="77777777" w:rsidR="00351AB3" w:rsidRPr="00B502B6" w:rsidRDefault="00536D2B">
            <w:pPr>
              <w:pStyle w:val="TableParagraph"/>
              <w:spacing w:before="17"/>
              <w:ind w:left="78"/>
              <w:rPr>
                <w:rFonts w:ascii="Times New Roman" w:hAnsi="Times New Roman" w:cs="Times New Roman"/>
                <w:b/>
                <w:sz w:val="16"/>
              </w:rPr>
            </w:pPr>
            <w:r w:rsidRPr="00B502B6">
              <w:rPr>
                <w:rFonts w:ascii="Times New Roman" w:hAnsi="Times New Roman" w:cs="Times New Roman"/>
                <w:b/>
                <w:sz w:val="16"/>
              </w:rPr>
              <w:t>İktisat</w:t>
            </w:r>
            <w:r w:rsidRPr="00B502B6">
              <w:rPr>
                <w:rFonts w:ascii="Times New Roman" w:hAnsi="Times New Roman" w:cs="Times New Roman"/>
                <w:b/>
                <w:spacing w:val="1"/>
                <w:sz w:val="16"/>
              </w:rPr>
              <w:t xml:space="preserve"> </w:t>
            </w:r>
            <w:r w:rsidRPr="00B502B6">
              <w:rPr>
                <w:rFonts w:ascii="Times New Roman" w:hAnsi="Times New Roman" w:cs="Times New Roman"/>
                <w:b/>
                <w:sz w:val="16"/>
              </w:rPr>
              <w:t>Programı</w:t>
            </w:r>
          </w:p>
        </w:tc>
        <w:tc>
          <w:tcPr>
            <w:tcW w:w="979" w:type="dxa"/>
          </w:tcPr>
          <w:p w14:paraId="78B89086" w14:textId="77777777" w:rsidR="00351AB3" w:rsidRPr="00B502B6" w:rsidRDefault="00536D2B">
            <w:pPr>
              <w:pStyle w:val="TableParagraph"/>
              <w:spacing w:before="144"/>
              <w:ind w:right="3"/>
              <w:jc w:val="center"/>
              <w:rPr>
                <w:rFonts w:ascii="Times New Roman" w:hAnsi="Times New Roman" w:cs="Times New Roman"/>
                <w:b/>
                <w:sz w:val="20"/>
              </w:rPr>
            </w:pPr>
            <w:r w:rsidRPr="00B502B6">
              <w:rPr>
                <w:rFonts w:ascii="Times New Roman" w:hAnsi="Times New Roman" w:cs="Times New Roman"/>
                <w:b/>
                <w:w w:val="86"/>
                <w:sz w:val="20"/>
              </w:rPr>
              <w:t>0</w:t>
            </w:r>
          </w:p>
        </w:tc>
        <w:tc>
          <w:tcPr>
            <w:tcW w:w="1001" w:type="dxa"/>
          </w:tcPr>
          <w:p w14:paraId="5B8D616F" w14:textId="77777777" w:rsidR="00351AB3" w:rsidRPr="00B502B6" w:rsidRDefault="00536D2B">
            <w:pPr>
              <w:pStyle w:val="TableParagraph"/>
              <w:spacing w:before="144"/>
              <w:jc w:val="center"/>
              <w:rPr>
                <w:rFonts w:ascii="Times New Roman" w:hAnsi="Times New Roman" w:cs="Times New Roman"/>
                <w:b/>
                <w:sz w:val="20"/>
              </w:rPr>
            </w:pPr>
            <w:r w:rsidRPr="00B502B6">
              <w:rPr>
                <w:rFonts w:ascii="Times New Roman" w:hAnsi="Times New Roman" w:cs="Times New Roman"/>
                <w:b/>
                <w:w w:val="99"/>
                <w:sz w:val="20"/>
              </w:rPr>
              <w:t>2</w:t>
            </w:r>
          </w:p>
        </w:tc>
        <w:tc>
          <w:tcPr>
            <w:tcW w:w="1039" w:type="dxa"/>
          </w:tcPr>
          <w:p w14:paraId="59DFC9CC" w14:textId="77777777" w:rsidR="00351AB3" w:rsidRPr="00B502B6" w:rsidRDefault="00351AB3">
            <w:pPr>
              <w:pStyle w:val="TableParagraph"/>
              <w:spacing w:before="4"/>
              <w:rPr>
                <w:rFonts w:ascii="Times New Roman" w:hAnsi="Times New Roman" w:cs="Times New Roman"/>
                <w:b/>
                <w:sz w:val="16"/>
              </w:rPr>
            </w:pPr>
          </w:p>
          <w:p w14:paraId="794D7537" w14:textId="77777777" w:rsidR="00351AB3" w:rsidRPr="00B502B6" w:rsidRDefault="00536D2B">
            <w:pPr>
              <w:pStyle w:val="TableParagraph"/>
              <w:ind w:right="1"/>
              <w:jc w:val="center"/>
              <w:rPr>
                <w:rFonts w:ascii="Times New Roman" w:hAnsi="Times New Roman" w:cs="Times New Roman"/>
                <w:b/>
                <w:sz w:val="16"/>
              </w:rPr>
            </w:pPr>
            <w:r w:rsidRPr="00B502B6">
              <w:rPr>
                <w:rFonts w:ascii="Times New Roman" w:hAnsi="Times New Roman" w:cs="Times New Roman"/>
                <w:b/>
                <w:w w:val="87"/>
                <w:sz w:val="16"/>
              </w:rPr>
              <w:t>2</w:t>
            </w:r>
          </w:p>
        </w:tc>
      </w:tr>
      <w:tr w:rsidR="00351AB3" w:rsidRPr="00B502B6" w14:paraId="2B971015" w14:textId="77777777">
        <w:trPr>
          <w:trHeight w:val="483"/>
        </w:trPr>
        <w:tc>
          <w:tcPr>
            <w:tcW w:w="2480" w:type="dxa"/>
          </w:tcPr>
          <w:p w14:paraId="52003682" w14:textId="77777777" w:rsidR="00351AB3" w:rsidRPr="00B502B6" w:rsidRDefault="00536D2B">
            <w:pPr>
              <w:pStyle w:val="TableParagraph"/>
              <w:spacing w:before="17"/>
              <w:ind w:left="129"/>
              <w:rPr>
                <w:rFonts w:ascii="Times New Roman" w:hAnsi="Times New Roman" w:cs="Times New Roman"/>
                <w:b/>
                <w:sz w:val="16"/>
              </w:rPr>
            </w:pPr>
            <w:r w:rsidRPr="00B502B6">
              <w:rPr>
                <w:rFonts w:ascii="Times New Roman" w:hAnsi="Times New Roman" w:cs="Times New Roman"/>
                <w:b/>
                <w:sz w:val="16"/>
              </w:rPr>
              <w:t>Eğitim</w:t>
            </w:r>
            <w:r w:rsidRPr="00B502B6">
              <w:rPr>
                <w:rFonts w:ascii="Times New Roman" w:hAnsi="Times New Roman" w:cs="Times New Roman"/>
                <w:b/>
                <w:spacing w:val="-3"/>
                <w:sz w:val="16"/>
              </w:rPr>
              <w:t xml:space="preserve"> </w:t>
            </w:r>
            <w:r w:rsidRPr="00B502B6">
              <w:rPr>
                <w:rFonts w:ascii="Times New Roman" w:hAnsi="Times New Roman" w:cs="Times New Roman"/>
                <w:b/>
                <w:sz w:val="16"/>
              </w:rPr>
              <w:t>Fakültesi</w:t>
            </w:r>
          </w:p>
        </w:tc>
        <w:tc>
          <w:tcPr>
            <w:tcW w:w="4122" w:type="dxa"/>
          </w:tcPr>
          <w:p w14:paraId="6D3803C6" w14:textId="77777777" w:rsidR="00351AB3" w:rsidRPr="00B502B6" w:rsidRDefault="00536D2B">
            <w:pPr>
              <w:pStyle w:val="TableParagraph"/>
              <w:spacing w:before="17"/>
              <w:ind w:left="78"/>
              <w:rPr>
                <w:rFonts w:ascii="Times New Roman" w:hAnsi="Times New Roman" w:cs="Times New Roman"/>
                <w:b/>
                <w:sz w:val="16"/>
              </w:rPr>
            </w:pPr>
            <w:r w:rsidRPr="00B502B6">
              <w:rPr>
                <w:rFonts w:ascii="Times New Roman" w:hAnsi="Times New Roman" w:cs="Times New Roman"/>
                <w:b/>
                <w:sz w:val="16"/>
              </w:rPr>
              <w:t>Bilgisayar</w:t>
            </w:r>
            <w:r w:rsidRPr="00B502B6">
              <w:rPr>
                <w:rFonts w:ascii="Times New Roman" w:hAnsi="Times New Roman" w:cs="Times New Roman"/>
                <w:b/>
                <w:spacing w:val="-2"/>
                <w:sz w:val="16"/>
              </w:rPr>
              <w:t xml:space="preserve"> </w:t>
            </w:r>
            <w:r w:rsidRPr="00B502B6">
              <w:rPr>
                <w:rFonts w:ascii="Times New Roman" w:hAnsi="Times New Roman" w:cs="Times New Roman"/>
                <w:b/>
                <w:sz w:val="16"/>
              </w:rPr>
              <w:t>ve</w:t>
            </w:r>
            <w:r w:rsidRPr="00B502B6">
              <w:rPr>
                <w:rFonts w:ascii="Times New Roman" w:hAnsi="Times New Roman" w:cs="Times New Roman"/>
                <w:b/>
                <w:spacing w:val="-1"/>
                <w:sz w:val="16"/>
              </w:rPr>
              <w:t xml:space="preserve"> </w:t>
            </w:r>
            <w:r w:rsidRPr="00B502B6">
              <w:rPr>
                <w:rFonts w:ascii="Times New Roman" w:hAnsi="Times New Roman" w:cs="Times New Roman"/>
                <w:b/>
                <w:sz w:val="16"/>
              </w:rPr>
              <w:t>Öğretim</w:t>
            </w:r>
            <w:r w:rsidRPr="00B502B6">
              <w:rPr>
                <w:rFonts w:ascii="Times New Roman" w:hAnsi="Times New Roman" w:cs="Times New Roman"/>
                <w:b/>
                <w:spacing w:val="-2"/>
                <w:sz w:val="16"/>
              </w:rPr>
              <w:t xml:space="preserve"> </w:t>
            </w:r>
            <w:r w:rsidRPr="00B502B6">
              <w:rPr>
                <w:rFonts w:ascii="Times New Roman" w:hAnsi="Times New Roman" w:cs="Times New Roman"/>
                <w:b/>
                <w:sz w:val="16"/>
              </w:rPr>
              <w:t>Teknolojileri</w:t>
            </w:r>
            <w:r w:rsidRPr="00B502B6">
              <w:rPr>
                <w:rFonts w:ascii="Times New Roman" w:hAnsi="Times New Roman" w:cs="Times New Roman"/>
                <w:b/>
                <w:spacing w:val="-2"/>
                <w:sz w:val="16"/>
              </w:rPr>
              <w:t xml:space="preserve"> </w:t>
            </w:r>
            <w:proofErr w:type="spellStart"/>
            <w:r w:rsidRPr="00B502B6">
              <w:rPr>
                <w:rFonts w:ascii="Times New Roman" w:hAnsi="Times New Roman" w:cs="Times New Roman"/>
                <w:b/>
                <w:sz w:val="16"/>
              </w:rPr>
              <w:t>Öğrt</w:t>
            </w:r>
            <w:proofErr w:type="spellEnd"/>
            <w:r w:rsidRPr="00B502B6">
              <w:rPr>
                <w:rFonts w:ascii="Times New Roman" w:hAnsi="Times New Roman" w:cs="Times New Roman"/>
                <w:b/>
                <w:sz w:val="16"/>
              </w:rPr>
              <w:t>.</w:t>
            </w:r>
          </w:p>
        </w:tc>
        <w:tc>
          <w:tcPr>
            <w:tcW w:w="979" w:type="dxa"/>
          </w:tcPr>
          <w:p w14:paraId="18F5A803" w14:textId="77777777" w:rsidR="00351AB3" w:rsidRPr="00B502B6" w:rsidRDefault="00536D2B">
            <w:pPr>
              <w:pStyle w:val="TableParagraph"/>
              <w:spacing w:before="144"/>
              <w:ind w:right="3"/>
              <w:jc w:val="center"/>
              <w:rPr>
                <w:rFonts w:ascii="Times New Roman" w:hAnsi="Times New Roman" w:cs="Times New Roman"/>
                <w:b/>
                <w:sz w:val="20"/>
              </w:rPr>
            </w:pPr>
            <w:r w:rsidRPr="00B502B6">
              <w:rPr>
                <w:rFonts w:ascii="Times New Roman" w:hAnsi="Times New Roman" w:cs="Times New Roman"/>
                <w:b/>
                <w:w w:val="86"/>
                <w:sz w:val="20"/>
              </w:rPr>
              <w:t>2</w:t>
            </w:r>
          </w:p>
        </w:tc>
        <w:tc>
          <w:tcPr>
            <w:tcW w:w="1001" w:type="dxa"/>
          </w:tcPr>
          <w:p w14:paraId="233B2FEB" w14:textId="77777777" w:rsidR="00351AB3" w:rsidRPr="00B502B6" w:rsidRDefault="00536D2B">
            <w:pPr>
              <w:pStyle w:val="TableParagraph"/>
              <w:spacing w:before="144"/>
              <w:jc w:val="center"/>
              <w:rPr>
                <w:rFonts w:ascii="Times New Roman" w:hAnsi="Times New Roman" w:cs="Times New Roman"/>
                <w:b/>
                <w:sz w:val="20"/>
              </w:rPr>
            </w:pPr>
            <w:r w:rsidRPr="00B502B6">
              <w:rPr>
                <w:rFonts w:ascii="Times New Roman" w:hAnsi="Times New Roman" w:cs="Times New Roman"/>
                <w:b/>
                <w:w w:val="99"/>
                <w:sz w:val="20"/>
              </w:rPr>
              <w:t>2</w:t>
            </w:r>
          </w:p>
        </w:tc>
        <w:tc>
          <w:tcPr>
            <w:tcW w:w="1039" w:type="dxa"/>
          </w:tcPr>
          <w:p w14:paraId="30AA0005" w14:textId="77777777" w:rsidR="00351AB3" w:rsidRPr="00B502B6" w:rsidRDefault="00351AB3">
            <w:pPr>
              <w:pStyle w:val="TableParagraph"/>
              <w:spacing w:before="4"/>
              <w:rPr>
                <w:rFonts w:ascii="Times New Roman" w:hAnsi="Times New Roman" w:cs="Times New Roman"/>
                <w:b/>
                <w:sz w:val="16"/>
              </w:rPr>
            </w:pPr>
          </w:p>
          <w:p w14:paraId="04CF9BC2" w14:textId="77777777" w:rsidR="00351AB3" w:rsidRPr="00B502B6" w:rsidRDefault="00536D2B">
            <w:pPr>
              <w:pStyle w:val="TableParagraph"/>
              <w:ind w:right="1"/>
              <w:jc w:val="center"/>
              <w:rPr>
                <w:rFonts w:ascii="Times New Roman" w:hAnsi="Times New Roman" w:cs="Times New Roman"/>
                <w:b/>
                <w:sz w:val="16"/>
              </w:rPr>
            </w:pPr>
            <w:r w:rsidRPr="00B502B6">
              <w:rPr>
                <w:rFonts w:ascii="Times New Roman" w:hAnsi="Times New Roman" w:cs="Times New Roman"/>
                <w:b/>
                <w:w w:val="87"/>
                <w:sz w:val="16"/>
              </w:rPr>
              <w:t>4</w:t>
            </w:r>
          </w:p>
        </w:tc>
      </w:tr>
      <w:tr w:rsidR="00351AB3" w:rsidRPr="00B502B6" w14:paraId="43256A72" w14:textId="77777777">
        <w:trPr>
          <w:trHeight w:val="380"/>
        </w:trPr>
        <w:tc>
          <w:tcPr>
            <w:tcW w:w="2480" w:type="dxa"/>
          </w:tcPr>
          <w:p w14:paraId="5D50CEB8" w14:textId="77777777" w:rsidR="00351AB3" w:rsidRPr="00B502B6" w:rsidRDefault="00536D2B">
            <w:pPr>
              <w:pStyle w:val="TableParagraph"/>
              <w:spacing w:before="17"/>
              <w:ind w:left="129"/>
              <w:rPr>
                <w:rFonts w:ascii="Times New Roman" w:hAnsi="Times New Roman" w:cs="Times New Roman"/>
                <w:b/>
                <w:sz w:val="16"/>
              </w:rPr>
            </w:pPr>
            <w:r w:rsidRPr="00B502B6">
              <w:rPr>
                <w:rFonts w:ascii="Times New Roman" w:hAnsi="Times New Roman" w:cs="Times New Roman"/>
                <w:b/>
                <w:sz w:val="16"/>
              </w:rPr>
              <w:t>Eğitim</w:t>
            </w:r>
            <w:r w:rsidRPr="00B502B6">
              <w:rPr>
                <w:rFonts w:ascii="Times New Roman" w:hAnsi="Times New Roman" w:cs="Times New Roman"/>
                <w:b/>
                <w:spacing w:val="-3"/>
                <w:sz w:val="16"/>
              </w:rPr>
              <w:t xml:space="preserve"> </w:t>
            </w:r>
            <w:r w:rsidRPr="00B502B6">
              <w:rPr>
                <w:rFonts w:ascii="Times New Roman" w:hAnsi="Times New Roman" w:cs="Times New Roman"/>
                <w:b/>
                <w:sz w:val="16"/>
              </w:rPr>
              <w:t>Fakültesi</w:t>
            </w:r>
          </w:p>
        </w:tc>
        <w:tc>
          <w:tcPr>
            <w:tcW w:w="4122" w:type="dxa"/>
          </w:tcPr>
          <w:p w14:paraId="00174190" w14:textId="77777777" w:rsidR="00351AB3" w:rsidRPr="00B502B6" w:rsidRDefault="00536D2B">
            <w:pPr>
              <w:pStyle w:val="TableParagraph"/>
              <w:spacing w:before="17"/>
              <w:ind w:left="78"/>
              <w:rPr>
                <w:rFonts w:ascii="Times New Roman" w:hAnsi="Times New Roman" w:cs="Times New Roman"/>
                <w:b/>
                <w:sz w:val="16"/>
              </w:rPr>
            </w:pPr>
            <w:r w:rsidRPr="00B502B6">
              <w:rPr>
                <w:rFonts w:ascii="Times New Roman" w:hAnsi="Times New Roman" w:cs="Times New Roman"/>
                <w:b/>
                <w:sz w:val="16"/>
              </w:rPr>
              <w:t>Okul</w:t>
            </w:r>
            <w:r w:rsidRPr="00B502B6">
              <w:rPr>
                <w:rFonts w:ascii="Times New Roman" w:hAnsi="Times New Roman" w:cs="Times New Roman"/>
                <w:b/>
                <w:spacing w:val="-2"/>
                <w:sz w:val="16"/>
              </w:rPr>
              <w:t xml:space="preserve"> </w:t>
            </w:r>
            <w:r w:rsidRPr="00B502B6">
              <w:rPr>
                <w:rFonts w:ascii="Times New Roman" w:hAnsi="Times New Roman" w:cs="Times New Roman"/>
                <w:b/>
                <w:sz w:val="16"/>
              </w:rPr>
              <w:t>Öncesi</w:t>
            </w:r>
            <w:r w:rsidRPr="00B502B6">
              <w:rPr>
                <w:rFonts w:ascii="Times New Roman" w:hAnsi="Times New Roman" w:cs="Times New Roman"/>
                <w:b/>
                <w:spacing w:val="-2"/>
                <w:sz w:val="16"/>
              </w:rPr>
              <w:t xml:space="preserve"> </w:t>
            </w:r>
            <w:r w:rsidRPr="00B502B6">
              <w:rPr>
                <w:rFonts w:ascii="Times New Roman" w:hAnsi="Times New Roman" w:cs="Times New Roman"/>
                <w:b/>
                <w:sz w:val="16"/>
              </w:rPr>
              <w:t>Öğretmenliği</w:t>
            </w:r>
          </w:p>
        </w:tc>
        <w:tc>
          <w:tcPr>
            <w:tcW w:w="979" w:type="dxa"/>
          </w:tcPr>
          <w:p w14:paraId="173AE730" w14:textId="77777777" w:rsidR="00351AB3" w:rsidRPr="00B502B6" w:rsidRDefault="00536D2B">
            <w:pPr>
              <w:pStyle w:val="TableParagraph"/>
              <w:spacing w:before="93"/>
              <w:ind w:right="3"/>
              <w:jc w:val="center"/>
              <w:rPr>
                <w:rFonts w:ascii="Times New Roman" w:hAnsi="Times New Roman" w:cs="Times New Roman"/>
                <w:b/>
                <w:sz w:val="20"/>
              </w:rPr>
            </w:pPr>
            <w:r w:rsidRPr="00B502B6">
              <w:rPr>
                <w:rFonts w:ascii="Times New Roman" w:hAnsi="Times New Roman" w:cs="Times New Roman"/>
                <w:b/>
                <w:w w:val="86"/>
                <w:sz w:val="20"/>
              </w:rPr>
              <w:t>2</w:t>
            </w:r>
          </w:p>
        </w:tc>
        <w:tc>
          <w:tcPr>
            <w:tcW w:w="1001" w:type="dxa"/>
          </w:tcPr>
          <w:p w14:paraId="49C3E6EB" w14:textId="77777777" w:rsidR="00351AB3" w:rsidRPr="00B502B6" w:rsidRDefault="00536D2B">
            <w:pPr>
              <w:pStyle w:val="TableParagraph"/>
              <w:spacing w:before="93"/>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7B7E9BA1" w14:textId="77777777" w:rsidR="00351AB3" w:rsidRPr="00B502B6" w:rsidRDefault="00536D2B">
            <w:pPr>
              <w:pStyle w:val="TableParagraph"/>
              <w:spacing w:before="137"/>
              <w:ind w:left="82" w:right="82"/>
              <w:jc w:val="center"/>
              <w:rPr>
                <w:rFonts w:ascii="Times New Roman" w:hAnsi="Times New Roman" w:cs="Times New Roman"/>
                <w:b/>
                <w:sz w:val="16"/>
              </w:rPr>
            </w:pPr>
            <w:r w:rsidRPr="00B502B6">
              <w:rPr>
                <w:rFonts w:ascii="Times New Roman" w:hAnsi="Times New Roman" w:cs="Times New Roman"/>
                <w:b/>
                <w:w w:val="95"/>
                <w:sz w:val="16"/>
              </w:rPr>
              <w:t>3</w:t>
            </w:r>
          </w:p>
        </w:tc>
      </w:tr>
      <w:tr w:rsidR="00351AB3" w:rsidRPr="00B502B6" w14:paraId="58E978A0" w14:textId="77777777">
        <w:trPr>
          <w:trHeight w:val="276"/>
        </w:trPr>
        <w:tc>
          <w:tcPr>
            <w:tcW w:w="2480" w:type="dxa"/>
          </w:tcPr>
          <w:p w14:paraId="0D71741B"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Eğitim</w:t>
            </w:r>
            <w:r w:rsidRPr="00B502B6">
              <w:rPr>
                <w:rFonts w:ascii="Times New Roman" w:hAnsi="Times New Roman" w:cs="Times New Roman"/>
                <w:b/>
                <w:spacing w:val="-3"/>
                <w:sz w:val="16"/>
              </w:rPr>
              <w:t xml:space="preserve"> </w:t>
            </w:r>
            <w:r w:rsidRPr="00B502B6">
              <w:rPr>
                <w:rFonts w:ascii="Times New Roman" w:hAnsi="Times New Roman" w:cs="Times New Roman"/>
                <w:b/>
                <w:sz w:val="16"/>
              </w:rPr>
              <w:t>Fakültesi</w:t>
            </w:r>
          </w:p>
        </w:tc>
        <w:tc>
          <w:tcPr>
            <w:tcW w:w="4122" w:type="dxa"/>
          </w:tcPr>
          <w:p w14:paraId="547FD75F"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w w:val="105"/>
                <w:sz w:val="16"/>
              </w:rPr>
              <w:t>Sınıf</w:t>
            </w:r>
            <w:r w:rsidRPr="00B502B6">
              <w:rPr>
                <w:rFonts w:ascii="Times New Roman" w:hAnsi="Times New Roman" w:cs="Times New Roman"/>
                <w:b/>
                <w:spacing w:val="-8"/>
                <w:w w:val="105"/>
                <w:sz w:val="16"/>
              </w:rPr>
              <w:t xml:space="preserve"> </w:t>
            </w:r>
            <w:r w:rsidRPr="00B502B6">
              <w:rPr>
                <w:rFonts w:ascii="Times New Roman" w:hAnsi="Times New Roman" w:cs="Times New Roman"/>
                <w:b/>
                <w:w w:val="105"/>
                <w:sz w:val="16"/>
              </w:rPr>
              <w:t>Öğr.</w:t>
            </w:r>
          </w:p>
        </w:tc>
        <w:tc>
          <w:tcPr>
            <w:tcW w:w="979" w:type="dxa"/>
          </w:tcPr>
          <w:p w14:paraId="47762DC1"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5</w:t>
            </w:r>
          </w:p>
        </w:tc>
        <w:tc>
          <w:tcPr>
            <w:tcW w:w="1001" w:type="dxa"/>
          </w:tcPr>
          <w:p w14:paraId="1BC62194"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1B02E3CA" w14:textId="77777777" w:rsidR="00351AB3" w:rsidRPr="00B502B6" w:rsidRDefault="00536D2B">
            <w:pPr>
              <w:pStyle w:val="TableParagraph"/>
              <w:spacing w:before="101"/>
              <w:ind w:left="82" w:right="82"/>
              <w:jc w:val="center"/>
              <w:rPr>
                <w:rFonts w:ascii="Times New Roman" w:hAnsi="Times New Roman" w:cs="Times New Roman"/>
                <w:b/>
                <w:sz w:val="16"/>
              </w:rPr>
            </w:pPr>
            <w:r w:rsidRPr="00B502B6">
              <w:rPr>
                <w:rFonts w:ascii="Times New Roman" w:hAnsi="Times New Roman" w:cs="Times New Roman"/>
                <w:b/>
                <w:w w:val="95"/>
                <w:sz w:val="16"/>
              </w:rPr>
              <w:t>6</w:t>
            </w:r>
          </w:p>
        </w:tc>
      </w:tr>
      <w:tr w:rsidR="00351AB3" w:rsidRPr="00B502B6" w14:paraId="334986CD" w14:textId="77777777">
        <w:trPr>
          <w:trHeight w:val="311"/>
        </w:trPr>
        <w:tc>
          <w:tcPr>
            <w:tcW w:w="2480" w:type="dxa"/>
          </w:tcPr>
          <w:p w14:paraId="0FC56D77"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Eğitim</w:t>
            </w:r>
            <w:r w:rsidRPr="00B502B6">
              <w:rPr>
                <w:rFonts w:ascii="Times New Roman" w:hAnsi="Times New Roman" w:cs="Times New Roman"/>
                <w:b/>
                <w:spacing w:val="-3"/>
                <w:sz w:val="16"/>
              </w:rPr>
              <w:t xml:space="preserve"> </w:t>
            </w:r>
            <w:r w:rsidRPr="00B502B6">
              <w:rPr>
                <w:rFonts w:ascii="Times New Roman" w:hAnsi="Times New Roman" w:cs="Times New Roman"/>
                <w:b/>
                <w:sz w:val="16"/>
              </w:rPr>
              <w:t>Fakültesi</w:t>
            </w:r>
          </w:p>
        </w:tc>
        <w:tc>
          <w:tcPr>
            <w:tcW w:w="4122" w:type="dxa"/>
          </w:tcPr>
          <w:p w14:paraId="240531D1"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İlköğretim</w:t>
            </w:r>
            <w:r w:rsidRPr="00B502B6">
              <w:rPr>
                <w:rFonts w:ascii="Times New Roman" w:hAnsi="Times New Roman" w:cs="Times New Roman"/>
                <w:b/>
                <w:spacing w:val="-1"/>
                <w:sz w:val="16"/>
              </w:rPr>
              <w:t xml:space="preserve"> </w:t>
            </w:r>
            <w:r w:rsidRPr="00B502B6">
              <w:rPr>
                <w:rFonts w:ascii="Times New Roman" w:hAnsi="Times New Roman" w:cs="Times New Roman"/>
                <w:b/>
                <w:sz w:val="16"/>
              </w:rPr>
              <w:t>Matematik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Öğretmenliği</w:t>
            </w:r>
          </w:p>
        </w:tc>
        <w:tc>
          <w:tcPr>
            <w:tcW w:w="979" w:type="dxa"/>
          </w:tcPr>
          <w:p w14:paraId="7654F29E"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1</w:t>
            </w:r>
          </w:p>
        </w:tc>
        <w:tc>
          <w:tcPr>
            <w:tcW w:w="1001" w:type="dxa"/>
          </w:tcPr>
          <w:p w14:paraId="33EC937B"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4</w:t>
            </w:r>
          </w:p>
        </w:tc>
        <w:tc>
          <w:tcPr>
            <w:tcW w:w="1039" w:type="dxa"/>
          </w:tcPr>
          <w:p w14:paraId="15E2A7BC"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5</w:t>
            </w:r>
          </w:p>
        </w:tc>
      </w:tr>
      <w:tr w:rsidR="00351AB3" w:rsidRPr="00B502B6" w14:paraId="429B174A" w14:textId="77777777">
        <w:trPr>
          <w:trHeight w:val="309"/>
        </w:trPr>
        <w:tc>
          <w:tcPr>
            <w:tcW w:w="2480" w:type="dxa"/>
          </w:tcPr>
          <w:p w14:paraId="26C54675" w14:textId="77777777" w:rsidR="00351AB3" w:rsidRPr="00B502B6" w:rsidRDefault="00536D2B">
            <w:pPr>
              <w:pStyle w:val="TableParagraph"/>
              <w:spacing w:before="102"/>
              <w:ind w:left="129"/>
              <w:rPr>
                <w:rFonts w:ascii="Times New Roman" w:hAnsi="Times New Roman" w:cs="Times New Roman"/>
                <w:b/>
                <w:sz w:val="16"/>
              </w:rPr>
            </w:pPr>
            <w:r w:rsidRPr="00B502B6">
              <w:rPr>
                <w:rFonts w:ascii="Times New Roman" w:hAnsi="Times New Roman" w:cs="Times New Roman"/>
                <w:b/>
                <w:sz w:val="16"/>
              </w:rPr>
              <w:t>Eğitim</w:t>
            </w:r>
            <w:r w:rsidRPr="00B502B6">
              <w:rPr>
                <w:rFonts w:ascii="Times New Roman" w:hAnsi="Times New Roman" w:cs="Times New Roman"/>
                <w:b/>
                <w:spacing w:val="-3"/>
                <w:sz w:val="16"/>
              </w:rPr>
              <w:t xml:space="preserve"> </w:t>
            </w:r>
            <w:r w:rsidRPr="00B502B6">
              <w:rPr>
                <w:rFonts w:ascii="Times New Roman" w:hAnsi="Times New Roman" w:cs="Times New Roman"/>
                <w:b/>
                <w:sz w:val="16"/>
              </w:rPr>
              <w:t>Fakültesi</w:t>
            </w:r>
          </w:p>
        </w:tc>
        <w:tc>
          <w:tcPr>
            <w:tcW w:w="4122" w:type="dxa"/>
          </w:tcPr>
          <w:p w14:paraId="792CC420" w14:textId="77777777" w:rsidR="00351AB3" w:rsidRPr="00B502B6" w:rsidRDefault="00536D2B">
            <w:pPr>
              <w:pStyle w:val="TableParagraph"/>
              <w:spacing w:before="102"/>
              <w:ind w:left="78"/>
              <w:rPr>
                <w:rFonts w:ascii="Times New Roman" w:hAnsi="Times New Roman" w:cs="Times New Roman"/>
                <w:b/>
                <w:sz w:val="16"/>
              </w:rPr>
            </w:pPr>
            <w:r w:rsidRPr="00B502B6">
              <w:rPr>
                <w:rFonts w:ascii="Times New Roman" w:hAnsi="Times New Roman" w:cs="Times New Roman"/>
                <w:b/>
                <w:sz w:val="16"/>
              </w:rPr>
              <w:t>Fen Bil. Öğr.</w:t>
            </w:r>
          </w:p>
        </w:tc>
        <w:tc>
          <w:tcPr>
            <w:tcW w:w="979" w:type="dxa"/>
          </w:tcPr>
          <w:p w14:paraId="456D06B9" w14:textId="77777777" w:rsidR="00351AB3" w:rsidRPr="00B502B6" w:rsidRDefault="00536D2B">
            <w:pPr>
              <w:pStyle w:val="TableParagraph"/>
              <w:spacing w:before="58"/>
              <w:ind w:right="3"/>
              <w:jc w:val="center"/>
              <w:rPr>
                <w:rFonts w:ascii="Times New Roman" w:hAnsi="Times New Roman" w:cs="Times New Roman"/>
                <w:b/>
                <w:sz w:val="20"/>
              </w:rPr>
            </w:pPr>
            <w:r w:rsidRPr="00B502B6">
              <w:rPr>
                <w:rFonts w:ascii="Times New Roman" w:hAnsi="Times New Roman" w:cs="Times New Roman"/>
                <w:b/>
                <w:w w:val="86"/>
                <w:sz w:val="20"/>
              </w:rPr>
              <w:t>2</w:t>
            </w:r>
          </w:p>
        </w:tc>
        <w:tc>
          <w:tcPr>
            <w:tcW w:w="1001" w:type="dxa"/>
          </w:tcPr>
          <w:p w14:paraId="02A7ADDE" w14:textId="77777777" w:rsidR="00351AB3" w:rsidRPr="00B502B6" w:rsidRDefault="00536D2B">
            <w:pPr>
              <w:pStyle w:val="TableParagraph"/>
              <w:spacing w:before="58"/>
              <w:jc w:val="center"/>
              <w:rPr>
                <w:rFonts w:ascii="Times New Roman" w:hAnsi="Times New Roman" w:cs="Times New Roman"/>
                <w:b/>
                <w:sz w:val="20"/>
              </w:rPr>
            </w:pPr>
            <w:r w:rsidRPr="00B502B6">
              <w:rPr>
                <w:rFonts w:ascii="Times New Roman" w:hAnsi="Times New Roman" w:cs="Times New Roman"/>
                <w:b/>
                <w:w w:val="99"/>
                <w:sz w:val="20"/>
              </w:rPr>
              <w:t>2</w:t>
            </w:r>
          </w:p>
        </w:tc>
        <w:tc>
          <w:tcPr>
            <w:tcW w:w="1039" w:type="dxa"/>
          </w:tcPr>
          <w:p w14:paraId="75C5DC23" w14:textId="77777777" w:rsidR="00351AB3" w:rsidRPr="00B502B6" w:rsidRDefault="00536D2B">
            <w:pPr>
              <w:pStyle w:val="TableParagraph"/>
              <w:spacing w:before="102"/>
              <w:ind w:right="1"/>
              <w:jc w:val="center"/>
              <w:rPr>
                <w:rFonts w:ascii="Times New Roman" w:hAnsi="Times New Roman" w:cs="Times New Roman"/>
                <w:b/>
                <w:sz w:val="16"/>
              </w:rPr>
            </w:pPr>
            <w:r w:rsidRPr="00B502B6">
              <w:rPr>
                <w:rFonts w:ascii="Times New Roman" w:hAnsi="Times New Roman" w:cs="Times New Roman"/>
                <w:b/>
                <w:w w:val="87"/>
                <w:sz w:val="16"/>
              </w:rPr>
              <w:t>4</w:t>
            </w:r>
          </w:p>
        </w:tc>
      </w:tr>
      <w:tr w:rsidR="00351AB3" w:rsidRPr="00B502B6" w14:paraId="199C26E6" w14:textId="77777777">
        <w:trPr>
          <w:trHeight w:val="309"/>
        </w:trPr>
        <w:tc>
          <w:tcPr>
            <w:tcW w:w="2480" w:type="dxa"/>
          </w:tcPr>
          <w:p w14:paraId="52D943EE" w14:textId="77777777" w:rsidR="00351AB3" w:rsidRPr="00B502B6" w:rsidRDefault="00536D2B">
            <w:pPr>
              <w:pStyle w:val="TableParagraph"/>
              <w:spacing w:before="102"/>
              <w:ind w:left="129"/>
              <w:rPr>
                <w:rFonts w:ascii="Times New Roman" w:hAnsi="Times New Roman" w:cs="Times New Roman"/>
                <w:b/>
                <w:sz w:val="16"/>
              </w:rPr>
            </w:pPr>
            <w:r w:rsidRPr="00B502B6">
              <w:rPr>
                <w:rFonts w:ascii="Times New Roman" w:hAnsi="Times New Roman" w:cs="Times New Roman"/>
                <w:b/>
                <w:sz w:val="16"/>
              </w:rPr>
              <w:t>Eğitim</w:t>
            </w:r>
            <w:r w:rsidRPr="00B502B6">
              <w:rPr>
                <w:rFonts w:ascii="Times New Roman" w:hAnsi="Times New Roman" w:cs="Times New Roman"/>
                <w:b/>
                <w:spacing w:val="-3"/>
                <w:sz w:val="16"/>
              </w:rPr>
              <w:t xml:space="preserve"> </w:t>
            </w:r>
            <w:r w:rsidRPr="00B502B6">
              <w:rPr>
                <w:rFonts w:ascii="Times New Roman" w:hAnsi="Times New Roman" w:cs="Times New Roman"/>
                <w:b/>
                <w:sz w:val="16"/>
              </w:rPr>
              <w:t>Fakültesi</w:t>
            </w:r>
          </w:p>
        </w:tc>
        <w:tc>
          <w:tcPr>
            <w:tcW w:w="4122" w:type="dxa"/>
          </w:tcPr>
          <w:p w14:paraId="740FD753" w14:textId="77777777" w:rsidR="00351AB3" w:rsidRPr="00B502B6" w:rsidRDefault="00536D2B">
            <w:pPr>
              <w:pStyle w:val="TableParagraph"/>
              <w:spacing w:before="102"/>
              <w:ind w:left="78"/>
              <w:rPr>
                <w:rFonts w:ascii="Times New Roman" w:hAnsi="Times New Roman" w:cs="Times New Roman"/>
                <w:b/>
                <w:sz w:val="16"/>
              </w:rPr>
            </w:pPr>
            <w:r w:rsidRPr="00B502B6">
              <w:rPr>
                <w:rFonts w:ascii="Times New Roman" w:hAnsi="Times New Roman" w:cs="Times New Roman"/>
                <w:b/>
                <w:sz w:val="16"/>
              </w:rPr>
              <w:t>Sosyal Bilgiler Öğretmenliği</w:t>
            </w:r>
          </w:p>
        </w:tc>
        <w:tc>
          <w:tcPr>
            <w:tcW w:w="979" w:type="dxa"/>
          </w:tcPr>
          <w:p w14:paraId="1EC49180" w14:textId="77777777" w:rsidR="00351AB3" w:rsidRPr="00B502B6" w:rsidRDefault="00536D2B">
            <w:pPr>
              <w:pStyle w:val="TableParagraph"/>
              <w:spacing w:before="58"/>
              <w:ind w:right="3"/>
              <w:jc w:val="center"/>
              <w:rPr>
                <w:rFonts w:ascii="Times New Roman" w:hAnsi="Times New Roman" w:cs="Times New Roman"/>
                <w:b/>
                <w:w w:val="86"/>
                <w:sz w:val="20"/>
              </w:rPr>
            </w:pPr>
            <w:r w:rsidRPr="00B502B6">
              <w:rPr>
                <w:rFonts w:ascii="Times New Roman" w:hAnsi="Times New Roman" w:cs="Times New Roman"/>
                <w:b/>
                <w:w w:val="86"/>
                <w:sz w:val="20"/>
              </w:rPr>
              <w:t>1</w:t>
            </w:r>
          </w:p>
        </w:tc>
        <w:tc>
          <w:tcPr>
            <w:tcW w:w="1001" w:type="dxa"/>
          </w:tcPr>
          <w:p w14:paraId="760EA933" w14:textId="77777777" w:rsidR="00351AB3" w:rsidRPr="00B502B6" w:rsidRDefault="00536D2B">
            <w:pPr>
              <w:pStyle w:val="TableParagraph"/>
              <w:spacing w:before="58"/>
              <w:jc w:val="center"/>
              <w:rPr>
                <w:rFonts w:ascii="Times New Roman" w:hAnsi="Times New Roman" w:cs="Times New Roman"/>
                <w:b/>
                <w:w w:val="99"/>
                <w:sz w:val="20"/>
              </w:rPr>
            </w:pPr>
            <w:r w:rsidRPr="00B502B6">
              <w:rPr>
                <w:rFonts w:ascii="Times New Roman" w:hAnsi="Times New Roman" w:cs="Times New Roman"/>
                <w:b/>
                <w:w w:val="99"/>
                <w:sz w:val="20"/>
              </w:rPr>
              <w:t>2</w:t>
            </w:r>
          </w:p>
        </w:tc>
        <w:tc>
          <w:tcPr>
            <w:tcW w:w="1039" w:type="dxa"/>
          </w:tcPr>
          <w:p w14:paraId="2B7DF13B" w14:textId="77777777" w:rsidR="00351AB3" w:rsidRPr="00B502B6" w:rsidRDefault="00536D2B">
            <w:pPr>
              <w:pStyle w:val="TableParagraph"/>
              <w:spacing w:before="102"/>
              <w:ind w:right="1"/>
              <w:jc w:val="center"/>
              <w:rPr>
                <w:rFonts w:ascii="Times New Roman" w:hAnsi="Times New Roman" w:cs="Times New Roman"/>
                <w:b/>
                <w:w w:val="87"/>
                <w:sz w:val="16"/>
              </w:rPr>
            </w:pPr>
            <w:r w:rsidRPr="00B502B6">
              <w:rPr>
                <w:rFonts w:ascii="Times New Roman" w:hAnsi="Times New Roman" w:cs="Times New Roman"/>
                <w:b/>
                <w:w w:val="87"/>
                <w:sz w:val="16"/>
              </w:rPr>
              <w:t>3</w:t>
            </w:r>
          </w:p>
        </w:tc>
      </w:tr>
      <w:tr w:rsidR="00351AB3" w:rsidRPr="00B502B6" w14:paraId="3FC4ACC3" w14:textId="77777777">
        <w:trPr>
          <w:trHeight w:val="311"/>
        </w:trPr>
        <w:tc>
          <w:tcPr>
            <w:tcW w:w="2480" w:type="dxa"/>
          </w:tcPr>
          <w:p w14:paraId="168CFD74"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Eğitim</w:t>
            </w:r>
            <w:r w:rsidRPr="00B502B6">
              <w:rPr>
                <w:rFonts w:ascii="Times New Roman" w:hAnsi="Times New Roman" w:cs="Times New Roman"/>
                <w:b/>
                <w:spacing w:val="-3"/>
                <w:sz w:val="16"/>
              </w:rPr>
              <w:t xml:space="preserve"> </w:t>
            </w:r>
            <w:r w:rsidRPr="00B502B6">
              <w:rPr>
                <w:rFonts w:ascii="Times New Roman" w:hAnsi="Times New Roman" w:cs="Times New Roman"/>
                <w:b/>
                <w:sz w:val="16"/>
              </w:rPr>
              <w:t>Fakültesi</w:t>
            </w:r>
          </w:p>
        </w:tc>
        <w:tc>
          <w:tcPr>
            <w:tcW w:w="4122" w:type="dxa"/>
          </w:tcPr>
          <w:p w14:paraId="39E411F3"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Türkçe Öğr.</w:t>
            </w:r>
          </w:p>
        </w:tc>
        <w:tc>
          <w:tcPr>
            <w:tcW w:w="979" w:type="dxa"/>
          </w:tcPr>
          <w:p w14:paraId="7D9163B3"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0</w:t>
            </w:r>
          </w:p>
        </w:tc>
        <w:tc>
          <w:tcPr>
            <w:tcW w:w="1001" w:type="dxa"/>
          </w:tcPr>
          <w:p w14:paraId="4DAAD4B8"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2DAF7914"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1</w:t>
            </w:r>
          </w:p>
        </w:tc>
      </w:tr>
      <w:tr w:rsidR="00351AB3" w:rsidRPr="00B502B6" w14:paraId="72761425" w14:textId="77777777">
        <w:trPr>
          <w:trHeight w:val="311"/>
        </w:trPr>
        <w:tc>
          <w:tcPr>
            <w:tcW w:w="2480" w:type="dxa"/>
          </w:tcPr>
          <w:p w14:paraId="77248D07"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Eczacılık</w:t>
            </w:r>
            <w:r w:rsidRPr="00B502B6">
              <w:rPr>
                <w:rFonts w:ascii="Times New Roman" w:hAnsi="Times New Roman" w:cs="Times New Roman"/>
                <w:b/>
                <w:spacing w:val="3"/>
                <w:sz w:val="16"/>
              </w:rPr>
              <w:t xml:space="preserve"> </w:t>
            </w:r>
            <w:r w:rsidRPr="00B502B6">
              <w:rPr>
                <w:rFonts w:ascii="Times New Roman" w:hAnsi="Times New Roman" w:cs="Times New Roman"/>
                <w:b/>
                <w:sz w:val="16"/>
              </w:rPr>
              <w:t>Fakültesi</w:t>
            </w:r>
          </w:p>
        </w:tc>
        <w:tc>
          <w:tcPr>
            <w:tcW w:w="4122" w:type="dxa"/>
          </w:tcPr>
          <w:p w14:paraId="50433DBA"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Eczacılık</w:t>
            </w:r>
            <w:r w:rsidRPr="00B502B6">
              <w:rPr>
                <w:rFonts w:ascii="Times New Roman" w:hAnsi="Times New Roman" w:cs="Times New Roman"/>
                <w:b/>
                <w:spacing w:val="7"/>
                <w:sz w:val="16"/>
              </w:rPr>
              <w:t xml:space="preserve"> </w:t>
            </w:r>
            <w:r w:rsidRPr="00B502B6">
              <w:rPr>
                <w:rFonts w:ascii="Times New Roman" w:hAnsi="Times New Roman" w:cs="Times New Roman"/>
                <w:b/>
                <w:sz w:val="16"/>
              </w:rPr>
              <w:t>Programı</w:t>
            </w:r>
          </w:p>
        </w:tc>
        <w:tc>
          <w:tcPr>
            <w:tcW w:w="979" w:type="dxa"/>
          </w:tcPr>
          <w:p w14:paraId="3EA3EFE6"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2</w:t>
            </w:r>
          </w:p>
        </w:tc>
        <w:tc>
          <w:tcPr>
            <w:tcW w:w="1001" w:type="dxa"/>
          </w:tcPr>
          <w:p w14:paraId="3237108A" w14:textId="77777777" w:rsidR="00351AB3" w:rsidRPr="00B502B6" w:rsidRDefault="00536D2B">
            <w:pPr>
              <w:pStyle w:val="TableParagraph"/>
              <w:spacing w:before="57"/>
              <w:ind w:left="140" w:right="145"/>
              <w:jc w:val="center"/>
              <w:rPr>
                <w:rFonts w:ascii="Times New Roman" w:hAnsi="Times New Roman" w:cs="Times New Roman"/>
                <w:b/>
                <w:sz w:val="20"/>
              </w:rPr>
            </w:pPr>
            <w:r w:rsidRPr="00B502B6">
              <w:rPr>
                <w:rFonts w:ascii="Times New Roman" w:hAnsi="Times New Roman" w:cs="Times New Roman"/>
                <w:b/>
                <w:sz w:val="20"/>
              </w:rPr>
              <w:t>0</w:t>
            </w:r>
          </w:p>
        </w:tc>
        <w:tc>
          <w:tcPr>
            <w:tcW w:w="1039" w:type="dxa"/>
          </w:tcPr>
          <w:p w14:paraId="05824AA3" w14:textId="77777777" w:rsidR="00351AB3" w:rsidRPr="00B502B6" w:rsidRDefault="00536D2B">
            <w:pPr>
              <w:pStyle w:val="TableParagraph"/>
              <w:spacing w:before="101"/>
              <w:ind w:left="82" w:right="82"/>
              <w:jc w:val="center"/>
              <w:rPr>
                <w:rFonts w:ascii="Times New Roman" w:hAnsi="Times New Roman" w:cs="Times New Roman"/>
                <w:b/>
                <w:sz w:val="16"/>
              </w:rPr>
            </w:pPr>
            <w:r w:rsidRPr="00B502B6">
              <w:rPr>
                <w:rFonts w:ascii="Times New Roman" w:hAnsi="Times New Roman" w:cs="Times New Roman"/>
                <w:b/>
                <w:w w:val="95"/>
                <w:sz w:val="16"/>
              </w:rPr>
              <w:t>2</w:t>
            </w:r>
          </w:p>
        </w:tc>
      </w:tr>
      <w:tr w:rsidR="00351AB3" w:rsidRPr="00B502B6" w14:paraId="3A01D6E4" w14:textId="77777777">
        <w:trPr>
          <w:trHeight w:val="308"/>
        </w:trPr>
        <w:tc>
          <w:tcPr>
            <w:tcW w:w="2480" w:type="dxa"/>
          </w:tcPr>
          <w:p w14:paraId="36EFD3D7"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Eğitim</w:t>
            </w:r>
            <w:r w:rsidRPr="00B502B6">
              <w:rPr>
                <w:rFonts w:ascii="Times New Roman" w:hAnsi="Times New Roman" w:cs="Times New Roman"/>
                <w:b/>
                <w:spacing w:val="-3"/>
                <w:sz w:val="16"/>
              </w:rPr>
              <w:t xml:space="preserve"> </w:t>
            </w:r>
            <w:r w:rsidRPr="00B502B6">
              <w:rPr>
                <w:rFonts w:ascii="Times New Roman" w:hAnsi="Times New Roman" w:cs="Times New Roman"/>
                <w:b/>
                <w:sz w:val="16"/>
              </w:rPr>
              <w:t>Fakültesi</w:t>
            </w:r>
          </w:p>
        </w:tc>
        <w:tc>
          <w:tcPr>
            <w:tcW w:w="4122" w:type="dxa"/>
          </w:tcPr>
          <w:p w14:paraId="299EB773" w14:textId="77777777" w:rsidR="00351AB3" w:rsidRPr="00B502B6" w:rsidRDefault="00536D2B">
            <w:pPr>
              <w:pStyle w:val="TableParagraph"/>
              <w:spacing w:before="101"/>
              <w:ind w:left="78"/>
              <w:rPr>
                <w:rFonts w:ascii="Times New Roman" w:hAnsi="Times New Roman" w:cs="Times New Roman"/>
                <w:b/>
                <w:sz w:val="16"/>
              </w:rPr>
            </w:pPr>
            <w:proofErr w:type="spellStart"/>
            <w:r w:rsidRPr="00B502B6">
              <w:rPr>
                <w:rFonts w:ascii="Times New Roman" w:hAnsi="Times New Roman" w:cs="Times New Roman"/>
                <w:b/>
                <w:sz w:val="16"/>
              </w:rPr>
              <w:t>Reh</w:t>
            </w:r>
            <w:proofErr w:type="spellEnd"/>
            <w:r w:rsidRPr="00B502B6">
              <w:rPr>
                <w:rFonts w:ascii="Times New Roman" w:hAnsi="Times New Roman" w:cs="Times New Roman"/>
                <w:b/>
                <w:sz w:val="16"/>
              </w:rPr>
              <w:t>.</w:t>
            </w:r>
            <w:r w:rsidRPr="00B502B6">
              <w:rPr>
                <w:rFonts w:ascii="Times New Roman" w:hAnsi="Times New Roman" w:cs="Times New Roman"/>
                <w:b/>
                <w:spacing w:val="4"/>
                <w:sz w:val="16"/>
              </w:rPr>
              <w:t xml:space="preserve"> </w:t>
            </w:r>
            <w:proofErr w:type="gramStart"/>
            <w:r w:rsidRPr="00B502B6">
              <w:rPr>
                <w:rFonts w:ascii="Times New Roman" w:hAnsi="Times New Roman" w:cs="Times New Roman"/>
                <w:b/>
                <w:sz w:val="16"/>
              </w:rPr>
              <w:t>ve</w:t>
            </w:r>
            <w:proofErr w:type="gramEnd"/>
            <w:r w:rsidRPr="00B502B6">
              <w:rPr>
                <w:rFonts w:ascii="Times New Roman" w:hAnsi="Times New Roman" w:cs="Times New Roman"/>
                <w:b/>
                <w:spacing w:val="4"/>
                <w:sz w:val="16"/>
              </w:rPr>
              <w:t xml:space="preserve"> </w:t>
            </w:r>
            <w:proofErr w:type="spellStart"/>
            <w:r w:rsidRPr="00B502B6">
              <w:rPr>
                <w:rFonts w:ascii="Times New Roman" w:hAnsi="Times New Roman" w:cs="Times New Roman"/>
                <w:b/>
                <w:sz w:val="16"/>
              </w:rPr>
              <w:t>Psik</w:t>
            </w:r>
            <w:proofErr w:type="spellEnd"/>
            <w:r w:rsidRPr="00B502B6">
              <w:rPr>
                <w:rFonts w:ascii="Times New Roman" w:hAnsi="Times New Roman" w:cs="Times New Roman"/>
                <w:b/>
                <w:sz w:val="16"/>
              </w:rPr>
              <w:t>.</w:t>
            </w:r>
            <w:r w:rsidRPr="00B502B6">
              <w:rPr>
                <w:rFonts w:ascii="Times New Roman" w:hAnsi="Times New Roman" w:cs="Times New Roman"/>
                <w:b/>
                <w:spacing w:val="3"/>
                <w:sz w:val="16"/>
              </w:rPr>
              <w:t xml:space="preserve"> </w:t>
            </w:r>
            <w:r w:rsidRPr="00B502B6">
              <w:rPr>
                <w:rFonts w:ascii="Times New Roman" w:hAnsi="Times New Roman" w:cs="Times New Roman"/>
                <w:b/>
                <w:sz w:val="16"/>
              </w:rPr>
              <w:t>Danışmanlık</w:t>
            </w:r>
            <w:r w:rsidRPr="00B502B6">
              <w:rPr>
                <w:rFonts w:ascii="Times New Roman" w:hAnsi="Times New Roman" w:cs="Times New Roman"/>
                <w:b/>
                <w:spacing w:val="3"/>
                <w:sz w:val="16"/>
              </w:rPr>
              <w:t xml:space="preserve"> </w:t>
            </w:r>
            <w:r w:rsidRPr="00B502B6">
              <w:rPr>
                <w:rFonts w:ascii="Times New Roman" w:hAnsi="Times New Roman" w:cs="Times New Roman"/>
                <w:b/>
                <w:sz w:val="16"/>
              </w:rPr>
              <w:t>Programı</w:t>
            </w:r>
          </w:p>
        </w:tc>
        <w:tc>
          <w:tcPr>
            <w:tcW w:w="979" w:type="dxa"/>
          </w:tcPr>
          <w:p w14:paraId="48F0702C"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1</w:t>
            </w:r>
          </w:p>
        </w:tc>
        <w:tc>
          <w:tcPr>
            <w:tcW w:w="1001" w:type="dxa"/>
          </w:tcPr>
          <w:p w14:paraId="4B0C2711"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2C43A446"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2</w:t>
            </w:r>
          </w:p>
        </w:tc>
      </w:tr>
      <w:tr w:rsidR="00351AB3" w:rsidRPr="00B502B6" w14:paraId="5CB6B078" w14:textId="77777777">
        <w:trPr>
          <w:trHeight w:val="311"/>
        </w:trPr>
        <w:tc>
          <w:tcPr>
            <w:tcW w:w="2480" w:type="dxa"/>
          </w:tcPr>
          <w:p w14:paraId="739DAAE9"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Fen</w:t>
            </w:r>
            <w:r w:rsidRPr="00B502B6">
              <w:rPr>
                <w:rFonts w:ascii="Times New Roman" w:hAnsi="Times New Roman" w:cs="Times New Roman"/>
                <w:b/>
                <w:spacing w:val="-1"/>
                <w:sz w:val="16"/>
              </w:rPr>
              <w:t xml:space="preserve"> </w:t>
            </w:r>
            <w:r w:rsidRPr="00B502B6">
              <w:rPr>
                <w:rFonts w:ascii="Times New Roman" w:hAnsi="Times New Roman" w:cs="Times New Roman"/>
                <w:b/>
                <w:sz w:val="16"/>
              </w:rPr>
              <w:t>Edebiyat</w:t>
            </w:r>
            <w:r w:rsidRPr="00B502B6">
              <w:rPr>
                <w:rFonts w:ascii="Times New Roman" w:hAnsi="Times New Roman" w:cs="Times New Roman"/>
                <w:b/>
                <w:spacing w:val="-1"/>
                <w:sz w:val="16"/>
              </w:rPr>
              <w:t xml:space="preserve"> </w:t>
            </w:r>
            <w:r w:rsidRPr="00B502B6">
              <w:rPr>
                <w:rFonts w:ascii="Times New Roman" w:hAnsi="Times New Roman" w:cs="Times New Roman"/>
                <w:b/>
                <w:sz w:val="16"/>
              </w:rPr>
              <w:t>Fakülte</w:t>
            </w:r>
          </w:p>
        </w:tc>
        <w:tc>
          <w:tcPr>
            <w:tcW w:w="4122" w:type="dxa"/>
          </w:tcPr>
          <w:p w14:paraId="02B2B4CB"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Rus</w:t>
            </w:r>
            <w:r w:rsidRPr="00B502B6">
              <w:rPr>
                <w:rFonts w:ascii="Times New Roman" w:hAnsi="Times New Roman" w:cs="Times New Roman"/>
                <w:b/>
                <w:spacing w:val="4"/>
                <w:sz w:val="16"/>
              </w:rPr>
              <w:t xml:space="preserve"> </w:t>
            </w:r>
            <w:r w:rsidRPr="00B502B6">
              <w:rPr>
                <w:rFonts w:ascii="Times New Roman" w:hAnsi="Times New Roman" w:cs="Times New Roman"/>
                <w:b/>
                <w:sz w:val="16"/>
              </w:rPr>
              <w:t>Dili ve</w:t>
            </w:r>
            <w:r w:rsidRPr="00B502B6">
              <w:rPr>
                <w:rFonts w:ascii="Times New Roman" w:hAnsi="Times New Roman" w:cs="Times New Roman"/>
                <w:b/>
                <w:spacing w:val="4"/>
                <w:sz w:val="16"/>
              </w:rPr>
              <w:t xml:space="preserve"> </w:t>
            </w:r>
            <w:r w:rsidRPr="00B502B6">
              <w:rPr>
                <w:rFonts w:ascii="Times New Roman" w:hAnsi="Times New Roman" w:cs="Times New Roman"/>
                <w:b/>
                <w:sz w:val="16"/>
              </w:rPr>
              <w:t>Edebiyatı Programı</w:t>
            </w:r>
          </w:p>
        </w:tc>
        <w:tc>
          <w:tcPr>
            <w:tcW w:w="979" w:type="dxa"/>
          </w:tcPr>
          <w:p w14:paraId="1CCE84DF"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1</w:t>
            </w:r>
          </w:p>
        </w:tc>
        <w:tc>
          <w:tcPr>
            <w:tcW w:w="1001" w:type="dxa"/>
          </w:tcPr>
          <w:p w14:paraId="39CC3089"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3</w:t>
            </w:r>
          </w:p>
        </w:tc>
        <w:tc>
          <w:tcPr>
            <w:tcW w:w="1039" w:type="dxa"/>
          </w:tcPr>
          <w:p w14:paraId="696EDA39" w14:textId="77777777" w:rsidR="00351AB3" w:rsidRPr="00B502B6" w:rsidRDefault="00536D2B">
            <w:pPr>
              <w:pStyle w:val="TableParagraph"/>
              <w:spacing w:before="101"/>
              <w:ind w:left="82" w:right="82"/>
              <w:jc w:val="center"/>
              <w:rPr>
                <w:rFonts w:ascii="Times New Roman" w:hAnsi="Times New Roman" w:cs="Times New Roman"/>
                <w:b/>
                <w:sz w:val="16"/>
              </w:rPr>
            </w:pPr>
            <w:r w:rsidRPr="00B502B6">
              <w:rPr>
                <w:rFonts w:ascii="Times New Roman" w:hAnsi="Times New Roman" w:cs="Times New Roman"/>
                <w:b/>
                <w:w w:val="95"/>
                <w:sz w:val="16"/>
              </w:rPr>
              <w:t>4</w:t>
            </w:r>
          </w:p>
        </w:tc>
      </w:tr>
      <w:tr w:rsidR="00351AB3" w:rsidRPr="00B502B6" w14:paraId="34C1315C" w14:textId="77777777">
        <w:trPr>
          <w:trHeight w:val="308"/>
        </w:trPr>
        <w:tc>
          <w:tcPr>
            <w:tcW w:w="2480" w:type="dxa"/>
          </w:tcPr>
          <w:p w14:paraId="679CDDC8"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Fen</w:t>
            </w:r>
            <w:r w:rsidRPr="00B502B6">
              <w:rPr>
                <w:rFonts w:ascii="Times New Roman" w:hAnsi="Times New Roman" w:cs="Times New Roman"/>
                <w:b/>
                <w:spacing w:val="-1"/>
                <w:sz w:val="16"/>
              </w:rPr>
              <w:t xml:space="preserve"> </w:t>
            </w:r>
            <w:r w:rsidRPr="00B502B6">
              <w:rPr>
                <w:rFonts w:ascii="Times New Roman" w:hAnsi="Times New Roman" w:cs="Times New Roman"/>
                <w:b/>
                <w:sz w:val="16"/>
              </w:rPr>
              <w:t>Edebiyat</w:t>
            </w:r>
            <w:r w:rsidRPr="00B502B6">
              <w:rPr>
                <w:rFonts w:ascii="Times New Roman" w:hAnsi="Times New Roman" w:cs="Times New Roman"/>
                <w:b/>
                <w:spacing w:val="-1"/>
                <w:sz w:val="16"/>
              </w:rPr>
              <w:t xml:space="preserve"> </w:t>
            </w:r>
            <w:r w:rsidRPr="00B502B6">
              <w:rPr>
                <w:rFonts w:ascii="Times New Roman" w:hAnsi="Times New Roman" w:cs="Times New Roman"/>
                <w:b/>
                <w:sz w:val="16"/>
              </w:rPr>
              <w:t>Fakülte</w:t>
            </w:r>
          </w:p>
        </w:tc>
        <w:tc>
          <w:tcPr>
            <w:tcW w:w="4122" w:type="dxa"/>
          </w:tcPr>
          <w:p w14:paraId="07F53AF8"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Tarih</w:t>
            </w:r>
            <w:r w:rsidRPr="00B502B6">
              <w:rPr>
                <w:rFonts w:ascii="Times New Roman" w:hAnsi="Times New Roman" w:cs="Times New Roman"/>
                <w:b/>
                <w:spacing w:val="3"/>
                <w:sz w:val="16"/>
              </w:rPr>
              <w:t xml:space="preserve"> </w:t>
            </w:r>
            <w:r w:rsidRPr="00B502B6">
              <w:rPr>
                <w:rFonts w:ascii="Times New Roman" w:hAnsi="Times New Roman" w:cs="Times New Roman"/>
                <w:b/>
                <w:sz w:val="16"/>
              </w:rPr>
              <w:t>Programı</w:t>
            </w:r>
          </w:p>
        </w:tc>
        <w:tc>
          <w:tcPr>
            <w:tcW w:w="979" w:type="dxa"/>
          </w:tcPr>
          <w:p w14:paraId="65E3F27D"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1</w:t>
            </w:r>
          </w:p>
        </w:tc>
        <w:tc>
          <w:tcPr>
            <w:tcW w:w="1001" w:type="dxa"/>
          </w:tcPr>
          <w:p w14:paraId="74DAA0AA"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0252923F"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2</w:t>
            </w:r>
          </w:p>
        </w:tc>
      </w:tr>
      <w:tr w:rsidR="00351AB3" w:rsidRPr="00B502B6" w14:paraId="28CD6BCA" w14:textId="77777777">
        <w:trPr>
          <w:trHeight w:val="311"/>
        </w:trPr>
        <w:tc>
          <w:tcPr>
            <w:tcW w:w="2480" w:type="dxa"/>
          </w:tcPr>
          <w:p w14:paraId="728F7249"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Fen</w:t>
            </w:r>
            <w:r w:rsidRPr="00B502B6">
              <w:rPr>
                <w:rFonts w:ascii="Times New Roman" w:hAnsi="Times New Roman" w:cs="Times New Roman"/>
                <w:b/>
                <w:spacing w:val="-1"/>
                <w:sz w:val="16"/>
              </w:rPr>
              <w:t xml:space="preserve"> </w:t>
            </w:r>
            <w:r w:rsidRPr="00B502B6">
              <w:rPr>
                <w:rFonts w:ascii="Times New Roman" w:hAnsi="Times New Roman" w:cs="Times New Roman"/>
                <w:b/>
                <w:sz w:val="16"/>
              </w:rPr>
              <w:t>Edebiyat</w:t>
            </w:r>
            <w:r w:rsidRPr="00B502B6">
              <w:rPr>
                <w:rFonts w:ascii="Times New Roman" w:hAnsi="Times New Roman" w:cs="Times New Roman"/>
                <w:b/>
                <w:spacing w:val="-1"/>
                <w:sz w:val="16"/>
              </w:rPr>
              <w:t xml:space="preserve"> </w:t>
            </w:r>
            <w:r w:rsidRPr="00B502B6">
              <w:rPr>
                <w:rFonts w:ascii="Times New Roman" w:hAnsi="Times New Roman" w:cs="Times New Roman"/>
                <w:b/>
                <w:sz w:val="16"/>
              </w:rPr>
              <w:t>Fakülte</w:t>
            </w:r>
          </w:p>
        </w:tc>
        <w:tc>
          <w:tcPr>
            <w:tcW w:w="4122" w:type="dxa"/>
          </w:tcPr>
          <w:p w14:paraId="04203F87"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Tarih</w:t>
            </w:r>
            <w:r w:rsidRPr="00B502B6">
              <w:rPr>
                <w:rFonts w:ascii="Times New Roman" w:hAnsi="Times New Roman" w:cs="Times New Roman"/>
                <w:b/>
                <w:spacing w:val="2"/>
                <w:sz w:val="16"/>
              </w:rPr>
              <w:t xml:space="preserve"> </w:t>
            </w:r>
            <w:r w:rsidRPr="00B502B6">
              <w:rPr>
                <w:rFonts w:ascii="Times New Roman" w:hAnsi="Times New Roman" w:cs="Times New Roman"/>
                <w:b/>
                <w:sz w:val="16"/>
              </w:rPr>
              <w:t>Programı</w:t>
            </w:r>
            <w:r w:rsidRPr="00B502B6">
              <w:rPr>
                <w:rFonts w:ascii="Times New Roman" w:hAnsi="Times New Roman" w:cs="Times New Roman"/>
                <w:b/>
                <w:spacing w:val="2"/>
                <w:sz w:val="16"/>
              </w:rPr>
              <w:t xml:space="preserve"> </w:t>
            </w:r>
            <w:r w:rsidRPr="00B502B6">
              <w:rPr>
                <w:rFonts w:ascii="Times New Roman" w:hAnsi="Times New Roman" w:cs="Times New Roman"/>
                <w:b/>
                <w:sz w:val="16"/>
              </w:rPr>
              <w:t>(İ.Ö)</w:t>
            </w:r>
          </w:p>
        </w:tc>
        <w:tc>
          <w:tcPr>
            <w:tcW w:w="979" w:type="dxa"/>
          </w:tcPr>
          <w:p w14:paraId="6431CBD3"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0</w:t>
            </w:r>
          </w:p>
        </w:tc>
        <w:tc>
          <w:tcPr>
            <w:tcW w:w="1001" w:type="dxa"/>
          </w:tcPr>
          <w:p w14:paraId="656536D1"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5</w:t>
            </w:r>
          </w:p>
        </w:tc>
        <w:tc>
          <w:tcPr>
            <w:tcW w:w="1039" w:type="dxa"/>
          </w:tcPr>
          <w:p w14:paraId="76F4CF9B"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5</w:t>
            </w:r>
          </w:p>
        </w:tc>
      </w:tr>
      <w:tr w:rsidR="00351AB3" w:rsidRPr="00B502B6" w14:paraId="51A786E4" w14:textId="77777777">
        <w:trPr>
          <w:trHeight w:val="311"/>
        </w:trPr>
        <w:tc>
          <w:tcPr>
            <w:tcW w:w="2480" w:type="dxa"/>
          </w:tcPr>
          <w:p w14:paraId="6BACEF3C"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Fen</w:t>
            </w:r>
            <w:r w:rsidRPr="00B502B6">
              <w:rPr>
                <w:rFonts w:ascii="Times New Roman" w:hAnsi="Times New Roman" w:cs="Times New Roman"/>
                <w:b/>
                <w:spacing w:val="-1"/>
                <w:sz w:val="16"/>
              </w:rPr>
              <w:t xml:space="preserve"> </w:t>
            </w:r>
            <w:r w:rsidRPr="00B502B6">
              <w:rPr>
                <w:rFonts w:ascii="Times New Roman" w:hAnsi="Times New Roman" w:cs="Times New Roman"/>
                <w:b/>
                <w:sz w:val="16"/>
              </w:rPr>
              <w:t>Edebiyat</w:t>
            </w:r>
            <w:r w:rsidRPr="00B502B6">
              <w:rPr>
                <w:rFonts w:ascii="Times New Roman" w:hAnsi="Times New Roman" w:cs="Times New Roman"/>
                <w:b/>
                <w:spacing w:val="-1"/>
                <w:sz w:val="16"/>
              </w:rPr>
              <w:t xml:space="preserve"> </w:t>
            </w:r>
            <w:r w:rsidRPr="00B502B6">
              <w:rPr>
                <w:rFonts w:ascii="Times New Roman" w:hAnsi="Times New Roman" w:cs="Times New Roman"/>
                <w:b/>
                <w:sz w:val="16"/>
              </w:rPr>
              <w:t>Fakülte</w:t>
            </w:r>
          </w:p>
        </w:tc>
        <w:tc>
          <w:tcPr>
            <w:tcW w:w="4122" w:type="dxa"/>
          </w:tcPr>
          <w:p w14:paraId="6462BC3E"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Psikoloji</w:t>
            </w:r>
          </w:p>
        </w:tc>
        <w:tc>
          <w:tcPr>
            <w:tcW w:w="979" w:type="dxa"/>
          </w:tcPr>
          <w:p w14:paraId="3ADC82A5"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2</w:t>
            </w:r>
          </w:p>
        </w:tc>
        <w:tc>
          <w:tcPr>
            <w:tcW w:w="1001" w:type="dxa"/>
          </w:tcPr>
          <w:p w14:paraId="388CD1E7"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0</w:t>
            </w:r>
          </w:p>
        </w:tc>
        <w:tc>
          <w:tcPr>
            <w:tcW w:w="1039" w:type="dxa"/>
          </w:tcPr>
          <w:p w14:paraId="0D5D5C38"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2</w:t>
            </w:r>
          </w:p>
        </w:tc>
      </w:tr>
      <w:tr w:rsidR="00351AB3" w:rsidRPr="00B502B6" w14:paraId="4AB64E16" w14:textId="77777777">
        <w:trPr>
          <w:trHeight w:val="308"/>
        </w:trPr>
        <w:tc>
          <w:tcPr>
            <w:tcW w:w="2480" w:type="dxa"/>
          </w:tcPr>
          <w:p w14:paraId="22EEBBA9"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Fen</w:t>
            </w:r>
            <w:r w:rsidRPr="00B502B6">
              <w:rPr>
                <w:rFonts w:ascii="Times New Roman" w:hAnsi="Times New Roman" w:cs="Times New Roman"/>
                <w:b/>
                <w:spacing w:val="-1"/>
                <w:sz w:val="16"/>
              </w:rPr>
              <w:t xml:space="preserve"> </w:t>
            </w:r>
            <w:r w:rsidRPr="00B502B6">
              <w:rPr>
                <w:rFonts w:ascii="Times New Roman" w:hAnsi="Times New Roman" w:cs="Times New Roman"/>
                <w:b/>
                <w:sz w:val="16"/>
              </w:rPr>
              <w:t>Edebiyat</w:t>
            </w:r>
            <w:r w:rsidRPr="00B502B6">
              <w:rPr>
                <w:rFonts w:ascii="Times New Roman" w:hAnsi="Times New Roman" w:cs="Times New Roman"/>
                <w:b/>
                <w:spacing w:val="-1"/>
                <w:sz w:val="16"/>
              </w:rPr>
              <w:t xml:space="preserve"> </w:t>
            </w:r>
            <w:r w:rsidRPr="00B502B6">
              <w:rPr>
                <w:rFonts w:ascii="Times New Roman" w:hAnsi="Times New Roman" w:cs="Times New Roman"/>
                <w:b/>
                <w:sz w:val="16"/>
              </w:rPr>
              <w:t>Fakülte</w:t>
            </w:r>
          </w:p>
        </w:tc>
        <w:tc>
          <w:tcPr>
            <w:tcW w:w="4122" w:type="dxa"/>
          </w:tcPr>
          <w:p w14:paraId="3BA20C46" w14:textId="77777777" w:rsidR="00351AB3" w:rsidRPr="00B502B6" w:rsidRDefault="00B502B6">
            <w:pPr>
              <w:pStyle w:val="TableParagraph"/>
              <w:spacing w:before="101"/>
              <w:ind w:left="78"/>
              <w:rPr>
                <w:rFonts w:ascii="Times New Roman" w:hAnsi="Times New Roman" w:cs="Times New Roman"/>
                <w:b/>
                <w:sz w:val="16"/>
                <w:szCs w:val="16"/>
              </w:rPr>
            </w:pPr>
            <w:r w:rsidRPr="00B502B6">
              <w:rPr>
                <w:rFonts w:ascii="Times New Roman" w:hAnsi="Times New Roman" w:cs="Times New Roman"/>
                <w:b/>
                <w:sz w:val="16"/>
                <w:szCs w:val="16"/>
              </w:rPr>
              <w:t>Sosyoloji</w:t>
            </w:r>
          </w:p>
        </w:tc>
        <w:tc>
          <w:tcPr>
            <w:tcW w:w="979" w:type="dxa"/>
          </w:tcPr>
          <w:p w14:paraId="52BDB704"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2</w:t>
            </w:r>
          </w:p>
        </w:tc>
        <w:tc>
          <w:tcPr>
            <w:tcW w:w="1001" w:type="dxa"/>
          </w:tcPr>
          <w:p w14:paraId="5322E945"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7D5BED94"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3</w:t>
            </w:r>
          </w:p>
        </w:tc>
      </w:tr>
      <w:tr w:rsidR="00351AB3" w:rsidRPr="00B502B6" w14:paraId="4DA14AF3" w14:textId="77777777">
        <w:trPr>
          <w:trHeight w:val="311"/>
        </w:trPr>
        <w:tc>
          <w:tcPr>
            <w:tcW w:w="2480" w:type="dxa"/>
          </w:tcPr>
          <w:p w14:paraId="4EDE7DA1"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Fen</w:t>
            </w:r>
            <w:r w:rsidRPr="00B502B6">
              <w:rPr>
                <w:rFonts w:ascii="Times New Roman" w:hAnsi="Times New Roman" w:cs="Times New Roman"/>
                <w:b/>
                <w:spacing w:val="-1"/>
                <w:sz w:val="16"/>
              </w:rPr>
              <w:t xml:space="preserve"> </w:t>
            </w:r>
            <w:r w:rsidRPr="00B502B6">
              <w:rPr>
                <w:rFonts w:ascii="Times New Roman" w:hAnsi="Times New Roman" w:cs="Times New Roman"/>
                <w:b/>
                <w:sz w:val="16"/>
              </w:rPr>
              <w:t>Edebiyat</w:t>
            </w:r>
            <w:r w:rsidRPr="00B502B6">
              <w:rPr>
                <w:rFonts w:ascii="Times New Roman" w:hAnsi="Times New Roman" w:cs="Times New Roman"/>
                <w:b/>
                <w:spacing w:val="-1"/>
                <w:sz w:val="16"/>
              </w:rPr>
              <w:t xml:space="preserve"> </w:t>
            </w:r>
            <w:r w:rsidRPr="00B502B6">
              <w:rPr>
                <w:rFonts w:ascii="Times New Roman" w:hAnsi="Times New Roman" w:cs="Times New Roman"/>
                <w:b/>
                <w:sz w:val="16"/>
              </w:rPr>
              <w:t>Fakülte</w:t>
            </w:r>
          </w:p>
        </w:tc>
        <w:tc>
          <w:tcPr>
            <w:tcW w:w="4122" w:type="dxa"/>
          </w:tcPr>
          <w:p w14:paraId="488668F2"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Coğrafya</w:t>
            </w:r>
            <w:r w:rsidRPr="00B502B6">
              <w:rPr>
                <w:rFonts w:ascii="Times New Roman" w:hAnsi="Times New Roman" w:cs="Times New Roman"/>
                <w:b/>
                <w:spacing w:val="4"/>
                <w:sz w:val="16"/>
              </w:rPr>
              <w:t xml:space="preserve"> </w:t>
            </w:r>
            <w:r w:rsidRPr="00B502B6">
              <w:rPr>
                <w:rFonts w:ascii="Times New Roman" w:hAnsi="Times New Roman" w:cs="Times New Roman"/>
                <w:b/>
                <w:sz w:val="16"/>
              </w:rPr>
              <w:t>Programı</w:t>
            </w:r>
          </w:p>
        </w:tc>
        <w:tc>
          <w:tcPr>
            <w:tcW w:w="979" w:type="dxa"/>
          </w:tcPr>
          <w:p w14:paraId="6774F57C"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1</w:t>
            </w:r>
          </w:p>
        </w:tc>
        <w:tc>
          <w:tcPr>
            <w:tcW w:w="1001" w:type="dxa"/>
          </w:tcPr>
          <w:p w14:paraId="0CFA93A1"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03FE4B74"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2</w:t>
            </w:r>
          </w:p>
        </w:tc>
      </w:tr>
      <w:tr w:rsidR="00351AB3" w:rsidRPr="00B502B6" w14:paraId="2DF5D7C0" w14:textId="77777777">
        <w:trPr>
          <w:trHeight w:val="309"/>
        </w:trPr>
        <w:tc>
          <w:tcPr>
            <w:tcW w:w="2480" w:type="dxa"/>
          </w:tcPr>
          <w:p w14:paraId="3FC533C1" w14:textId="77777777" w:rsidR="00351AB3" w:rsidRPr="00B502B6" w:rsidRDefault="00536D2B">
            <w:pPr>
              <w:pStyle w:val="TableParagraph"/>
              <w:spacing w:before="102"/>
              <w:ind w:left="129"/>
              <w:rPr>
                <w:rFonts w:ascii="Times New Roman" w:hAnsi="Times New Roman" w:cs="Times New Roman"/>
                <w:b/>
                <w:sz w:val="16"/>
              </w:rPr>
            </w:pPr>
            <w:r w:rsidRPr="00B502B6">
              <w:rPr>
                <w:rFonts w:ascii="Times New Roman" w:hAnsi="Times New Roman" w:cs="Times New Roman"/>
                <w:b/>
                <w:sz w:val="16"/>
              </w:rPr>
              <w:t>İslami</w:t>
            </w:r>
            <w:r w:rsidRPr="00B502B6">
              <w:rPr>
                <w:rFonts w:ascii="Times New Roman" w:hAnsi="Times New Roman" w:cs="Times New Roman"/>
                <w:b/>
                <w:spacing w:val="-3"/>
                <w:sz w:val="16"/>
              </w:rPr>
              <w:t xml:space="preserve"> </w:t>
            </w:r>
            <w:r w:rsidRPr="00B502B6">
              <w:rPr>
                <w:rFonts w:ascii="Times New Roman" w:hAnsi="Times New Roman" w:cs="Times New Roman"/>
                <w:b/>
                <w:sz w:val="16"/>
              </w:rPr>
              <w:t>İlimler</w:t>
            </w:r>
            <w:r w:rsidRPr="00B502B6">
              <w:rPr>
                <w:rFonts w:ascii="Times New Roman" w:hAnsi="Times New Roman" w:cs="Times New Roman"/>
                <w:b/>
                <w:spacing w:val="-2"/>
                <w:sz w:val="16"/>
              </w:rPr>
              <w:t xml:space="preserve"> </w:t>
            </w:r>
            <w:r w:rsidRPr="00B502B6">
              <w:rPr>
                <w:rFonts w:ascii="Times New Roman" w:hAnsi="Times New Roman" w:cs="Times New Roman"/>
                <w:b/>
                <w:sz w:val="16"/>
              </w:rPr>
              <w:t>Fakül</w:t>
            </w:r>
          </w:p>
        </w:tc>
        <w:tc>
          <w:tcPr>
            <w:tcW w:w="4122" w:type="dxa"/>
          </w:tcPr>
          <w:p w14:paraId="0B5F4709" w14:textId="77777777" w:rsidR="00351AB3" w:rsidRPr="00B502B6" w:rsidRDefault="00536D2B">
            <w:pPr>
              <w:pStyle w:val="TableParagraph"/>
              <w:spacing w:before="102"/>
              <w:ind w:left="78"/>
              <w:rPr>
                <w:rFonts w:ascii="Times New Roman" w:hAnsi="Times New Roman" w:cs="Times New Roman"/>
                <w:b/>
                <w:sz w:val="16"/>
              </w:rPr>
            </w:pPr>
            <w:r w:rsidRPr="00B502B6">
              <w:rPr>
                <w:rFonts w:ascii="Times New Roman" w:hAnsi="Times New Roman" w:cs="Times New Roman"/>
                <w:b/>
                <w:sz w:val="16"/>
              </w:rPr>
              <w:t>İslami</w:t>
            </w:r>
            <w:r w:rsidRPr="00B502B6">
              <w:rPr>
                <w:rFonts w:ascii="Times New Roman" w:hAnsi="Times New Roman" w:cs="Times New Roman"/>
                <w:b/>
                <w:spacing w:val="-4"/>
                <w:sz w:val="16"/>
              </w:rPr>
              <w:t xml:space="preserve"> </w:t>
            </w:r>
            <w:r w:rsidRPr="00B502B6">
              <w:rPr>
                <w:rFonts w:ascii="Times New Roman" w:hAnsi="Times New Roman" w:cs="Times New Roman"/>
                <w:b/>
                <w:sz w:val="16"/>
              </w:rPr>
              <w:t>İlimler</w:t>
            </w:r>
            <w:r w:rsidRPr="00B502B6">
              <w:rPr>
                <w:rFonts w:ascii="Times New Roman" w:hAnsi="Times New Roman" w:cs="Times New Roman"/>
                <w:b/>
                <w:spacing w:val="-2"/>
                <w:sz w:val="16"/>
              </w:rPr>
              <w:t xml:space="preserve"> </w:t>
            </w:r>
            <w:r w:rsidRPr="00B502B6">
              <w:rPr>
                <w:rFonts w:ascii="Times New Roman" w:hAnsi="Times New Roman" w:cs="Times New Roman"/>
                <w:b/>
                <w:sz w:val="16"/>
              </w:rPr>
              <w:t>(ARAPÇA)</w:t>
            </w:r>
          </w:p>
        </w:tc>
        <w:tc>
          <w:tcPr>
            <w:tcW w:w="979" w:type="dxa"/>
          </w:tcPr>
          <w:p w14:paraId="6134E887" w14:textId="77777777" w:rsidR="00351AB3" w:rsidRPr="00B502B6" w:rsidRDefault="00536D2B">
            <w:pPr>
              <w:pStyle w:val="TableParagraph"/>
              <w:spacing w:before="58"/>
              <w:ind w:right="3"/>
              <w:jc w:val="center"/>
              <w:rPr>
                <w:rFonts w:ascii="Times New Roman" w:hAnsi="Times New Roman" w:cs="Times New Roman"/>
                <w:b/>
                <w:sz w:val="20"/>
              </w:rPr>
            </w:pPr>
            <w:r w:rsidRPr="00B502B6">
              <w:rPr>
                <w:rFonts w:ascii="Times New Roman" w:hAnsi="Times New Roman" w:cs="Times New Roman"/>
                <w:b/>
                <w:w w:val="86"/>
                <w:sz w:val="20"/>
              </w:rPr>
              <w:t>52</w:t>
            </w:r>
          </w:p>
        </w:tc>
        <w:tc>
          <w:tcPr>
            <w:tcW w:w="1001" w:type="dxa"/>
          </w:tcPr>
          <w:p w14:paraId="45C96F17" w14:textId="77777777" w:rsidR="00351AB3" w:rsidRPr="00B502B6" w:rsidRDefault="00536D2B">
            <w:pPr>
              <w:pStyle w:val="TableParagraph"/>
              <w:spacing w:before="58"/>
              <w:ind w:left="140" w:right="145"/>
              <w:jc w:val="center"/>
              <w:rPr>
                <w:rFonts w:ascii="Times New Roman" w:hAnsi="Times New Roman" w:cs="Times New Roman"/>
                <w:b/>
                <w:sz w:val="20"/>
              </w:rPr>
            </w:pPr>
            <w:r w:rsidRPr="00B502B6">
              <w:rPr>
                <w:rFonts w:ascii="Times New Roman" w:hAnsi="Times New Roman" w:cs="Times New Roman"/>
                <w:b/>
                <w:sz w:val="20"/>
              </w:rPr>
              <w:t>213</w:t>
            </w:r>
          </w:p>
        </w:tc>
        <w:tc>
          <w:tcPr>
            <w:tcW w:w="1039" w:type="dxa"/>
          </w:tcPr>
          <w:p w14:paraId="5BB79C59" w14:textId="77777777" w:rsidR="00351AB3" w:rsidRPr="00B502B6" w:rsidRDefault="00536D2B">
            <w:pPr>
              <w:pStyle w:val="TableParagraph"/>
              <w:spacing w:before="102"/>
              <w:ind w:left="82" w:right="82"/>
              <w:jc w:val="center"/>
              <w:rPr>
                <w:rFonts w:ascii="Times New Roman" w:hAnsi="Times New Roman" w:cs="Times New Roman"/>
                <w:b/>
                <w:sz w:val="16"/>
              </w:rPr>
            </w:pPr>
            <w:r w:rsidRPr="00B502B6">
              <w:rPr>
                <w:rFonts w:ascii="Times New Roman" w:hAnsi="Times New Roman" w:cs="Times New Roman"/>
                <w:b/>
                <w:sz w:val="16"/>
              </w:rPr>
              <w:t>265</w:t>
            </w:r>
          </w:p>
        </w:tc>
      </w:tr>
      <w:tr w:rsidR="00351AB3" w:rsidRPr="00B502B6" w14:paraId="00CCFF6F" w14:textId="77777777">
        <w:trPr>
          <w:trHeight w:val="311"/>
        </w:trPr>
        <w:tc>
          <w:tcPr>
            <w:tcW w:w="2480" w:type="dxa"/>
          </w:tcPr>
          <w:p w14:paraId="4B62BD49"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İslami</w:t>
            </w:r>
            <w:r w:rsidRPr="00B502B6">
              <w:rPr>
                <w:rFonts w:ascii="Times New Roman" w:hAnsi="Times New Roman" w:cs="Times New Roman"/>
                <w:b/>
                <w:spacing w:val="-3"/>
                <w:sz w:val="16"/>
              </w:rPr>
              <w:t xml:space="preserve"> </w:t>
            </w:r>
            <w:r w:rsidRPr="00B502B6">
              <w:rPr>
                <w:rFonts w:ascii="Times New Roman" w:hAnsi="Times New Roman" w:cs="Times New Roman"/>
                <w:b/>
                <w:sz w:val="16"/>
              </w:rPr>
              <w:t>İlimler</w:t>
            </w:r>
            <w:r w:rsidRPr="00B502B6">
              <w:rPr>
                <w:rFonts w:ascii="Times New Roman" w:hAnsi="Times New Roman" w:cs="Times New Roman"/>
                <w:b/>
                <w:spacing w:val="-2"/>
                <w:sz w:val="16"/>
              </w:rPr>
              <w:t xml:space="preserve"> </w:t>
            </w:r>
            <w:r w:rsidRPr="00B502B6">
              <w:rPr>
                <w:rFonts w:ascii="Times New Roman" w:hAnsi="Times New Roman" w:cs="Times New Roman"/>
                <w:b/>
                <w:sz w:val="16"/>
              </w:rPr>
              <w:t>Fakül</w:t>
            </w:r>
          </w:p>
        </w:tc>
        <w:tc>
          <w:tcPr>
            <w:tcW w:w="4122" w:type="dxa"/>
          </w:tcPr>
          <w:p w14:paraId="26047FE0"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İslami İlimler</w:t>
            </w:r>
            <w:r w:rsidRPr="00B502B6">
              <w:rPr>
                <w:rFonts w:ascii="Times New Roman" w:hAnsi="Times New Roman" w:cs="Times New Roman"/>
                <w:b/>
                <w:spacing w:val="-1"/>
                <w:sz w:val="16"/>
              </w:rPr>
              <w:t xml:space="preserve"> </w:t>
            </w:r>
            <w:r w:rsidRPr="00B502B6">
              <w:rPr>
                <w:rFonts w:ascii="Times New Roman" w:hAnsi="Times New Roman" w:cs="Times New Roman"/>
                <w:b/>
                <w:sz w:val="16"/>
              </w:rPr>
              <w:t>Programı</w:t>
            </w:r>
          </w:p>
        </w:tc>
        <w:tc>
          <w:tcPr>
            <w:tcW w:w="979" w:type="dxa"/>
          </w:tcPr>
          <w:p w14:paraId="15AA6C80"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sz w:val="20"/>
              </w:rPr>
              <w:t>3</w:t>
            </w:r>
          </w:p>
        </w:tc>
        <w:tc>
          <w:tcPr>
            <w:tcW w:w="1001" w:type="dxa"/>
          </w:tcPr>
          <w:p w14:paraId="46111FD9"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2</w:t>
            </w:r>
          </w:p>
        </w:tc>
        <w:tc>
          <w:tcPr>
            <w:tcW w:w="1039" w:type="dxa"/>
          </w:tcPr>
          <w:p w14:paraId="19FFAE43"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5</w:t>
            </w:r>
          </w:p>
        </w:tc>
      </w:tr>
      <w:tr w:rsidR="00351AB3" w:rsidRPr="00B502B6" w14:paraId="7BB1EE9E" w14:textId="77777777">
        <w:trPr>
          <w:trHeight w:val="308"/>
        </w:trPr>
        <w:tc>
          <w:tcPr>
            <w:tcW w:w="2480" w:type="dxa"/>
          </w:tcPr>
          <w:p w14:paraId="536FF68D"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Beden</w:t>
            </w:r>
            <w:r w:rsidRPr="00B502B6">
              <w:rPr>
                <w:rFonts w:ascii="Times New Roman" w:hAnsi="Times New Roman" w:cs="Times New Roman"/>
                <w:b/>
                <w:spacing w:val="-1"/>
                <w:sz w:val="16"/>
              </w:rPr>
              <w:t xml:space="preserve"> </w:t>
            </w:r>
            <w:r w:rsidRPr="00B502B6">
              <w:rPr>
                <w:rFonts w:ascii="Times New Roman" w:hAnsi="Times New Roman" w:cs="Times New Roman"/>
                <w:b/>
                <w:sz w:val="16"/>
              </w:rPr>
              <w:t>Eğitimi</w:t>
            </w:r>
            <w:r w:rsidRPr="00B502B6">
              <w:rPr>
                <w:rFonts w:ascii="Times New Roman" w:hAnsi="Times New Roman" w:cs="Times New Roman"/>
                <w:b/>
                <w:spacing w:val="1"/>
                <w:sz w:val="16"/>
              </w:rPr>
              <w:t xml:space="preserve"> </w:t>
            </w:r>
            <w:r w:rsidRPr="00B502B6">
              <w:rPr>
                <w:rFonts w:ascii="Times New Roman" w:hAnsi="Times New Roman" w:cs="Times New Roman"/>
                <w:b/>
                <w:sz w:val="16"/>
              </w:rPr>
              <w:t>ve</w:t>
            </w:r>
            <w:r w:rsidRPr="00B502B6">
              <w:rPr>
                <w:rFonts w:ascii="Times New Roman" w:hAnsi="Times New Roman" w:cs="Times New Roman"/>
                <w:b/>
                <w:spacing w:val="-2"/>
                <w:sz w:val="16"/>
              </w:rPr>
              <w:t xml:space="preserve"> </w:t>
            </w:r>
            <w:proofErr w:type="spellStart"/>
            <w:r w:rsidRPr="00B502B6">
              <w:rPr>
                <w:rFonts w:ascii="Times New Roman" w:hAnsi="Times New Roman" w:cs="Times New Roman"/>
                <w:b/>
                <w:sz w:val="16"/>
              </w:rPr>
              <w:t>Spo</w:t>
            </w:r>
            <w:proofErr w:type="spellEnd"/>
          </w:p>
        </w:tc>
        <w:tc>
          <w:tcPr>
            <w:tcW w:w="4122" w:type="dxa"/>
          </w:tcPr>
          <w:p w14:paraId="09526607" w14:textId="77777777" w:rsidR="00351AB3" w:rsidRPr="00B502B6" w:rsidRDefault="00B502B6">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Spor</w:t>
            </w:r>
            <w:r w:rsidRPr="00B502B6">
              <w:rPr>
                <w:rFonts w:ascii="Times New Roman" w:hAnsi="Times New Roman" w:cs="Times New Roman"/>
                <w:b/>
                <w:spacing w:val="-2"/>
                <w:sz w:val="16"/>
              </w:rPr>
              <w:t xml:space="preserve"> </w:t>
            </w:r>
            <w:r w:rsidRPr="00B502B6">
              <w:rPr>
                <w:rFonts w:ascii="Times New Roman" w:hAnsi="Times New Roman" w:cs="Times New Roman"/>
                <w:b/>
                <w:sz w:val="16"/>
              </w:rPr>
              <w:t>Yönetici</w:t>
            </w:r>
            <w:r w:rsidRPr="00B502B6">
              <w:rPr>
                <w:rFonts w:ascii="Times New Roman" w:hAnsi="Times New Roman" w:cs="Times New Roman"/>
                <w:b/>
                <w:spacing w:val="1"/>
                <w:sz w:val="16"/>
              </w:rPr>
              <w:t xml:space="preserve"> </w:t>
            </w:r>
            <w:r w:rsidRPr="00B502B6">
              <w:rPr>
                <w:rFonts w:ascii="Times New Roman" w:hAnsi="Times New Roman" w:cs="Times New Roman"/>
                <w:b/>
                <w:sz w:val="16"/>
              </w:rPr>
              <w:t>Programı</w:t>
            </w:r>
          </w:p>
        </w:tc>
        <w:tc>
          <w:tcPr>
            <w:tcW w:w="979" w:type="dxa"/>
          </w:tcPr>
          <w:p w14:paraId="3920E193"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0</w:t>
            </w:r>
          </w:p>
        </w:tc>
        <w:tc>
          <w:tcPr>
            <w:tcW w:w="1001" w:type="dxa"/>
          </w:tcPr>
          <w:p w14:paraId="3D7AA5BC"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2534F544"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1</w:t>
            </w:r>
          </w:p>
        </w:tc>
      </w:tr>
      <w:tr w:rsidR="00351AB3" w:rsidRPr="00B502B6" w14:paraId="09171772" w14:textId="77777777">
        <w:trPr>
          <w:trHeight w:val="311"/>
        </w:trPr>
        <w:tc>
          <w:tcPr>
            <w:tcW w:w="2480" w:type="dxa"/>
          </w:tcPr>
          <w:p w14:paraId="741C1716"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Yabancı</w:t>
            </w:r>
            <w:r w:rsidRPr="00B502B6">
              <w:rPr>
                <w:rFonts w:ascii="Times New Roman" w:hAnsi="Times New Roman" w:cs="Times New Roman"/>
                <w:b/>
                <w:spacing w:val="2"/>
                <w:sz w:val="16"/>
              </w:rPr>
              <w:t xml:space="preserve"> </w:t>
            </w:r>
            <w:r w:rsidRPr="00B502B6">
              <w:rPr>
                <w:rFonts w:ascii="Times New Roman" w:hAnsi="Times New Roman" w:cs="Times New Roman"/>
                <w:b/>
                <w:sz w:val="16"/>
              </w:rPr>
              <w:t>Diller</w:t>
            </w:r>
            <w:r w:rsidRPr="00B502B6">
              <w:rPr>
                <w:rFonts w:ascii="Times New Roman" w:hAnsi="Times New Roman" w:cs="Times New Roman"/>
                <w:b/>
                <w:spacing w:val="-1"/>
                <w:sz w:val="16"/>
              </w:rPr>
              <w:t xml:space="preserve"> </w:t>
            </w:r>
            <w:r w:rsidRPr="00B502B6">
              <w:rPr>
                <w:rFonts w:ascii="Times New Roman" w:hAnsi="Times New Roman" w:cs="Times New Roman"/>
                <w:b/>
                <w:sz w:val="16"/>
              </w:rPr>
              <w:t>Yükse</w:t>
            </w:r>
          </w:p>
        </w:tc>
        <w:tc>
          <w:tcPr>
            <w:tcW w:w="4122" w:type="dxa"/>
          </w:tcPr>
          <w:p w14:paraId="74AE9236"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İngilizce</w:t>
            </w:r>
            <w:r w:rsidRPr="00B502B6">
              <w:rPr>
                <w:rFonts w:ascii="Times New Roman" w:hAnsi="Times New Roman" w:cs="Times New Roman"/>
                <w:b/>
                <w:spacing w:val="-3"/>
                <w:sz w:val="16"/>
              </w:rPr>
              <w:t xml:space="preserve"> </w:t>
            </w:r>
            <w:r w:rsidRPr="00B502B6">
              <w:rPr>
                <w:rFonts w:ascii="Times New Roman" w:hAnsi="Times New Roman" w:cs="Times New Roman"/>
                <w:b/>
                <w:sz w:val="16"/>
              </w:rPr>
              <w:t>Mütercim ve Tercümanlık</w:t>
            </w:r>
          </w:p>
        </w:tc>
        <w:tc>
          <w:tcPr>
            <w:tcW w:w="979" w:type="dxa"/>
          </w:tcPr>
          <w:p w14:paraId="682C1F1F"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1</w:t>
            </w:r>
          </w:p>
        </w:tc>
        <w:tc>
          <w:tcPr>
            <w:tcW w:w="1001" w:type="dxa"/>
          </w:tcPr>
          <w:p w14:paraId="7FB2CBB0"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093D2091"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2</w:t>
            </w:r>
          </w:p>
        </w:tc>
      </w:tr>
      <w:tr w:rsidR="00351AB3" w:rsidRPr="00B502B6" w14:paraId="56E32D35" w14:textId="77777777">
        <w:trPr>
          <w:trHeight w:val="308"/>
        </w:trPr>
        <w:tc>
          <w:tcPr>
            <w:tcW w:w="2480" w:type="dxa"/>
          </w:tcPr>
          <w:p w14:paraId="55EB2FCD"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Lisansüstü Eğitim Enstitüsü</w:t>
            </w:r>
          </w:p>
        </w:tc>
        <w:tc>
          <w:tcPr>
            <w:tcW w:w="4122" w:type="dxa"/>
          </w:tcPr>
          <w:p w14:paraId="3A95BEF0"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 xml:space="preserve">Arap dili ve </w:t>
            </w:r>
            <w:proofErr w:type="spellStart"/>
            <w:r w:rsidRPr="00B502B6">
              <w:rPr>
                <w:rFonts w:ascii="Times New Roman" w:hAnsi="Times New Roman" w:cs="Times New Roman"/>
                <w:b/>
                <w:sz w:val="16"/>
              </w:rPr>
              <w:t>belegatı</w:t>
            </w:r>
            <w:proofErr w:type="spellEnd"/>
          </w:p>
        </w:tc>
        <w:tc>
          <w:tcPr>
            <w:tcW w:w="979" w:type="dxa"/>
          </w:tcPr>
          <w:p w14:paraId="1DCAD382"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sz w:val="20"/>
              </w:rPr>
              <w:t>0</w:t>
            </w:r>
          </w:p>
        </w:tc>
        <w:tc>
          <w:tcPr>
            <w:tcW w:w="1001" w:type="dxa"/>
          </w:tcPr>
          <w:p w14:paraId="0920DF4C"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sz w:val="20"/>
              </w:rPr>
              <w:t>4</w:t>
            </w:r>
          </w:p>
        </w:tc>
        <w:tc>
          <w:tcPr>
            <w:tcW w:w="1039" w:type="dxa"/>
          </w:tcPr>
          <w:p w14:paraId="4D231B82"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sz w:val="16"/>
              </w:rPr>
              <w:t>4</w:t>
            </w:r>
          </w:p>
        </w:tc>
      </w:tr>
      <w:tr w:rsidR="00351AB3" w:rsidRPr="00B502B6" w14:paraId="2607F0C0" w14:textId="77777777">
        <w:trPr>
          <w:trHeight w:val="311"/>
        </w:trPr>
        <w:tc>
          <w:tcPr>
            <w:tcW w:w="2480" w:type="dxa"/>
          </w:tcPr>
          <w:p w14:paraId="644A2211"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Lisansüstü Eğitim Enstitüsü</w:t>
            </w:r>
          </w:p>
        </w:tc>
        <w:tc>
          <w:tcPr>
            <w:tcW w:w="4122" w:type="dxa"/>
          </w:tcPr>
          <w:p w14:paraId="0B09E1E3"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Rus Dili ve Edebiyatı Bilim dalı</w:t>
            </w:r>
          </w:p>
        </w:tc>
        <w:tc>
          <w:tcPr>
            <w:tcW w:w="979" w:type="dxa"/>
          </w:tcPr>
          <w:p w14:paraId="152B70AC"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sz w:val="20"/>
              </w:rPr>
              <w:t>1</w:t>
            </w:r>
          </w:p>
        </w:tc>
        <w:tc>
          <w:tcPr>
            <w:tcW w:w="1001" w:type="dxa"/>
          </w:tcPr>
          <w:p w14:paraId="3E8E3A98"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sz w:val="20"/>
              </w:rPr>
              <w:t>2</w:t>
            </w:r>
          </w:p>
        </w:tc>
        <w:tc>
          <w:tcPr>
            <w:tcW w:w="1039" w:type="dxa"/>
          </w:tcPr>
          <w:p w14:paraId="716AB753"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sz w:val="16"/>
              </w:rPr>
              <w:t>3</w:t>
            </w:r>
          </w:p>
        </w:tc>
      </w:tr>
      <w:tr w:rsidR="00351AB3" w:rsidRPr="00B502B6" w14:paraId="709CAC0C" w14:textId="77777777">
        <w:trPr>
          <w:trHeight w:val="308"/>
        </w:trPr>
        <w:tc>
          <w:tcPr>
            <w:tcW w:w="2480" w:type="dxa"/>
          </w:tcPr>
          <w:p w14:paraId="19ABCA7F"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Lisansüstü Eğitim Enstitüsü</w:t>
            </w:r>
          </w:p>
        </w:tc>
        <w:tc>
          <w:tcPr>
            <w:tcW w:w="4122" w:type="dxa"/>
          </w:tcPr>
          <w:p w14:paraId="6E842E52"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Eğitim Yönetimi Bilim Dalı (tezli)</w:t>
            </w:r>
          </w:p>
        </w:tc>
        <w:tc>
          <w:tcPr>
            <w:tcW w:w="979" w:type="dxa"/>
          </w:tcPr>
          <w:p w14:paraId="5FF1E4DE"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sz w:val="20"/>
              </w:rPr>
              <w:t>0</w:t>
            </w:r>
          </w:p>
        </w:tc>
        <w:tc>
          <w:tcPr>
            <w:tcW w:w="1001" w:type="dxa"/>
          </w:tcPr>
          <w:p w14:paraId="5DE5F3D6"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sz w:val="20"/>
              </w:rPr>
              <w:t>1</w:t>
            </w:r>
          </w:p>
        </w:tc>
        <w:tc>
          <w:tcPr>
            <w:tcW w:w="1039" w:type="dxa"/>
          </w:tcPr>
          <w:p w14:paraId="59C834C1"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sz w:val="16"/>
              </w:rPr>
              <w:t>1</w:t>
            </w:r>
          </w:p>
        </w:tc>
      </w:tr>
      <w:tr w:rsidR="00351AB3" w:rsidRPr="00B502B6" w14:paraId="34809423" w14:textId="77777777">
        <w:trPr>
          <w:trHeight w:val="308"/>
        </w:trPr>
        <w:tc>
          <w:tcPr>
            <w:tcW w:w="2480" w:type="dxa"/>
          </w:tcPr>
          <w:p w14:paraId="458143B1"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Sağlık Yüksekokulu</w:t>
            </w:r>
          </w:p>
        </w:tc>
        <w:tc>
          <w:tcPr>
            <w:tcW w:w="4122" w:type="dxa"/>
          </w:tcPr>
          <w:p w14:paraId="0B0EB68B"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Hemşirelik</w:t>
            </w:r>
          </w:p>
        </w:tc>
        <w:tc>
          <w:tcPr>
            <w:tcW w:w="979" w:type="dxa"/>
          </w:tcPr>
          <w:p w14:paraId="4E7DB2C9"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0</w:t>
            </w:r>
          </w:p>
        </w:tc>
        <w:tc>
          <w:tcPr>
            <w:tcW w:w="1001" w:type="dxa"/>
          </w:tcPr>
          <w:p w14:paraId="47409D04"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14D46DAF"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1</w:t>
            </w:r>
          </w:p>
        </w:tc>
      </w:tr>
      <w:tr w:rsidR="00351AB3" w:rsidRPr="00B502B6" w14:paraId="1D48CC8E" w14:textId="77777777">
        <w:trPr>
          <w:trHeight w:val="311"/>
        </w:trPr>
        <w:tc>
          <w:tcPr>
            <w:tcW w:w="2480" w:type="dxa"/>
          </w:tcPr>
          <w:p w14:paraId="43BFDA15"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Meslek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Yüksekokulu</w:t>
            </w:r>
          </w:p>
        </w:tc>
        <w:tc>
          <w:tcPr>
            <w:tcW w:w="4122" w:type="dxa"/>
          </w:tcPr>
          <w:p w14:paraId="321E2987"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Organik</w:t>
            </w:r>
            <w:r w:rsidRPr="00B502B6">
              <w:rPr>
                <w:rFonts w:ascii="Times New Roman" w:hAnsi="Times New Roman" w:cs="Times New Roman"/>
                <w:b/>
                <w:spacing w:val="5"/>
                <w:sz w:val="16"/>
              </w:rPr>
              <w:t xml:space="preserve"> </w:t>
            </w:r>
            <w:r w:rsidRPr="00B502B6">
              <w:rPr>
                <w:rFonts w:ascii="Times New Roman" w:hAnsi="Times New Roman" w:cs="Times New Roman"/>
                <w:b/>
                <w:sz w:val="16"/>
              </w:rPr>
              <w:t>Tarım</w:t>
            </w:r>
            <w:r w:rsidRPr="00B502B6">
              <w:rPr>
                <w:rFonts w:ascii="Times New Roman" w:hAnsi="Times New Roman" w:cs="Times New Roman"/>
                <w:b/>
                <w:spacing w:val="5"/>
                <w:sz w:val="16"/>
              </w:rPr>
              <w:t xml:space="preserve"> </w:t>
            </w:r>
            <w:r w:rsidRPr="00B502B6">
              <w:rPr>
                <w:rFonts w:ascii="Times New Roman" w:hAnsi="Times New Roman" w:cs="Times New Roman"/>
                <w:b/>
                <w:sz w:val="16"/>
              </w:rPr>
              <w:t>Programı</w:t>
            </w:r>
          </w:p>
        </w:tc>
        <w:tc>
          <w:tcPr>
            <w:tcW w:w="979" w:type="dxa"/>
          </w:tcPr>
          <w:p w14:paraId="4A2BE7F9"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2</w:t>
            </w:r>
          </w:p>
        </w:tc>
        <w:tc>
          <w:tcPr>
            <w:tcW w:w="1001" w:type="dxa"/>
          </w:tcPr>
          <w:p w14:paraId="116F23AF"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2</w:t>
            </w:r>
          </w:p>
        </w:tc>
        <w:tc>
          <w:tcPr>
            <w:tcW w:w="1039" w:type="dxa"/>
          </w:tcPr>
          <w:p w14:paraId="6FB8BD73"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4</w:t>
            </w:r>
          </w:p>
        </w:tc>
      </w:tr>
      <w:tr w:rsidR="00351AB3" w:rsidRPr="00B502B6" w14:paraId="36A44F34" w14:textId="77777777">
        <w:trPr>
          <w:trHeight w:val="311"/>
        </w:trPr>
        <w:tc>
          <w:tcPr>
            <w:tcW w:w="2480" w:type="dxa"/>
          </w:tcPr>
          <w:p w14:paraId="0CDC2D18"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Meslek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Yüksekokulu</w:t>
            </w:r>
          </w:p>
        </w:tc>
        <w:tc>
          <w:tcPr>
            <w:tcW w:w="4122" w:type="dxa"/>
          </w:tcPr>
          <w:p w14:paraId="75BAAC76"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İş sağlığı ve güvenliği</w:t>
            </w:r>
          </w:p>
        </w:tc>
        <w:tc>
          <w:tcPr>
            <w:tcW w:w="979" w:type="dxa"/>
          </w:tcPr>
          <w:p w14:paraId="1577144B"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1</w:t>
            </w:r>
          </w:p>
        </w:tc>
        <w:tc>
          <w:tcPr>
            <w:tcW w:w="1001" w:type="dxa"/>
          </w:tcPr>
          <w:p w14:paraId="14524A9B"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4</w:t>
            </w:r>
          </w:p>
        </w:tc>
        <w:tc>
          <w:tcPr>
            <w:tcW w:w="1039" w:type="dxa"/>
          </w:tcPr>
          <w:p w14:paraId="3404C91E"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5</w:t>
            </w:r>
          </w:p>
        </w:tc>
      </w:tr>
      <w:tr w:rsidR="00351AB3" w:rsidRPr="00B502B6" w14:paraId="1784019D" w14:textId="77777777">
        <w:trPr>
          <w:trHeight w:val="311"/>
        </w:trPr>
        <w:tc>
          <w:tcPr>
            <w:tcW w:w="2480" w:type="dxa"/>
          </w:tcPr>
          <w:p w14:paraId="587F466C"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Meslek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Yüksekokulu</w:t>
            </w:r>
          </w:p>
        </w:tc>
        <w:tc>
          <w:tcPr>
            <w:tcW w:w="4122" w:type="dxa"/>
          </w:tcPr>
          <w:p w14:paraId="25BD707B"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Posta Hizmetleri</w:t>
            </w:r>
          </w:p>
        </w:tc>
        <w:tc>
          <w:tcPr>
            <w:tcW w:w="979" w:type="dxa"/>
          </w:tcPr>
          <w:p w14:paraId="6F90F0F4"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2</w:t>
            </w:r>
          </w:p>
        </w:tc>
        <w:tc>
          <w:tcPr>
            <w:tcW w:w="1001" w:type="dxa"/>
          </w:tcPr>
          <w:p w14:paraId="2678AB6A"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3</w:t>
            </w:r>
          </w:p>
        </w:tc>
        <w:tc>
          <w:tcPr>
            <w:tcW w:w="1039" w:type="dxa"/>
          </w:tcPr>
          <w:p w14:paraId="7E54D533"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5</w:t>
            </w:r>
          </w:p>
        </w:tc>
      </w:tr>
      <w:tr w:rsidR="00351AB3" w:rsidRPr="00B502B6" w14:paraId="4AC90B3A" w14:textId="77777777">
        <w:trPr>
          <w:trHeight w:val="311"/>
        </w:trPr>
        <w:tc>
          <w:tcPr>
            <w:tcW w:w="2480" w:type="dxa"/>
          </w:tcPr>
          <w:p w14:paraId="3E3E8FB8"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Meslek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Yüksekokulu</w:t>
            </w:r>
          </w:p>
        </w:tc>
        <w:tc>
          <w:tcPr>
            <w:tcW w:w="4122" w:type="dxa"/>
          </w:tcPr>
          <w:p w14:paraId="011C5BB7"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Yerel Yönetimler</w:t>
            </w:r>
          </w:p>
        </w:tc>
        <w:tc>
          <w:tcPr>
            <w:tcW w:w="979" w:type="dxa"/>
          </w:tcPr>
          <w:p w14:paraId="37F7351A"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2</w:t>
            </w:r>
          </w:p>
        </w:tc>
        <w:tc>
          <w:tcPr>
            <w:tcW w:w="1001" w:type="dxa"/>
          </w:tcPr>
          <w:p w14:paraId="21BCF413"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1</w:t>
            </w:r>
          </w:p>
        </w:tc>
        <w:tc>
          <w:tcPr>
            <w:tcW w:w="1039" w:type="dxa"/>
          </w:tcPr>
          <w:p w14:paraId="68EC42BC"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3</w:t>
            </w:r>
          </w:p>
        </w:tc>
      </w:tr>
      <w:tr w:rsidR="00351AB3" w:rsidRPr="00B502B6" w14:paraId="67C17264" w14:textId="77777777">
        <w:trPr>
          <w:trHeight w:val="311"/>
        </w:trPr>
        <w:tc>
          <w:tcPr>
            <w:tcW w:w="2480" w:type="dxa"/>
          </w:tcPr>
          <w:p w14:paraId="1DC07D40"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Meslek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Yüksekokulu</w:t>
            </w:r>
          </w:p>
        </w:tc>
        <w:tc>
          <w:tcPr>
            <w:tcW w:w="4122" w:type="dxa"/>
          </w:tcPr>
          <w:p w14:paraId="7C91B72B"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Geleneksel el sanatları</w:t>
            </w:r>
          </w:p>
        </w:tc>
        <w:tc>
          <w:tcPr>
            <w:tcW w:w="979" w:type="dxa"/>
          </w:tcPr>
          <w:p w14:paraId="7D2CF24A"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3</w:t>
            </w:r>
          </w:p>
        </w:tc>
        <w:tc>
          <w:tcPr>
            <w:tcW w:w="1001" w:type="dxa"/>
          </w:tcPr>
          <w:p w14:paraId="405802E2"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2</w:t>
            </w:r>
          </w:p>
        </w:tc>
        <w:tc>
          <w:tcPr>
            <w:tcW w:w="1039" w:type="dxa"/>
          </w:tcPr>
          <w:p w14:paraId="0B7377A3"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5</w:t>
            </w:r>
          </w:p>
        </w:tc>
      </w:tr>
      <w:tr w:rsidR="00351AB3" w:rsidRPr="00B502B6" w14:paraId="032A37C5" w14:textId="77777777">
        <w:trPr>
          <w:trHeight w:val="311"/>
        </w:trPr>
        <w:tc>
          <w:tcPr>
            <w:tcW w:w="2480" w:type="dxa"/>
          </w:tcPr>
          <w:p w14:paraId="034E5FCA"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Meslek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Yüksekokulu</w:t>
            </w:r>
          </w:p>
        </w:tc>
        <w:tc>
          <w:tcPr>
            <w:tcW w:w="4122" w:type="dxa"/>
          </w:tcPr>
          <w:p w14:paraId="70BD8CB7"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Muhasebe ve vergi uygulamaları(</w:t>
            </w:r>
            <w:proofErr w:type="spellStart"/>
            <w:r w:rsidRPr="00B502B6">
              <w:rPr>
                <w:rFonts w:ascii="Times New Roman" w:hAnsi="Times New Roman" w:cs="Times New Roman"/>
                <w:b/>
                <w:sz w:val="16"/>
              </w:rPr>
              <w:t>iö</w:t>
            </w:r>
            <w:proofErr w:type="spellEnd"/>
            <w:r w:rsidRPr="00B502B6">
              <w:rPr>
                <w:rFonts w:ascii="Times New Roman" w:hAnsi="Times New Roman" w:cs="Times New Roman"/>
                <w:b/>
                <w:sz w:val="16"/>
              </w:rPr>
              <w:t>)</w:t>
            </w:r>
          </w:p>
        </w:tc>
        <w:tc>
          <w:tcPr>
            <w:tcW w:w="979" w:type="dxa"/>
          </w:tcPr>
          <w:p w14:paraId="32CC3B80"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0</w:t>
            </w:r>
          </w:p>
        </w:tc>
        <w:tc>
          <w:tcPr>
            <w:tcW w:w="1001" w:type="dxa"/>
          </w:tcPr>
          <w:p w14:paraId="60136102"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1</w:t>
            </w:r>
          </w:p>
        </w:tc>
        <w:tc>
          <w:tcPr>
            <w:tcW w:w="1039" w:type="dxa"/>
          </w:tcPr>
          <w:p w14:paraId="627D7CD1"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1</w:t>
            </w:r>
          </w:p>
        </w:tc>
      </w:tr>
      <w:tr w:rsidR="00351AB3" w:rsidRPr="00B502B6" w14:paraId="5A1C60F1" w14:textId="77777777">
        <w:trPr>
          <w:trHeight w:val="311"/>
        </w:trPr>
        <w:tc>
          <w:tcPr>
            <w:tcW w:w="2480" w:type="dxa"/>
          </w:tcPr>
          <w:p w14:paraId="05AA2BE1"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Meslek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Yüksekokulu</w:t>
            </w:r>
          </w:p>
        </w:tc>
        <w:tc>
          <w:tcPr>
            <w:tcW w:w="4122" w:type="dxa"/>
          </w:tcPr>
          <w:p w14:paraId="6C6209C4"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Grafik tasarımı</w:t>
            </w:r>
          </w:p>
        </w:tc>
        <w:tc>
          <w:tcPr>
            <w:tcW w:w="979" w:type="dxa"/>
          </w:tcPr>
          <w:p w14:paraId="081D896D"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0</w:t>
            </w:r>
          </w:p>
        </w:tc>
        <w:tc>
          <w:tcPr>
            <w:tcW w:w="1001" w:type="dxa"/>
          </w:tcPr>
          <w:p w14:paraId="702DCE12"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1</w:t>
            </w:r>
          </w:p>
        </w:tc>
        <w:tc>
          <w:tcPr>
            <w:tcW w:w="1039" w:type="dxa"/>
          </w:tcPr>
          <w:p w14:paraId="28478093"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1</w:t>
            </w:r>
          </w:p>
        </w:tc>
      </w:tr>
      <w:tr w:rsidR="00351AB3" w:rsidRPr="00B502B6" w14:paraId="087DE6B0" w14:textId="77777777">
        <w:trPr>
          <w:trHeight w:val="311"/>
        </w:trPr>
        <w:tc>
          <w:tcPr>
            <w:tcW w:w="2480" w:type="dxa"/>
          </w:tcPr>
          <w:p w14:paraId="0DBFD9B7"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Meslek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Yüksekokulu</w:t>
            </w:r>
          </w:p>
        </w:tc>
        <w:tc>
          <w:tcPr>
            <w:tcW w:w="4122" w:type="dxa"/>
          </w:tcPr>
          <w:p w14:paraId="141004FE"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Makine</w:t>
            </w:r>
          </w:p>
        </w:tc>
        <w:tc>
          <w:tcPr>
            <w:tcW w:w="979" w:type="dxa"/>
          </w:tcPr>
          <w:p w14:paraId="459C5100"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0</w:t>
            </w:r>
          </w:p>
        </w:tc>
        <w:tc>
          <w:tcPr>
            <w:tcW w:w="1001" w:type="dxa"/>
          </w:tcPr>
          <w:p w14:paraId="18DC46D7"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1</w:t>
            </w:r>
          </w:p>
        </w:tc>
        <w:tc>
          <w:tcPr>
            <w:tcW w:w="1039" w:type="dxa"/>
          </w:tcPr>
          <w:p w14:paraId="559677C7"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1</w:t>
            </w:r>
          </w:p>
        </w:tc>
      </w:tr>
      <w:tr w:rsidR="00351AB3" w:rsidRPr="00B502B6" w14:paraId="72A48D6B" w14:textId="77777777">
        <w:trPr>
          <w:trHeight w:val="311"/>
        </w:trPr>
        <w:tc>
          <w:tcPr>
            <w:tcW w:w="2480" w:type="dxa"/>
          </w:tcPr>
          <w:p w14:paraId="610795CC"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Meslek</w:t>
            </w:r>
            <w:r w:rsidRPr="00B502B6">
              <w:rPr>
                <w:rFonts w:ascii="Times New Roman" w:hAnsi="Times New Roman" w:cs="Times New Roman"/>
                <w:b/>
                <w:spacing w:val="-4"/>
                <w:sz w:val="16"/>
              </w:rPr>
              <w:t xml:space="preserve"> </w:t>
            </w:r>
            <w:r w:rsidRPr="00B502B6">
              <w:rPr>
                <w:rFonts w:ascii="Times New Roman" w:hAnsi="Times New Roman" w:cs="Times New Roman"/>
                <w:b/>
                <w:sz w:val="16"/>
              </w:rPr>
              <w:t>Yüksekokulu</w:t>
            </w:r>
          </w:p>
        </w:tc>
        <w:tc>
          <w:tcPr>
            <w:tcW w:w="4122" w:type="dxa"/>
          </w:tcPr>
          <w:p w14:paraId="7B0AA539"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Elektrik</w:t>
            </w:r>
          </w:p>
        </w:tc>
        <w:tc>
          <w:tcPr>
            <w:tcW w:w="979" w:type="dxa"/>
          </w:tcPr>
          <w:p w14:paraId="62716E0C"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0</w:t>
            </w:r>
          </w:p>
        </w:tc>
        <w:tc>
          <w:tcPr>
            <w:tcW w:w="1001" w:type="dxa"/>
          </w:tcPr>
          <w:p w14:paraId="3497A364"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1</w:t>
            </w:r>
          </w:p>
        </w:tc>
        <w:tc>
          <w:tcPr>
            <w:tcW w:w="1039" w:type="dxa"/>
          </w:tcPr>
          <w:p w14:paraId="386415C9"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1</w:t>
            </w:r>
          </w:p>
        </w:tc>
      </w:tr>
      <w:tr w:rsidR="00351AB3" w:rsidRPr="00B502B6" w14:paraId="674D0905" w14:textId="77777777">
        <w:trPr>
          <w:trHeight w:val="309"/>
        </w:trPr>
        <w:tc>
          <w:tcPr>
            <w:tcW w:w="2480" w:type="dxa"/>
          </w:tcPr>
          <w:p w14:paraId="2DD23410"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Patnos</w:t>
            </w:r>
            <w:r w:rsidRPr="00B502B6">
              <w:rPr>
                <w:rFonts w:ascii="Times New Roman" w:hAnsi="Times New Roman" w:cs="Times New Roman"/>
                <w:b/>
                <w:spacing w:val="-3"/>
                <w:sz w:val="16"/>
              </w:rPr>
              <w:t xml:space="preserve"> </w:t>
            </w:r>
            <w:r w:rsidRPr="00B502B6">
              <w:rPr>
                <w:rFonts w:ascii="Times New Roman" w:hAnsi="Times New Roman" w:cs="Times New Roman"/>
                <w:b/>
                <w:sz w:val="16"/>
              </w:rPr>
              <w:t>Meslek</w:t>
            </w:r>
            <w:r w:rsidRPr="00B502B6">
              <w:rPr>
                <w:rFonts w:ascii="Times New Roman" w:hAnsi="Times New Roman" w:cs="Times New Roman"/>
                <w:b/>
                <w:spacing w:val="-2"/>
                <w:sz w:val="16"/>
              </w:rPr>
              <w:t xml:space="preserve"> </w:t>
            </w:r>
            <w:r w:rsidRPr="00B502B6">
              <w:rPr>
                <w:rFonts w:ascii="Times New Roman" w:hAnsi="Times New Roman" w:cs="Times New Roman"/>
                <w:b/>
                <w:sz w:val="16"/>
              </w:rPr>
              <w:t>Yüksek</w:t>
            </w:r>
          </w:p>
        </w:tc>
        <w:tc>
          <w:tcPr>
            <w:tcW w:w="4122" w:type="dxa"/>
          </w:tcPr>
          <w:p w14:paraId="74241CC1"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Sivil</w:t>
            </w:r>
            <w:r w:rsidRPr="00B502B6">
              <w:rPr>
                <w:rFonts w:ascii="Times New Roman" w:hAnsi="Times New Roman" w:cs="Times New Roman"/>
                <w:b/>
                <w:spacing w:val="-3"/>
                <w:sz w:val="16"/>
              </w:rPr>
              <w:t xml:space="preserve"> </w:t>
            </w:r>
            <w:r w:rsidRPr="00B502B6">
              <w:rPr>
                <w:rFonts w:ascii="Times New Roman" w:hAnsi="Times New Roman" w:cs="Times New Roman"/>
                <w:b/>
                <w:sz w:val="16"/>
              </w:rPr>
              <w:t>Savunma</w:t>
            </w:r>
            <w:r w:rsidRPr="00B502B6">
              <w:rPr>
                <w:rFonts w:ascii="Times New Roman" w:hAnsi="Times New Roman" w:cs="Times New Roman"/>
                <w:b/>
                <w:spacing w:val="-2"/>
                <w:sz w:val="16"/>
              </w:rPr>
              <w:t xml:space="preserve"> </w:t>
            </w:r>
            <w:r w:rsidRPr="00B502B6">
              <w:rPr>
                <w:rFonts w:ascii="Times New Roman" w:hAnsi="Times New Roman" w:cs="Times New Roman"/>
                <w:b/>
                <w:sz w:val="16"/>
              </w:rPr>
              <w:t>ve</w:t>
            </w:r>
            <w:r w:rsidRPr="00B502B6">
              <w:rPr>
                <w:rFonts w:ascii="Times New Roman" w:hAnsi="Times New Roman" w:cs="Times New Roman"/>
                <w:b/>
                <w:spacing w:val="-4"/>
                <w:sz w:val="16"/>
              </w:rPr>
              <w:t xml:space="preserve"> </w:t>
            </w:r>
            <w:r w:rsidRPr="00B502B6">
              <w:rPr>
                <w:rFonts w:ascii="Times New Roman" w:hAnsi="Times New Roman" w:cs="Times New Roman"/>
                <w:b/>
                <w:sz w:val="16"/>
              </w:rPr>
              <w:t>İtfaiyecilik</w:t>
            </w:r>
          </w:p>
        </w:tc>
        <w:tc>
          <w:tcPr>
            <w:tcW w:w="979" w:type="dxa"/>
          </w:tcPr>
          <w:p w14:paraId="28701B3D"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0</w:t>
            </w:r>
          </w:p>
        </w:tc>
        <w:tc>
          <w:tcPr>
            <w:tcW w:w="1001" w:type="dxa"/>
          </w:tcPr>
          <w:p w14:paraId="6FD1C834"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5DFA52F2"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1</w:t>
            </w:r>
          </w:p>
        </w:tc>
      </w:tr>
      <w:tr w:rsidR="00351AB3" w:rsidRPr="00B502B6" w14:paraId="69E4BEAC" w14:textId="77777777">
        <w:trPr>
          <w:trHeight w:val="311"/>
        </w:trPr>
        <w:tc>
          <w:tcPr>
            <w:tcW w:w="2480" w:type="dxa"/>
          </w:tcPr>
          <w:p w14:paraId="115FEF5E" w14:textId="77777777" w:rsidR="00351AB3" w:rsidRPr="00B502B6" w:rsidRDefault="00536D2B">
            <w:pPr>
              <w:pStyle w:val="TableParagraph"/>
              <w:spacing w:before="102"/>
              <w:ind w:left="129"/>
              <w:rPr>
                <w:rFonts w:ascii="Times New Roman" w:hAnsi="Times New Roman" w:cs="Times New Roman"/>
                <w:b/>
                <w:sz w:val="16"/>
              </w:rPr>
            </w:pPr>
            <w:r w:rsidRPr="00B502B6">
              <w:rPr>
                <w:rFonts w:ascii="Times New Roman" w:hAnsi="Times New Roman" w:cs="Times New Roman"/>
                <w:b/>
                <w:sz w:val="16"/>
              </w:rPr>
              <w:t>Patnos</w:t>
            </w:r>
            <w:r w:rsidRPr="00B502B6">
              <w:rPr>
                <w:rFonts w:ascii="Times New Roman" w:hAnsi="Times New Roman" w:cs="Times New Roman"/>
                <w:b/>
                <w:spacing w:val="-3"/>
                <w:sz w:val="16"/>
              </w:rPr>
              <w:t xml:space="preserve"> </w:t>
            </w:r>
            <w:r w:rsidRPr="00B502B6">
              <w:rPr>
                <w:rFonts w:ascii="Times New Roman" w:hAnsi="Times New Roman" w:cs="Times New Roman"/>
                <w:b/>
                <w:sz w:val="16"/>
              </w:rPr>
              <w:t>Meslek</w:t>
            </w:r>
            <w:r w:rsidRPr="00B502B6">
              <w:rPr>
                <w:rFonts w:ascii="Times New Roman" w:hAnsi="Times New Roman" w:cs="Times New Roman"/>
                <w:b/>
                <w:spacing w:val="-2"/>
                <w:sz w:val="16"/>
              </w:rPr>
              <w:t xml:space="preserve"> </w:t>
            </w:r>
            <w:r w:rsidRPr="00B502B6">
              <w:rPr>
                <w:rFonts w:ascii="Times New Roman" w:hAnsi="Times New Roman" w:cs="Times New Roman"/>
                <w:b/>
                <w:sz w:val="16"/>
              </w:rPr>
              <w:t>Yüksek</w:t>
            </w:r>
          </w:p>
        </w:tc>
        <w:tc>
          <w:tcPr>
            <w:tcW w:w="4122" w:type="dxa"/>
          </w:tcPr>
          <w:p w14:paraId="286EA7DD" w14:textId="77777777" w:rsidR="00351AB3" w:rsidRPr="00B502B6" w:rsidRDefault="00536D2B">
            <w:pPr>
              <w:pStyle w:val="TableParagraph"/>
              <w:spacing w:before="102"/>
              <w:ind w:left="78"/>
              <w:rPr>
                <w:rFonts w:ascii="Times New Roman" w:hAnsi="Times New Roman" w:cs="Times New Roman"/>
                <w:b/>
                <w:sz w:val="16"/>
              </w:rPr>
            </w:pPr>
            <w:proofErr w:type="spellStart"/>
            <w:r w:rsidRPr="00B502B6">
              <w:rPr>
                <w:rFonts w:ascii="Times New Roman" w:hAnsi="Times New Roman" w:cs="Times New Roman"/>
                <w:b/>
                <w:sz w:val="16"/>
              </w:rPr>
              <w:t>Ecazane</w:t>
            </w:r>
            <w:proofErr w:type="spellEnd"/>
            <w:r w:rsidRPr="00B502B6">
              <w:rPr>
                <w:rFonts w:ascii="Times New Roman" w:hAnsi="Times New Roman" w:cs="Times New Roman"/>
                <w:b/>
                <w:sz w:val="16"/>
              </w:rPr>
              <w:t xml:space="preserve"> hizmetleri</w:t>
            </w:r>
          </w:p>
        </w:tc>
        <w:tc>
          <w:tcPr>
            <w:tcW w:w="979" w:type="dxa"/>
          </w:tcPr>
          <w:p w14:paraId="382AA466" w14:textId="77777777" w:rsidR="00351AB3" w:rsidRPr="00B502B6" w:rsidRDefault="00536D2B">
            <w:pPr>
              <w:pStyle w:val="TableParagraph"/>
              <w:spacing w:before="58"/>
              <w:ind w:right="3"/>
              <w:jc w:val="center"/>
              <w:rPr>
                <w:rFonts w:ascii="Times New Roman" w:hAnsi="Times New Roman" w:cs="Times New Roman"/>
                <w:b/>
                <w:sz w:val="20"/>
              </w:rPr>
            </w:pPr>
            <w:r w:rsidRPr="00B502B6">
              <w:rPr>
                <w:rFonts w:ascii="Times New Roman" w:hAnsi="Times New Roman" w:cs="Times New Roman"/>
                <w:b/>
                <w:w w:val="86"/>
                <w:sz w:val="20"/>
              </w:rPr>
              <w:t>1</w:t>
            </w:r>
          </w:p>
        </w:tc>
        <w:tc>
          <w:tcPr>
            <w:tcW w:w="1001" w:type="dxa"/>
          </w:tcPr>
          <w:p w14:paraId="56F1B219" w14:textId="77777777" w:rsidR="00351AB3" w:rsidRPr="00B502B6" w:rsidRDefault="00536D2B">
            <w:pPr>
              <w:pStyle w:val="TableParagraph"/>
              <w:spacing w:before="58"/>
              <w:jc w:val="center"/>
              <w:rPr>
                <w:rFonts w:ascii="Times New Roman" w:hAnsi="Times New Roman" w:cs="Times New Roman"/>
                <w:b/>
                <w:sz w:val="20"/>
              </w:rPr>
            </w:pPr>
            <w:r w:rsidRPr="00B502B6">
              <w:rPr>
                <w:rFonts w:ascii="Times New Roman" w:hAnsi="Times New Roman" w:cs="Times New Roman"/>
                <w:b/>
                <w:w w:val="99"/>
                <w:sz w:val="20"/>
              </w:rPr>
              <w:t>0</w:t>
            </w:r>
          </w:p>
        </w:tc>
        <w:tc>
          <w:tcPr>
            <w:tcW w:w="1039" w:type="dxa"/>
          </w:tcPr>
          <w:p w14:paraId="114A4925" w14:textId="77777777" w:rsidR="00351AB3" w:rsidRPr="00B502B6" w:rsidRDefault="00536D2B">
            <w:pPr>
              <w:pStyle w:val="TableParagraph"/>
              <w:spacing w:before="102"/>
              <w:ind w:right="1"/>
              <w:jc w:val="center"/>
              <w:rPr>
                <w:rFonts w:ascii="Times New Roman" w:hAnsi="Times New Roman" w:cs="Times New Roman"/>
                <w:b/>
                <w:sz w:val="16"/>
              </w:rPr>
            </w:pPr>
            <w:r w:rsidRPr="00B502B6">
              <w:rPr>
                <w:rFonts w:ascii="Times New Roman" w:hAnsi="Times New Roman" w:cs="Times New Roman"/>
                <w:b/>
                <w:w w:val="87"/>
                <w:sz w:val="16"/>
              </w:rPr>
              <w:t>1</w:t>
            </w:r>
          </w:p>
        </w:tc>
      </w:tr>
      <w:tr w:rsidR="00351AB3" w:rsidRPr="00B502B6" w14:paraId="2450632B" w14:textId="77777777">
        <w:trPr>
          <w:trHeight w:val="311"/>
        </w:trPr>
        <w:tc>
          <w:tcPr>
            <w:tcW w:w="2480" w:type="dxa"/>
          </w:tcPr>
          <w:p w14:paraId="0773A919"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Patnos</w:t>
            </w:r>
            <w:r w:rsidRPr="00B502B6">
              <w:rPr>
                <w:rFonts w:ascii="Times New Roman" w:hAnsi="Times New Roman" w:cs="Times New Roman"/>
                <w:b/>
                <w:spacing w:val="-3"/>
                <w:sz w:val="16"/>
              </w:rPr>
              <w:t xml:space="preserve"> </w:t>
            </w:r>
            <w:r w:rsidRPr="00B502B6">
              <w:rPr>
                <w:rFonts w:ascii="Times New Roman" w:hAnsi="Times New Roman" w:cs="Times New Roman"/>
                <w:b/>
                <w:sz w:val="16"/>
              </w:rPr>
              <w:t>Meslek</w:t>
            </w:r>
            <w:r w:rsidRPr="00B502B6">
              <w:rPr>
                <w:rFonts w:ascii="Times New Roman" w:hAnsi="Times New Roman" w:cs="Times New Roman"/>
                <w:b/>
                <w:spacing w:val="-2"/>
                <w:sz w:val="16"/>
              </w:rPr>
              <w:t xml:space="preserve"> </w:t>
            </w:r>
            <w:r w:rsidRPr="00B502B6">
              <w:rPr>
                <w:rFonts w:ascii="Times New Roman" w:hAnsi="Times New Roman" w:cs="Times New Roman"/>
                <w:b/>
                <w:sz w:val="16"/>
              </w:rPr>
              <w:t>Yüksek</w:t>
            </w:r>
          </w:p>
        </w:tc>
        <w:tc>
          <w:tcPr>
            <w:tcW w:w="4122" w:type="dxa"/>
          </w:tcPr>
          <w:p w14:paraId="7B2AEB09"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Bilgisayar</w:t>
            </w:r>
            <w:r w:rsidRPr="00B502B6">
              <w:rPr>
                <w:rFonts w:ascii="Times New Roman" w:hAnsi="Times New Roman" w:cs="Times New Roman"/>
                <w:b/>
                <w:spacing w:val="5"/>
                <w:sz w:val="16"/>
              </w:rPr>
              <w:t xml:space="preserve"> </w:t>
            </w:r>
            <w:r w:rsidRPr="00B502B6">
              <w:rPr>
                <w:rFonts w:ascii="Times New Roman" w:hAnsi="Times New Roman" w:cs="Times New Roman"/>
                <w:b/>
                <w:sz w:val="16"/>
              </w:rPr>
              <w:t>Programcılığı</w:t>
            </w:r>
          </w:p>
        </w:tc>
        <w:tc>
          <w:tcPr>
            <w:tcW w:w="979" w:type="dxa"/>
          </w:tcPr>
          <w:p w14:paraId="3887B8FF"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0</w:t>
            </w:r>
          </w:p>
        </w:tc>
        <w:tc>
          <w:tcPr>
            <w:tcW w:w="1001" w:type="dxa"/>
          </w:tcPr>
          <w:p w14:paraId="49D0EAE0" w14:textId="77777777" w:rsidR="00351AB3" w:rsidRPr="00B502B6" w:rsidRDefault="00536D2B">
            <w:pPr>
              <w:pStyle w:val="TableParagraph"/>
              <w:spacing w:before="57"/>
              <w:jc w:val="center"/>
              <w:rPr>
                <w:rFonts w:ascii="Times New Roman" w:hAnsi="Times New Roman" w:cs="Times New Roman"/>
                <w:b/>
                <w:sz w:val="20"/>
              </w:rPr>
            </w:pPr>
            <w:r w:rsidRPr="00B502B6">
              <w:rPr>
                <w:rFonts w:ascii="Times New Roman" w:hAnsi="Times New Roman" w:cs="Times New Roman"/>
                <w:b/>
                <w:w w:val="99"/>
                <w:sz w:val="20"/>
              </w:rPr>
              <w:t>1</w:t>
            </w:r>
          </w:p>
        </w:tc>
        <w:tc>
          <w:tcPr>
            <w:tcW w:w="1039" w:type="dxa"/>
          </w:tcPr>
          <w:p w14:paraId="6ECF5DDA" w14:textId="77777777" w:rsidR="00351AB3" w:rsidRPr="00B502B6" w:rsidRDefault="00536D2B">
            <w:pPr>
              <w:pStyle w:val="TableParagraph"/>
              <w:spacing w:before="101"/>
              <w:ind w:right="1"/>
              <w:jc w:val="center"/>
              <w:rPr>
                <w:rFonts w:ascii="Times New Roman" w:hAnsi="Times New Roman" w:cs="Times New Roman"/>
                <w:b/>
                <w:sz w:val="16"/>
              </w:rPr>
            </w:pPr>
            <w:r w:rsidRPr="00B502B6">
              <w:rPr>
                <w:rFonts w:ascii="Times New Roman" w:hAnsi="Times New Roman" w:cs="Times New Roman"/>
                <w:b/>
                <w:w w:val="87"/>
                <w:sz w:val="16"/>
              </w:rPr>
              <w:t>1</w:t>
            </w:r>
          </w:p>
        </w:tc>
      </w:tr>
      <w:tr w:rsidR="00351AB3" w:rsidRPr="00B502B6" w14:paraId="0E735DE3" w14:textId="77777777">
        <w:trPr>
          <w:trHeight w:val="311"/>
        </w:trPr>
        <w:tc>
          <w:tcPr>
            <w:tcW w:w="2480" w:type="dxa"/>
          </w:tcPr>
          <w:p w14:paraId="3AF91C8C"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Sivil Havacılık MYO</w:t>
            </w:r>
          </w:p>
        </w:tc>
        <w:tc>
          <w:tcPr>
            <w:tcW w:w="4122" w:type="dxa"/>
          </w:tcPr>
          <w:p w14:paraId="01C8FBFB"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Sivil hava ulaştırma işletmeciliği</w:t>
            </w:r>
          </w:p>
        </w:tc>
        <w:tc>
          <w:tcPr>
            <w:tcW w:w="979" w:type="dxa"/>
          </w:tcPr>
          <w:p w14:paraId="16778CD9"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1</w:t>
            </w:r>
          </w:p>
        </w:tc>
        <w:tc>
          <w:tcPr>
            <w:tcW w:w="1001" w:type="dxa"/>
          </w:tcPr>
          <w:p w14:paraId="03633150"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0</w:t>
            </w:r>
          </w:p>
        </w:tc>
        <w:tc>
          <w:tcPr>
            <w:tcW w:w="1039" w:type="dxa"/>
          </w:tcPr>
          <w:p w14:paraId="0F677154"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1</w:t>
            </w:r>
          </w:p>
        </w:tc>
      </w:tr>
      <w:tr w:rsidR="00351AB3" w:rsidRPr="00B502B6" w14:paraId="247C4577" w14:textId="77777777">
        <w:trPr>
          <w:trHeight w:val="311"/>
        </w:trPr>
        <w:tc>
          <w:tcPr>
            <w:tcW w:w="2480" w:type="dxa"/>
          </w:tcPr>
          <w:p w14:paraId="7AE5940B"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lastRenderedPageBreak/>
              <w:t>Turizm işletmeciliği ve otelcilik</w:t>
            </w:r>
          </w:p>
        </w:tc>
        <w:tc>
          <w:tcPr>
            <w:tcW w:w="4122" w:type="dxa"/>
          </w:tcPr>
          <w:p w14:paraId="546D6E3E"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Gastronomi ve mutfak sanatları</w:t>
            </w:r>
          </w:p>
        </w:tc>
        <w:tc>
          <w:tcPr>
            <w:tcW w:w="979" w:type="dxa"/>
          </w:tcPr>
          <w:p w14:paraId="052B314B"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2</w:t>
            </w:r>
          </w:p>
        </w:tc>
        <w:tc>
          <w:tcPr>
            <w:tcW w:w="1001" w:type="dxa"/>
          </w:tcPr>
          <w:p w14:paraId="650ECBE2"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0</w:t>
            </w:r>
          </w:p>
        </w:tc>
        <w:tc>
          <w:tcPr>
            <w:tcW w:w="1039" w:type="dxa"/>
          </w:tcPr>
          <w:p w14:paraId="03B07B71"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2</w:t>
            </w:r>
          </w:p>
        </w:tc>
      </w:tr>
      <w:tr w:rsidR="00351AB3" w:rsidRPr="00B502B6" w14:paraId="454AD590" w14:textId="77777777">
        <w:trPr>
          <w:trHeight w:val="311"/>
        </w:trPr>
        <w:tc>
          <w:tcPr>
            <w:tcW w:w="2480" w:type="dxa"/>
          </w:tcPr>
          <w:p w14:paraId="4E81AE89"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 xml:space="preserve">Sağlık hizmetleri </w:t>
            </w:r>
            <w:proofErr w:type="spellStart"/>
            <w:r w:rsidRPr="00B502B6">
              <w:rPr>
                <w:rFonts w:ascii="Times New Roman" w:hAnsi="Times New Roman" w:cs="Times New Roman"/>
                <w:b/>
                <w:sz w:val="16"/>
              </w:rPr>
              <w:t>myo</w:t>
            </w:r>
            <w:proofErr w:type="spellEnd"/>
          </w:p>
        </w:tc>
        <w:tc>
          <w:tcPr>
            <w:tcW w:w="4122" w:type="dxa"/>
          </w:tcPr>
          <w:p w14:paraId="6011A279"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Çocuk Gelişimi(</w:t>
            </w:r>
            <w:proofErr w:type="spellStart"/>
            <w:r w:rsidRPr="00B502B6">
              <w:rPr>
                <w:rFonts w:ascii="Times New Roman" w:hAnsi="Times New Roman" w:cs="Times New Roman"/>
                <w:b/>
                <w:sz w:val="16"/>
              </w:rPr>
              <w:t>iö</w:t>
            </w:r>
            <w:proofErr w:type="spellEnd"/>
            <w:r w:rsidRPr="00B502B6">
              <w:rPr>
                <w:rFonts w:ascii="Times New Roman" w:hAnsi="Times New Roman" w:cs="Times New Roman"/>
                <w:b/>
                <w:sz w:val="16"/>
              </w:rPr>
              <w:t>)</w:t>
            </w:r>
          </w:p>
        </w:tc>
        <w:tc>
          <w:tcPr>
            <w:tcW w:w="979" w:type="dxa"/>
          </w:tcPr>
          <w:p w14:paraId="1F92DA98"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1</w:t>
            </w:r>
          </w:p>
        </w:tc>
        <w:tc>
          <w:tcPr>
            <w:tcW w:w="1001" w:type="dxa"/>
          </w:tcPr>
          <w:p w14:paraId="5FD8BC81"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0</w:t>
            </w:r>
          </w:p>
        </w:tc>
        <w:tc>
          <w:tcPr>
            <w:tcW w:w="1039" w:type="dxa"/>
          </w:tcPr>
          <w:p w14:paraId="18C47F0D"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1</w:t>
            </w:r>
          </w:p>
        </w:tc>
      </w:tr>
      <w:tr w:rsidR="00351AB3" w:rsidRPr="00B502B6" w14:paraId="3378F7B6" w14:textId="77777777">
        <w:trPr>
          <w:trHeight w:val="311"/>
        </w:trPr>
        <w:tc>
          <w:tcPr>
            <w:tcW w:w="2480" w:type="dxa"/>
          </w:tcPr>
          <w:p w14:paraId="62EFC5DC"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 xml:space="preserve">Sağlık hizmetleri </w:t>
            </w:r>
            <w:proofErr w:type="spellStart"/>
            <w:r w:rsidRPr="00B502B6">
              <w:rPr>
                <w:rFonts w:ascii="Times New Roman" w:hAnsi="Times New Roman" w:cs="Times New Roman"/>
                <w:b/>
                <w:sz w:val="16"/>
              </w:rPr>
              <w:t>myo</w:t>
            </w:r>
            <w:proofErr w:type="spellEnd"/>
          </w:p>
        </w:tc>
        <w:tc>
          <w:tcPr>
            <w:tcW w:w="4122" w:type="dxa"/>
          </w:tcPr>
          <w:p w14:paraId="23866CE1" w14:textId="77777777" w:rsidR="00351AB3" w:rsidRPr="00B502B6" w:rsidRDefault="00536D2B">
            <w:pPr>
              <w:pStyle w:val="TableParagraph"/>
              <w:spacing w:before="101"/>
              <w:ind w:left="78"/>
              <w:rPr>
                <w:rFonts w:ascii="Times New Roman" w:hAnsi="Times New Roman" w:cs="Times New Roman"/>
                <w:b/>
                <w:sz w:val="16"/>
              </w:rPr>
            </w:pPr>
            <w:r w:rsidRPr="00B502B6">
              <w:rPr>
                <w:rFonts w:ascii="Times New Roman" w:hAnsi="Times New Roman" w:cs="Times New Roman"/>
                <w:b/>
                <w:sz w:val="16"/>
              </w:rPr>
              <w:t>İlk ve acil yardım</w:t>
            </w:r>
          </w:p>
        </w:tc>
        <w:tc>
          <w:tcPr>
            <w:tcW w:w="979" w:type="dxa"/>
          </w:tcPr>
          <w:p w14:paraId="770BB30D"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1</w:t>
            </w:r>
          </w:p>
        </w:tc>
        <w:tc>
          <w:tcPr>
            <w:tcW w:w="1001" w:type="dxa"/>
          </w:tcPr>
          <w:p w14:paraId="16E0E639" w14:textId="77777777" w:rsidR="00351AB3" w:rsidRPr="00B502B6" w:rsidRDefault="00536D2B">
            <w:pPr>
              <w:pStyle w:val="TableParagraph"/>
              <w:spacing w:before="57"/>
              <w:jc w:val="center"/>
              <w:rPr>
                <w:rFonts w:ascii="Times New Roman" w:hAnsi="Times New Roman" w:cs="Times New Roman"/>
                <w:b/>
                <w:w w:val="99"/>
                <w:sz w:val="20"/>
              </w:rPr>
            </w:pPr>
            <w:r w:rsidRPr="00B502B6">
              <w:rPr>
                <w:rFonts w:ascii="Times New Roman" w:hAnsi="Times New Roman" w:cs="Times New Roman"/>
                <w:b/>
                <w:w w:val="99"/>
                <w:sz w:val="20"/>
              </w:rPr>
              <w:t>0</w:t>
            </w:r>
          </w:p>
        </w:tc>
        <w:tc>
          <w:tcPr>
            <w:tcW w:w="1039" w:type="dxa"/>
          </w:tcPr>
          <w:p w14:paraId="4CECCCC8" w14:textId="77777777" w:rsidR="00351AB3" w:rsidRPr="00B502B6" w:rsidRDefault="00536D2B">
            <w:pPr>
              <w:pStyle w:val="TableParagraph"/>
              <w:spacing w:before="101"/>
              <w:ind w:right="1"/>
              <w:jc w:val="center"/>
              <w:rPr>
                <w:rFonts w:ascii="Times New Roman" w:hAnsi="Times New Roman" w:cs="Times New Roman"/>
                <w:b/>
                <w:w w:val="87"/>
                <w:sz w:val="16"/>
              </w:rPr>
            </w:pPr>
            <w:r w:rsidRPr="00B502B6">
              <w:rPr>
                <w:rFonts w:ascii="Times New Roman" w:hAnsi="Times New Roman" w:cs="Times New Roman"/>
                <w:b/>
                <w:w w:val="87"/>
                <w:sz w:val="16"/>
              </w:rPr>
              <w:t>1</w:t>
            </w:r>
          </w:p>
        </w:tc>
      </w:tr>
    </w:tbl>
    <w:tbl>
      <w:tblPr>
        <w:tblpPr w:leftFromText="141" w:rightFromText="141" w:vertAnchor="text" w:horzAnchor="margin" w:tblpXSpec="center" w:tblpY="14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82"/>
        <w:gridCol w:w="4119"/>
        <w:gridCol w:w="981"/>
        <w:gridCol w:w="998"/>
        <w:gridCol w:w="1778"/>
      </w:tblGrid>
      <w:tr w:rsidR="00351AB3" w:rsidRPr="00B502B6" w14:paraId="21A61F7C" w14:textId="77777777">
        <w:trPr>
          <w:trHeight w:val="311"/>
        </w:trPr>
        <w:tc>
          <w:tcPr>
            <w:tcW w:w="2482" w:type="dxa"/>
          </w:tcPr>
          <w:p w14:paraId="42C3DFE7" w14:textId="77777777" w:rsidR="00351AB3" w:rsidRPr="00B502B6" w:rsidRDefault="00536D2B">
            <w:pPr>
              <w:pStyle w:val="TableParagraph"/>
              <w:spacing w:before="104"/>
              <w:ind w:left="129"/>
              <w:rPr>
                <w:rFonts w:ascii="Times New Roman" w:hAnsi="Times New Roman" w:cs="Times New Roman"/>
                <w:b/>
                <w:sz w:val="16"/>
              </w:rPr>
            </w:pPr>
            <w:r w:rsidRPr="00B502B6">
              <w:rPr>
                <w:rFonts w:ascii="Times New Roman" w:hAnsi="Times New Roman" w:cs="Times New Roman"/>
                <w:b/>
                <w:sz w:val="16"/>
              </w:rPr>
              <w:t>Doğubeyazıt</w:t>
            </w:r>
            <w:r w:rsidRPr="00B502B6">
              <w:rPr>
                <w:rFonts w:ascii="Times New Roman" w:hAnsi="Times New Roman" w:cs="Times New Roman"/>
                <w:b/>
                <w:spacing w:val="3"/>
                <w:sz w:val="16"/>
              </w:rPr>
              <w:t xml:space="preserve"> </w:t>
            </w:r>
            <w:r w:rsidRPr="00B502B6">
              <w:rPr>
                <w:rFonts w:ascii="Times New Roman" w:hAnsi="Times New Roman" w:cs="Times New Roman"/>
                <w:b/>
                <w:sz w:val="16"/>
              </w:rPr>
              <w:t xml:space="preserve">Ahmed-i hani </w:t>
            </w:r>
            <w:proofErr w:type="spellStart"/>
            <w:r w:rsidRPr="00B502B6">
              <w:rPr>
                <w:rFonts w:ascii="Times New Roman" w:hAnsi="Times New Roman" w:cs="Times New Roman"/>
                <w:b/>
                <w:sz w:val="16"/>
              </w:rPr>
              <w:t>myo</w:t>
            </w:r>
            <w:proofErr w:type="spellEnd"/>
          </w:p>
        </w:tc>
        <w:tc>
          <w:tcPr>
            <w:tcW w:w="4119" w:type="dxa"/>
          </w:tcPr>
          <w:p w14:paraId="6F717223" w14:textId="77777777" w:rsidR="00351AB3" w:rsidRPr="00B502B6" w:rsidRDefault="00536D2B">
            <w:pPr>
              <w:pStyle w:val="TableParagraph"/>
              <w:spacing w:before="104"/>
              <w:ind w:left="76"/>
              <w:rPr>
                <w:rFonts w:ascii="Times New Roman" w:hAnsi="Times New Roman" w:cs="Times New Roman"/>
                <w:b/>
                <w:sz w:val="16"/>
              </w:rPr>
            </w:pPr>
            <w:r w:rsidRPr="00B502B6">
              <w:rPr>
                <w:rFonts w:ascii="Times New Roman" w:hAnsi="Times New Roman" w:cs="Times New Roman"/>
                <w:b/>
                <w:w w:val="105"/>
                <w:sz w:val="16"/>
              </w:rPr>
              <w:t>Aşçılık</w:t>
            </w:r>
          </w:p>
        </w:tc>
        <w:tc>
          <w:tcPr>
            <w:tcW w:w="981" w:type="dxa"/>
          </w:tcPr>
          <w:p w14:paraId="6E34A505" w14:textId="77777777" w:rsidR="00351AB3" w:rsidRPr="00B502B6" w:rsidRDefault="00536D2B">
            <w:pPr>
              <w:pStyle w:val="TableParagraph"/>
              <w:spacing w:before="60"/>
              <w:ind w:right="3"/>
              <w:jc w:val="center"/>
              <w:rPr>
                <w:rFonts w:ascii="Times New Roman" w:hAnsi="Times New Roman" w:cs="Times New Roman"/>
                <w:b/>
                <w:sz w:val="20"/>
              </w:rPr>
            </w:pPr>
            <w:r w:rsidRPr="00B502B6">
              <w:rPr>
                <w:rFonts w:ascii="Times New Roman" w:hAnsi="Times New Roman" w:cs="Times New Roman"/>
                <w:b/>
                <w:w w:val="86"/>
                <w:sz w:val="20"/>
              </w:rPr>
              <w:t>2</w:t>
            </w:r>
          </w:p>
        </w:tc>
        <w:tc>
          <w:tcPr>
            <w:tcW w:w="998" w:type="dxa"/>
          </w:tcPr>
          <w:p w14:paraId="74AB97D7" w14:textId="77777777" w:rsidR="00351AB3" w:rsidRPr="00B502B6" w:rsidRDefault="00536D2B">
            <w:pPr>
              <w:pStyle w:val="TableParagraph"/>
              <w:spacing w:before="60"/>
              <w:ind w:right="1"/>
              <w:jc w:val="center"/>
              <w:rPr>
                <w:rFonts w:ascii="Times New Roman" w:hAnsi="Times New Roman" w:cs="Times New Roman"/>
                <w:b/>
                <w:sz w:val="20"/>
              </w:rPr>
            </w:pPr>
            <w:r w:rsidRPr="00B502B6">
              <w:rPr>
                <w:rFonts w:ascii="Times New Roman" w:hAnsi="Times New Roman" w:cs="Times New Roman"/>
                <w:b/>
                <w:w w:val="99"/>
                <w:sz w:val="20"/>
              </w:rPr>
              <w:t>2</w:t>
            </w:r>
          </w:p>
        </w:tc>
        <w:tc>
          <w:tcPr>
            <w:tcW w:w="1778" w:type="dxa"/>
          </w:tcPr>
          <w:p w14:paraId="75ED0A04" w14:textId="77777777" w:rsidR="00351AB3" w:rsidRPr="00B502B6" w:rsidRDefault="00536D2B">
            <w:pPr>
              <w:pStyle w:val="TableParagraph"/>
              <w:spacing w:before="104"/>
              <w:jc w:val="center"/>
              <w:rPr>
                <w:rFonts w:ascii="Times New Roman" w:hAnsi="Times New Roman" w:cs="Times New Roman"/>
                <w:b/>
                <w:sz w:val="16"/>
              </w:rPr>
            </w:pPr>
            <w:r w:rsidRPr="00B502B6">
              <w:rPr>
                <w:rFonts w:ascii="Times New Roman" w:hAnsi="Times New Roman" w:cs="Times New Roman"/>
                <w:b/>
                <w:w w:val="87"/>
                <w:sz w:val="16"/>
              </w:rPr>
              <w:t>4</w:t>
            </w:r>
          </w:p>
        </w:tc>
      </w:tr>
      <w:tr w:rsidR="00351AB3" w:rsidRPr="00B502B6" w14:paraId="6C59C4A0" w14:textId="77777777">
        <w:trPr>
          <w:trHeight w:val="308"/>
        </w:trPr>
        <w:tc>
          <w:tcPr>
            <w:tcW w:w="2482" w:type="dxa"/>
          </w:tcPr>
          <w:p w14:paraId="7D129E67"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Doğubeyazıt</w:t>
            </w:r>
            <w:r w:rsidRPr="00B502B6">
              <w:rPr>
                <w:rFonts w:ascii="Times New Roman" w:hAnsi="Times New Roman" w:cs="Times New Roman"/>
                <w:b/>
                <w:spacing w:val="3"/>
                <w:sz w:val="16"/>
              </w:rPr>
              <w:t xml:space="preserve"> </w:t>
            </w:r>
            <w:r w:rsidRPr="00B502B6">
              <w:rPr>
                <w:rFonts w:ascii="Times New Roman" w:hAnsi="Times New Roman" w:cs="Times New Roman"/>
                <w:b/>
                <w:sz w:val="16"/>
              </w:rPr>
              <w:t xml:space="preserve">Ahmed-i hani </w:t>
            </w:r>
            <w:proofErr w:type="spellStart"/>
            <w:r w:rsidRPr="00B502B6">
              <w:rPr>
                <w:rFonts w:ascii="Times New Roman" w:hAnsi="Times New Roman" w:cs="Times New Roman"/>
                <w:b/>
                <w:sz w:val="16"/>
              </w:rPr>
              <w:t>myo</w:t>
            </w:r>
            <w:proofErr w:type="spellEnd"/>
          </w:p>
        </w:tc>
        <w:tc>
          <w:tcPr>
            <w:tcW w:w="4119" w:type="dxa"/>
          </w:tcPr>
          <w:p w14:paraId="4E53C4C3" w14:textId="77777777" w:rsidR="00351AB3" w:rsidRPr="00B502B6" w:rsidRDefault="00536D2B">
            <w:pPr>
              <w:pStyle w:val="TableParagraph"/>
              <w:spacing w:before="101"/>
              <w:ind w:left="76"/>
              <w:rPr>
                <w:rFonts w:ascii="Times New Roman" w:hAnsi="Times New Roman" w:cs="Times New Roman"/>
                <w:b/>
                <w:sz w:val="16"/>
              </w:rPr>
            </w:pPr>
            <w:r w:rsidRPr="00B502B6">
              <w:rPr>
                <w:rFonts w:ascii="Times New Roman" w:hAnsi="Times New Roman" w:cs="Times New Roman"/>
                <w:b/>
                <w:sz w:val="16"/>
              </w:rPr>
              <w:t>Yapı</w:t>
            </w:r>
            <w:r w:rsidRPr="00B502B6">
              <w:rPr>
                <w:rFonts w:ascii="Times New Roman" w:hAnsi="Times New Roman" w:cs="Times New Roman"/>
                <w:b/>
                <w:spacing w:val="3"/>
                <w:sz w:val="16"/>
              </w:rPr>
              <w:t xml:space="preserve"> </w:t>
            </w:r>
            <w:r w:rsidRPr="00B502B6">
              <w:rPr>
                <w:rFonts w:ascii="Times New Roman" w:hAnsi="Times New Roman" w:cs="Times New Roman"/>
                <w:b/>
                <w:sz w:val="16"/>
              </w:rPr>
              <w:t>Denetim</w:t>
            </w:r>
            <w:r w:rsidRPr="00B502B6">
              <w:rPr>
                <w:rFonts w:ascii="Times New Roman" w:hAnsi="Times New Roman" w:cs="Times New Roman"/>
                <w:b/>
                <w:spacing w:val="5"/>
                <w:sz w:val="16"/>
              </w:rPr>
              <w:t xml:space="preserve"> </w:t>
            </w:r>
            <w:r w:rsidRPr="00B502B6">
              <w:rPr>
                <w:rFonts w:ascii="Times New Roman" w:hAnsi="Times New Roman" w:cs="Times New Roman"/>
                <w:b/>
                <w:sz w:val="16"/>
              </w:rPr>
              <w:t>Programı</w:t>
            </w:r>
          </w:p>
        </w:tc>
        <w:tc>
          <w:tcPr>
            <w:tcW w:w="981" w:type="dxa"/>
          </w:tcPr>
          <w:p w14:paraId="7EB043AE" w14:textId="77777777" w:rsidR="00351AB3" w:rsidRPr="00B502B6" w:rsidRDefault="00536D2B">
            <w:pPr>
              <w:pStyle w:val="TableParagraph"/>
              <w:spacing w:before="57"/>
              <w:ind w:right="3"/>
              <w:jc w:val="center"/>
              <w:rPr>
                <w:rFonts w:ascii="Times New Roman" w:hAnsi="Times New Roman" w:cs="Times New Roman"/>
                <w:b/>
                <w:sz w:val="20"/>
              </w:rPr>
            </w:pPr>
            <w:r w:rsidRPr="00B502B6">
              <w:rPr>
                <w:rFonts w:ascii="Times New Roman" w:hAnsi="Times New Roman" w:cs="Times New Roman"/>
                <w:b/>
                <w:w w:val="86"/>
                <w:sz w:val="20"/>
              </w:rPr>
              <w:t>1</w:t>
            </w:r>
          </w:p>
        </w:tc>
        <w:tc>
          <w:tcPr>
            <w:tcW w:w="998" w:type="dxa"/>
          </w:tcPr>
          <w:p w14:paraId="4B21580E" w14:textId="77777777" w:rsidR="00351AB3" w:rsidRPr="00B502B6" w:rsidRDefault="00536D2B">
            <w:pPr>
              <w:pStyle w:val="TableParagraph"/>
              <w:spacing w:before="57"/>
              <w:ind w:right="1"/>
              <w:jc w:val="center"/>
              <w:rPr>
                <w:rFonts w:ascii="Times New Roman" w:hAnsi="Times New Roman" w:cs="Times New Roman"/>
                <w:b/>
                <w:sz w:val="20"/>
              </w:rPr>
            </w:pPr>
            <w:r w:rsidRPr="00B502B6">
              <w:rPr>
                <w:rFonts w:ascii="Times New Roman" w:hAnsi="Times New Roman" w:cs="Times New Roman"/>
                <w:b/>
                <w:w w:val="99"/>
                <w:sz w:val="20"/>
              </w:rPr>
              <w:t>4</w:t>
            </w:r>
          </w:p>
        </w:tc>
        <w:tc>
          <w:tcPr>
            <w:tcW w:w="1778" w:type="dxa"/>
          </w:tcPr>
          <w:p w14:paraId="593BF603" w14:textId="77777777" w:rsidR="00351AB3" w:rsidRPr="00B502B6" w:rsidRDefault="00536D2B">
            <w:pPr>
              <w:pStyle w:val="TableParagraph"/>
              <w:spacing w:before="101"/>
              <w:jc w:val="center"/>
              <w:rPr>
                <w:rFonts w:ascii="Times New Roman" w:hAnsi="Times New Roman" w:cs="Times New Roman"/>
                <w:b/>
                <w:sz w:val="16"/>
              </w:rPr>
            </w:pPr>
            <w:r w:rsidRPr="00B502B6">
              <w:rPr>
                <w:rFonts w:ascii="Times New Roman" w:hAnsi="Times New Roman" w:cs="Times New Roman"/>
                <w:b/>
                <w:w w:val="87"/>
                <w:sz w:val="16"/>
              </w:rPr>
              <w:t>5</w:t>
            </w:r>
          </w:p>
        </w:tc>
      </w:tr>
      <w:tr w:rsidR="00351AB3" w:rsidRPr="00B502B6" w14:paraId="008D45B6" w14:textId="77777777">
        <w:trPr>
          <w:trHeight w:val="308"/>
        </w:trPr>
        <w:tc>
          <w:tcPr>
            <w:tcW w:w="2482" w:type="dxa"/>
          </w:tcPr>
          <w:p w14:paraId="4AD931C6" w14:textId="77777777" w:rsidR="00351AB3" w:rsidRPr="00B502B6" w:rsidRDefault="00536D2B">
            <w:pPr>
              <w:pStyle w:val="TableParagraph"/>
              <w:spacing w:before="101"/>
              <w:ind w:left="129"/>
              <w:rPr>
                <w:rFonts w:ascii="Times New Roman" w:hAnsi="Times New Roman" w:cs="Times New Roman"/>
                <w:b/>
                <w:sz w:val="16"/>
              </w:rPr>
            </w:pPr>
            <w:r w:rsidRPr="00B502B6">
              <w:rPr>
                <w:rFonts w:ascii="Times New Roman" w:hAnsi="Times New Roman" w:cs="Times New Roman"/>
                <w:b/>
                <w:sz w:val="16"/>
              </w:rPr>
              <w:t>Doğubeyazıt</w:t>
            </w:r>
            <w:r w:rsidRPr="00B502B6">
              <w:rPr>
                <w:rFonts w:ascii="Times New Roman" w:hAnsi="Times New Roman" w:cs="Times New Roman"/>
                <w:b/>
                <w:spacing w:val="3"/>
                <w:sz w:val="16"/>
              </w:rPr>
              <w:t xml:space="preserve"> </w:t>
            </w:r>
            <w:r w:rsidRPr="00B502B6">
              <w:rPr>
                <w:rFonts w:ascii="Times New Roman" w:hAnsi="Times New Roman" w:cs="Times New Roman"/>
                <w:b/>
                <w:sz w:val="16"/>
              </w:rPr>
              <w:t xml:space="preserve">Ahmed-i hani </w:t>
            </w:r>
            <w:proofErr w:type="spellStart"/>
            <w:r w:rsidRPr="00B502B6">
              <w:rPr>
                <w:rFonts w:ascii="Times New Roman" w:hAnsi="Times New Roman" w:cs="Times New Roman"/>
                <w:b/>
                <w:sz w:val="16"/>
              </w:rPr>
              <w:t>myo</w:t>
            </w:r>
            <w:proofErr w:type="spellEnd"/>
          </w:p>
        </w:tc>
        <w:tc>
          <w:tcPr>
            <w:tcW w:w="4119" w:type="dxa"/>
          </w:tcPr>
          <w:p w14:paraId="09575851" w14:textId="77777777" w:rsidR="00351AB3" w:rsidRPr="00B502B6" w:rsidRDefault="00536D2B">
            <w:pPr>
              <w:pStyle w:val="TableParagraph"/>
              <w:spacing w:before="101"/>
              <w:ind w:left="76"/>
              <w:rPr>
                <w:rFonts w:ascii="Times New Roman" w:hAnsi="Times New Roman" w:cs="Times New Roman"/>
                <w:b/>
                <w:sz w:val="16"/>
              </w:rPr>
            </w:pPr>
            <w:r w:rsidRPr="00B502B6">
              <w:rPr>
                <w:rFonts w:ascii="Times New Roman" w:hAnsi="Times New Roman" w:cs="Times New Roman"/>
                <w:b/>
                <w:sz w:val="16"/>
              </w:rPr>
              <w:t xml:space="preserve">İlk ve Acil yardım </w:t>
            </w:r>
            <w:proofErr w:type="spellStart"/>
            <w:r w:rsidRPr="00B502B6">
              <w:rPr>
                <w:rFonts w:ascii="Times New Roman" w:hAnsi="Times New Roman" w:cs="Times New Roman"/>
                <w:b/>
                <w:sz w:val="16"/>
              </w:rPr>
              <w:t>pr</w:t>
            </w:r>
            <w:proofErr w:type="spellEnd"/>
          </w:p>
        </w:tc>
        <w:tc>
          <w:tcPr>
            <w:tcW w:w="981" w:type="dxa"/>
          </w:tcPr>
          <w:p w14:paraId="76E3D7AA" w14:textId="77777777" w:rsidR="00351AB3" w:rsidRPr="00B502B6" w:rsidRDefault="00536D2B">
            <w:pPr>
              <w:pStyle w:val="TableParagraph"/>
              <w:spacing w:before="57"/>
              <w:ind w:right="3"/>
              <w:jc w:val="center"/>
              <w:rPr>
                <w:rFonts w:ascii="Times New Roman" w:hAnsi="Times New Roman" w:cs="Times New Roman"/>
                <w:b/>
                <w:w w:val="86"/>
                <w:sz w:val="20"/>
              </w:rPr>
            </w:pPr>
            <w:r w:rsidRPr="00B502B6">
              <w:rPr>
                <w:rFonts w:ascii="Times New Roman" w:hAnsi="Times New Roman" w:cs="Times New Roman"/>
                <w:b/>
                <w:w w:val="86"/>
                <w:sz w:val="20"/>
              </w:rPr>
              <w:t>0</w:t>
            </w:r>
          </w:p>
        </w:tc>
        <w:tc>
          <w:tcPr>
            <w:tcW w:w="998" w:type="dxa"/>
          </w:tcPr>
          <w:p w14:paraId="1DD59676" w14:textId="77777777" w:rsidR="00351AB3" w:rsidRPr="00B502B6" w:rsidRDefault="00536D2B">
            <w:pPr>
              <w:pStyle w:val="TableParagraph"/>
              <w:spacing w:before="57"/>
              <w:ind w:right="1"/>
              <w:jc w:val="center"/>
              <w:rPr>
                <w:rFonts w:ascii="Times New Roman" w:hAnsi="Times New Roman" w:cs="Times New Roman"/>
                <w:b/>
                <w:w w:val="99"/>
                <w:sz w:val="20"/>
              </w:rPr>
            </w:pPr>
            <w:r w:rsidRPr="00B502B6">
              <w:rPr>
                <w:rFonts w:ascii="Times New Roman" w:hAnsi="Times New Roman" w:cs="Times New Roman"/>
                <w:b/>
                <w:w w:val="99"/>
                <w:sz w:val="20"/>
              </w:rPr>
              <w:t>1</w:t>
            </w:r>
          </w:p>
        </w:tc>
        <w:tc>
          <w:tcPr>
            <w:tcW w:w="1778" w:type="dxa"/>
          </w:tcPr>
          <w:p w14:paraId="25F9F088" w14:textId="77777777" w:rsidR="00351AB3" w:rsidRPr="00B502B6" w:rsidRDefault="00536D2B">
            <w:pPr>
              <w:pStyle w:val="TableParagraph"/>
              <w:spacing w:before="101"/>
              <w:jc w:val="center"/>
              <w:rPr>
                <w:rFonts w:ascii="Times New Roman" w:hAnsi="Times New Roman" w:cs="Times New Roman"/>
                <w:b/>
                <w:w w:val="87"/>
                <w:sz w:val="16"/>
              </w:rPr>
            </w:pPr>
            <w:r w:rsidRPr="00B502B6">
              <w:rPr>
                <w:rFonts w:ascii="Times New Roman" w:hAnsi="Times New Roman" w:cs="Times New Roman"/>
                <w:b/>
                <w:w w:val="87"/>
                <w:sz w:val="16"/>
              </w:rPr>
              <w:t>1</w:t>
            </w:r>
          </w:p>
        </w:tc>
      </w:tr>
      <w:tr w:rsidR="00351AB3" w:rsidRPr="00B502B6" w14:paraId="56D0DB79" w14:textId="77777777">
        <w:trPr>
          <w:trHeight w:val="311"/>
        </w:trPr>
        <w:tc>
          <w:tcPr>
            <w:tcW w:w="6601" w:type="dxa"/>
            <w:gridSpan w:val="2"/>
          </w:tcPr>
          <w:p w14:paraId="46B8025A" w14:textId="77777777" w:rsidR="00351AB3" w:rsidRPr="00B502B6" w:rsidRDefault="00536D2B">
            <w:pPr>
              <w:pStyle w:val="TableParagraph"/>
              <w:spacing w:before="21"/>
              <w:ind w:left="2836" w:right="2827"/>
              <w:jc w:val="center"/>
              <w:rPr>
                <w:rFonts w:ascii="Times New Roman" w:hAnsi="Times New Roman" w:cs="Times New Roman"/>
                <w:b/>
                <w:sz w:val="20"/>
              </w:rPr>
            </w:pPr>
            <w:r w:rsidRPr="00B502B6">
              <w:rPr>
                <w:rFonts w:ascii="Times New Roman" w:hAnsi="Times New Roman" w:cs="Times New Roman"/>
                <w:b/>
                <w:sz w:val="20"/>
              </w:rPr>
              <w:t>TOPLAM</w:t>
            </w:r>
          </w:p>
        </w:tc>
        <w:tc>
          <w:tcPr>
            <w:tcW w:w="981" w:type="dxa"/>
          </w:tcPr>
          <w:p w14:paraId="1C3F091F" w14:textId="77777777" w:rsidR="00351AB3" w:rsidRPr="00B502B6" w:rsidRDefault="00536D2B">
            <w:pPr>
              <w:pStyle w:val="TableParagraph"/>
              <w:spacing w:before="21"/>
              <w:ind w:left="360" w:right="360"/>
              <w:jc w:val="center"/>
              <w:rPr>
                <w:rFonts w:ascii="Times New Roman" w:hAnsi="Times New Roman" w:cs="Times New Roman"/>
                <w:b/>
                <w:sz w:val="20"/>
              </w:rPr>
            </w:pPr>
            <w:r w:rsidRPr="00B502B6">
              <w:rPr>
                <w:rFonts w:ascii="Times New Roman" w:hAnsi="Times New Roman" w:cs="Times New Roman"/>
                <w:b/>
                <w:sz w:val="20"/>
              </w:rPr>
              <w:t>101</w:t>
            </w:r>
          </w:p>
        </w:tc>
        <w:tc>
          <w:tcPr>
            <w:tcW w:w="998" w:type="dxa"/>
          </w:tcPr>
          <w:p w14:paraId="394DA1B6" w14:textId="77777777" w:rsidR="00351AB3" w:rsidRPr="00B502B6" w:rsidRDefault="00536D2B">
            <w:pPr>
              <w:pStyle w:val="TableParagraph"/>
              <w:spacing w:before="21"/>
              <w:ind w:left="318" w:right="320"/>
              <w:jc w:val="center"/>
              <w:rPr>
                <w:rFonts w:ascii="Times New Roman" w:hAnsi="Times New Roman" w:cs="Times New Roman"/>
                <w:b/>
                <w:sz w:val="20"/>
              </w:rPr>
            </w:pPr>
            <w:r w:rsidRPr="00B502B6">
              <w:rPr>
                <w:rFonts w:ascii="Times New Roman" w:hAnsi="Times New Roman" w:cs="Times New Roman"/>
                <w:b/>
                <w:sz w:val="20"/>
              </w:rPr>
              <w:t>281</w:t>
            </w:r>
          </w:p>
        </w:tc>
        <w:tc>
          <w:tcPr>
            <w:tcW w:w="1778" w:type="dxa"/>
          </w:tcPr>
          <w:p w14:paraId="7241867A" w14:textId="77777777" w:rsidR="00351AB3" w:rsidRPr="00B502B6" w:rsidRDefault="00536D2B">
            <w:pPr>
              <w:pStyle w:val="TableParagraph"/>
              <w:spacing w:before="21"/>
              <w:ind w:left="340" w:right="340"/>
              <w:jc w:val="center"/>
              <w:rPr>
                <w:rFonts w:ascii="Times New Roman" w:hAnsi="Times New Roman" w:cs="Times New Roman"/>
                <w:b/>
                <w:sz w:val="20"/>
              </w:rPr>
            </w:pPr>
            <w:r w:rsidRPr="00B502B6">
              <w:rPr>
                <w:rFonts w:ascii="Times New Roman" w:hAnsi="Times New Roman" w:cs="Times New Roman"/>
                <w:b/>
                <w:sz w:val="20"/>
              </w:rPr>
              <w:t>382</w:t>
            </w:r>
          </w:p>
        </w:tc>
      </w:tr>
    </w:tbl>
    <w:p w14:paraId="25809331" w14:textId="77777777" w:rsidR="00351AB3" w:rsidRDefault="00351AB3">
      <w:pPr>
        <w:jc w:val="center"/>
        <w:rPr>
          <w:sz w:val="16"/>
        </w:rPr>
        <w:sectPr w:rsidR="00351AB3">
          <w:pgSz w:w="11900" w:h="16840"/>
          <w:pgMar w:top="940" w:right="0" w:bottom="280" w:left="600" w:header="720" w:footer="720" w:gutter="0"/>
          <w:cols w:space="720"/>
        </w:sectPr>
      </w:pPr>
    </w:p>
    <w:p w14:paraId="509B774C" w14:textId="77777777" w:rsidR="00351AB3" w:rsidRDefault="00B23598">
      <w:pPr>
        <w:pStyle w:val="GvdeMetni"/>
        <w:spacing w:line="256" w:lineRule="auto"/>
        <w:ind w:left="100" w:right="2002"/>
      </w:pPr>
      <w:r>
        <w:rPr>
          <w:color w:val="FF0000"/>
        </w:rPr>
        <w:lastRenderedPageBreak/>
        <w:t>(31.12.2023</w:t>
      </w:r>
      <w:r w:rsidR="00536D2B">
        <w:rPr>
          <w:color w:val="FF0000"/>
        </w:rPr>
        <w:t xml:space="preserve"> verilerine göre Öğrenci İşleri Daire Başkanlığı ve Tüm Eğitim Birimleri tarafından</w:t>
      </w:r>
      <w:r w:rsidR="00536D2B">
        <w:rPr>
          <w:color w:val="FF0000"/>
          <w:spacing w:val="-57"/>
        </w:rPr>
        <w:t xml:space="preserve"> </w:t>
      </w:r>
      <w:r w:rsidR="00536D2B">
        <w:rPr>
          <w:color w:val="FF0000"/>
        </w:rPr>
        <w:t>doldurulacaktır.)</w:t>
      </w:r>
    </w:p>
    <w:p w14:paraId="773C76CC" w14:textId="77777777" w:rsidR="00351AB3" w:rsidRDefault="00536D2B">
      <w:pPr>
        <w:spacing w:before="219"/>
        <w:ind w:left="100"/>
        <w:rPr>
          <w:b/>
          <w:sz w:val="24"/>
        </w:rPr>
      </w:pPr>
      <w:r>
        <w:rPr>
          <w:b/>
          <w:sz w:val="24"/>
        </w:rPr>
        <w:t>5.1.6-Yabancı</w:t>
      </w:r>
      <w:r>
        <w:rPr>
          <w:b/>
          <w:spacing w:val="-4"/>
          <w:sz w:val="24"/>
        </w:rPr>
        <w:t xml:space="preserve"> </w:t>
      </w:r>
      <w:r>
        <w:rPr>
          <w:b/>
          <w:sz w:val="24"/>
        </w:rPr>
        <w:t>Uyruklu</w:t>
      </w:r>
      <w:r>
        <w:rPr>
          <w:b/>
          <w:spacing w:val="-5"/>
          <w:sz w:val="24"/>
        </w:rPr>
        <w:t xml:space="preserve"> </w:t>
      </w:r>
      <w:r>
        <w:rPr>
          <w:b/>
          <w:sz w:val="24"/>
        </w:rPr>
        <w:t>Öğrencilerin</w:t>
      </w:r>
      <w:r>
        <w:rPr>
          <w:b/>
          <w:spacing w:val="-3"/>
          <w:sz w:val="24"/>
        </w:rPr>
        <w:t xml:space="preserve"> </w:t>
      </w:r>
      <w:r>
        <w:rPr>
          <w:b/>
          <w:sz w:val="24"/>
        </w:rPr>
        <w:t>Vatandaşlıkları</w:t>
      </w:r>
    </w:p>
    <w:p w14:paraId="65A6684B" w14:textId="77777777" w:rsidR="00351AB3" w:rsidRDefault="00351AB3">
      <w:pPr>
        <w:pStyle w:val="GvdeMetni"/>
        <w:spacing w:before="5"/>
        <w:rPr>
          <w:b/>
        </w:rPr>
      </w:pPr>
    </w:p>
    <w:tbl>
      <w:tblPr>
        <w:tblW w:w="0" w:type="auto"/>
        <w:tblInd w:w="2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61"/>
        <w:gridCol w:w="2561"/>
      </w:tblGrid>
      <w:tr w:rsidR="00351AB3" w14:paraId="4B366777" w14:textId="77777777">
        <w:trPr>
          <w:trHeight w:val="424"/>
        </w:trPr>
        <w:tc>
          <w:tcPr>
            <w:tcW w:w="2861" w:type="dxa"/>
          </w:tcPr>
          <w:p w14:paraId="3BFBEC93" w14:textId="77777777" w:rsidR="00351AB3" w:rsidRDefault="00536D2B">
            <w:pPr>
              <w:pStyle w:val="TableParagraph"/>
              <w:spacing w:before="49"/>
              <w:ind w:left="129"/>
              <w:rPr>
                <w:rFonts w:ascii="Times New Roman" w:hAnsi="Times New Roman"/>
                <w:b/>
                <w:sz w:val="24"/>
              </w:rPr>
            </w:pPr>
            <w:r>
              <w:rPr>
                <w:rFonts w:ascii="Times New Roman" w:hAnsi="Times New Roman"/>
                <w:b/>
                <w:sz w:val="24"/>
              </w:rPr>
              <w:t>Ülke</w:t>
            </w:r>
          </w:p>
        </w:tc>
        <w:tc>
          <w:tcPr>
            <w:tcW w:w="2561" w:type="dxa"/>
          </w:tcPr>
          <w:p w14:paraId="4AAF8963" w14:textId="77777777" w:rsidR="00351AB3" w:rsidRDefault="00536D2B">
            <w:pPr>
              <w:pStyle w:val="TableParagraph"/>
              <w:spacing w:before="49"/>
              <w:ind w:left="100"/>
              <w:rPr>
                <w:rFonts w:ascii="Times New Roman" w:hAnsi="Times New Roman"/>
                <w:b/>
                <w:sz w:val="24"/>
              </w:rPr>
            </w:pPr>
            <w:r>
              <w:rPr>
                <w:rFonts w:ascii="Times New Roman" w:hAnsi="Times New Roman"/>
                <w:b/>
                <w:sz w:val="24"/>
              </w:rPr>
              <w:t>Kişi Sayısı Toplam</w:t>
            </w:r>
          </w:p>
        </w:tc>
      </w:tr>
      <w:tr w:rsidR="00351AB3" w14:paraId="7C38AF87" w14:textId="77777777">
        <w:trPr>
          <w:trHeight w:val="402"/>
        </w:trPr>
        <w:tc>
          <w:tcPr>
            <w:tcW w:w="2861" w:type="dxa"/>
          </w:tcPr>
          <w:p w14:paraId="012C2B88"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ALMANYA</w:t>
            </w:r>
          </w:p>
        </w:tc>
        <w:tc>
          <w:tcPr>
            <w:tcW w:w="2561" w:type="dxa"/>
          </w:tcPr>
          <w:p w14:paraId="168EB815" w14:textId="77777777" w:rsidR="00351AB3" w:rsidRPr="00F436DA" w:rsidRDefault="00F436DA">
            <w:pPr>
              <w:pStyle w:val="TableParagraph"/>
              <w:spacing w:before="18"/>
              <w:ind w:left="1127" w:right="1133"/>
              <w:jc w:val="center"/>
              <w:rPr>
                <w:rFonts w:ascii="Times New Roman" w:hAnsi="Times New Roman" w:cs="Times New Roman"/>
                <w:sz w:val="24"/>
              </w:rPr>
            </w:pPr>
            <w:r w:rsidRPr="00F436DA">
              <w:rPr>
                <w:rFonts w:ascii="Times New Roman" w:hAnsi="Times New Roman" w:cs="Times New Roman"/>
                <w:sz w:val="24"/>
              </w:rPr>
              <w:t>1</w:t>
            </w:r>
          </w:p>
        </w:tc>
      </w:tr>
      <w:tr w:rsidR="00351AB3" w14:paraId="24E102E5" w14:textId="77777777">
        <w:trPr>
          <w:trHeight w:val="402"/>
        </w:trPr>
        <w:tc>
          <w:tcPr>
            <w:tcW w:w="2861" w:type="dxa"/>
          </w:tcPr>
          <w:p w14:paraId="25B2D8B3"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AZERBAYCAN</w:t>
            </w:r>
          </w:p>
        </w:tc>
        <w:tc>
          <w:tcPr>
            <w:tcW w:w="2561" w:type="dxa"/>
          </w:tcPr>
          <w:p w14:paraId="593016A1" w14:textId="77777777" w:rsidR="00351AB3" w:rsidRPr="00F436DA" w:rsidRDefault="00F436DA">
            <w:pPr>
              <w:pStyle w:val="TableParagraph"/>
              <w:spacing w:before="18"/>
              <w:ind w:left="1127" w:right="1133"/>
              <w:jc w:val="center"/>
              <w:rPr>
                <w:rFonts w:ascii="Times New Roman" w:hAnsi="Times New Roman" w:cs="Times New Roman"/>
                <w:sz w:val="24"/>
              </w:rPr>
            </w:pPr>
            <w:r w:rsidRPr="00F436DA">
              <w:rPr>
                <w:rFonts w:ascii="Times New Roman" w:hAnsi="Times New Roman" w:cs="Times New Roman"/>
                <w:sz w:val="24"/>
              </w:rPr>
              <w:t>4</w:t>
            </w:r>
          </w:p>
        </w:tc>
      </w:tr>
      <w:tr w:rsidR="00F436DA" w14:paraId="3ED7E1D5" w14:textId="77777777">
        <w:trPr>
          <w:trHeight w:val="402"/>
        </w:trPr>
        <w:tc>
          <w:tcPr>
            <w:tcW w:w="2861" w:type="dxa"/>
          </w:tcPr>
          <w:p w14:paraId="6738CDF3" w14:textId="77777777" w:rsidR="00F436DA"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AFGANİSTAN</w:t>
            </w:r>
            <w:r w:rsidRPr="00F436DA">
              <w:rPr>
                <w:rFonts w:ascii="Times New Roman" w:hAnsi="Times New Roman" w:cs="Times New Roman"/>
                <w:sz w:val="24"/>
              </w:rPr>
              <w:tab/>
            </w:r>
          </w:p>
        </w:tc>
        <w:tc>
          <w:tcPr>
            <w:tcW w:w="2561" w:type="dxa"/>
          </w:tcPr>
          <w:p w14:paraId="0941DD6A" w14:textId="77777777" w:rsidR="00F436DA" w:rsidRPr="00F436DA" w:rsidRDefault="00F436DA">
            <w:pPr>
              <w:pStyle w:val="TableParagraph"/>
              <w:spacing w:before="18"/>
              <w:ind w:left="1127" w:right="1133"/>
              <w:jc w:val="center"/>
              <w:rPr>
                <w:rFonts w:ascii="Times New Roman" w:hAnsi="Times New Roman" w:cs="Times New Roman"/>
                <w:sz w:val="24"/>
              </w:rPr>
            </w:pPr>
            <w:r w:rsidRPr="00F436DA">
              <w:rPr>
                <w:rFonts w:ascii="Times New Roman" w:hAnsi="Times New Roman" w:cs="Times New Roman"/>
                <w:sz w:val="24"/>
              </w:rPr>
              <w:t>4</w:t>
            </w:r>
          </w:p>
        </w:tc>
      </w:tr>
      <w:tr w:rsidR="00351AB3" w14:paraId="4DA15E4D" w14:textId="77777777">
        <w:trPr>
          <w:trHeight w:val="404"/>
        </w:trPr>
        <w:tc>
          <w:tcPr>
            <w:tcW w:w="2861" w:type="dxa"/>
          </w:tcPr>
          <w:p w14:paraId="7AFF764D"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rPr>
              <w:t>CEZAİR</w:t>
            </w:r>
          </w:p>
        </w:tc>
        <w:tc>
          <w:tcPr>
            <w:tcW w:w="2561" w:type="dxa"/>
          </w:tcPr>
          <w:p w14:paraId="356A6494" w14:textId="77777777" w:rsidR="00351AB3" w:rsidRPr="00F436DA" w:rsidRDefault="00F436DA">
            <w:pPr>
              <w:pStyle w:val="TableParagraph"/>
              <w:spacing w:before="18"/>
              <w:ind w:right="3"/>
              <w:jc w:val="center"/>
              <w:rPr>
                <w:rFonts w:ascii="Times New Roman" w:hAnsi="Times New Roman" w:cs="Times New Roman"/>
                <w:w w:val="97"/>
                <w:sz w:val="24"/>
              </w:rPr>
            </w:pPr>
            <w:r w:rsidRPr="00F436DA">
              <w:rPr>
                <w:rFonts w:ascii="Times New Roman" w:hAnsi="Times New Roman" w:cs="Times New Roman"/>
                <w:w w:val="97"/>
                <w:sz w:val="24"/>
              </w:rPr>
              <w:t>1</w:t>
            </w:r>
          </w:p>
        </w:tc>
      </w:tr>
      <w:tr w:rsidR="00F436DA" w14:paraId="256164EE" w14:textId="77777777">
        <w:trPr>
          <w:trHeight w:val="404"/>
        </w:trPr>
        <w:tc>
          <w:tcPr>
            <w:tcW w:w="2861" w:type="dxa"/>
          </w:tcPr>
          <w:p w14:paraId="42AB9653" w14:textId="77777777" w:rsidR="00F436DA" w:rsidRPr="00F436DA" w:rsidRDefault="00F436DA" w:rsidP="00F436DA">
            <w:r w:rsidRPr="00F436DA">
              <w:rPr>
                <w:sz w:val="24"/>
              </w:rPr>
              <w:t xml:space="preserve">   ÇİN</w:t>
            </w:r>
          </w:p>
        </w:tc>
        <w:tc>
          <w:tcPr>
            <w:tcW w:w="2561" w:type="dxa"/>
          </w:tcPr>
          <w:p w14:paraId="4BB2CCA3" w14:textId="77777777" w:rsidR="00F436DA" w:rsidRPr="00F436DA" w:rsidRDefault="00F436DA" w:rsidP="00F436DA">
            <w:pPr>
              <w:jc w:val="center"/>
            </w:pPr>
            <w:r w:rsidRPr="00F436DA">
              <w:t>7</w:t>
            </w:r>
          </w:p>
        </w:tc>
      </w:tr>
      <w:tr w:rsidR="00351AB3" w14:paraId="4574EFF1" w14:textId="77777777">
        <w:trPr>
          <w:trHeight w:val="402"/>
        </w:trPr>
        <w:tc>
          <w:tcPr>
            <w:tcW w:w="2861" w:type="dxa"/>
          </w:tcPr>
          <w:p w14:paraId="2469BE87"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ENDONEZYA</w:t>
            </w:r>
          </w:p>
        </w:tc>
        <w:tc>
          <w:tcPr>
            <w:tcW w:w="2561" w:type="dxa"/>
          </w:tcPr>
          <w:p w14:paraId="07BF0023" w14:textId="77777777" w:rsidR="00351AB3" w:rsidRPr="00F436DA" w:rsidRDefault="00F436DA">
            <w:pPr>
              <w:pStyle w:val="TableParagraph"/>
              <w:spacing w:before="18"/>
              <w:ind w:left="1127" w:right="1133"/>
              <w:jc w:val="center"/>
              <w:rPr>
                <w:rFonts w:ascii="Times New Roman" w:hAnsi="Times New Roman" w:cs="Times New Roman"/>
                <w:sz w:val="24"/>
              </w:rPr>
            </w:pPr>
            <w:r w:rsidRPr="00F436DA">
              <w:rPr>
                <w:rFonts w:ascii="Times New Roman" w:hAnsi="Times New Roman" w:cs="Times New Roman"/>
                <w:sz w:val="24"/>
              </w:rPr>
              <w:t>83</w:t>
            </w:r>
          </w:p>
        </w:tc>
      </w:tr>
      <w:tr w:rsidR="00351AB3" w14:paraId="161DD87A" w14:textId="77777777">
        <w:trPr>
          <w:trHeight w:val="404"/>
        </w:trPr>
        <w:tc>
          <w:tcPr>
            <w:tcW w:w="2861" w:type="dxa"/>
          </w:tcPr>
          <w:p w14:paraId="3225D75B"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FAS</w:t>
            </w:r>
          </w:p>
        </w:tc>
        <w:tc>
          <w:tcPr>
            <w:tcW w:w="2561" w:type="dxa"/>
          </w:tcPr>
          <w:p w14:paraId="70C379A0" w14:textId="77777777" w:rsidR="00351AB3" w:rsidRPr="00F436DA" w:rsidRDefault="00F436DA">
            <w:pPr>
              <w:pStyle w:val="TableParagraph"/>
              <w:spacing w:before="18"/>
              <w:ind w:right="3"/>
              <w:jc w:val="center"/>
              <w:rPr>
                <w:rFonts w:ascii="Times New Roman" w:hAnsi="Times New Roman" w:cs="Times New Roman"/>
                <w:w w:val="97"/>
                <w:sz w:val="24"/>
              </w:rPr>
            </w:pPr>
            <w:r w:rsidRPr="00F436DA">
              <w:rPr>
                <w:rFonts w:ascii="Times New Roman" w:hAnsi="Times New Roman" w:cs="Times New Roman"/>
                <w:w w:val="97"/>
                <w:sz w:val="24"/>
              </w:rPr>
              <w:t>1</w:t>
            </w:r>
          </w:p>
        </w:tc>
      </w:tr>
      <w:tr w:rsidR="00351AB3" w14:paraId="4899CE2E" w14:textId="77777777">
        <w:trPr>
          <w:trHeight w:val="404"/>
        </w:trPr>
        <w:tc>
          <w:tcPr>
            <w:tcW w:w="2861" w:type="dxa"/>
          </w:tcPr>
          <w:p w14:paraId="120682C9"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IRAN</w:t>
            </w:r>
          </w:p>
        </w:tc>
        <w:tc>
          <w:tcPr>
            <w:tcW w:w="2561" w:type="dxa"/>
          </w:tcPr>
          <w:p w14:paraId="1ED410EB" w14:textId="77777777" w:rsidR="00351AB3" w:rsidRPr="00F436DA" w:rsidRDefault="00F436DA">
            <w:pPr>
              <w:pStyle w:val="TableParagraph"/>
              <w:spacing w:before="18"/>
              <w:ind w:right="3"/>
              <w:jc w:val="center"/>
              <w:rPr>
                <w:rFonts w:ascii="Times New Roman" w:hAnsi="Times New Roman" w:cs="Times New Roman"/>
                <w:sz w:val="24"/>
              </w:rPr>
            </w:pPr>
            <w:r w:rsidRPr="00F436DA">
              <w:rPr>
                <w:rFonts w:ascii="Times New Roman" w:hAnsi="Times New Roman" w:cs="Times New Roman"/>
                <w:w w:val="97"/>
                <w:sz w:val="24"/>
              </w:rPr>
              <w:t>5</w:t>
            </w:r>
          </w:p>
        </w:tc>
      </w:tr>
      <w:tr w:rsidR="00351AB3" w14:paraId="5AEB3E27" w14:textId="77777777">
        <w:trPr>
          <w:trHeight w:val="404"/>
        </w:trPr>
        <w:tc>
          <w:tcPr>
            <w:tcW w:w="2861" w:type="dxa"/>
          </w:tcPr>
          <w:p w14:paraId="4F878723"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IRAK</w:t>
            </w:r>
          </w:p>
        </w:tc>
        <w:tc>
          <w:tcPr>
            <w:tcW w:w="2561" w:type="dxa"/>
          </w:tcPr>
          <w:p w14:paraId="1D582E0C" w14:textId="77777777" w:rsidR="00351AB3" w:rsidRPr="00F436DA" w:rsidRDefault="00F436DA">
            <w:pPr>
              <w:pStyle w:val="TableParagraph"/>
              <w:spacing w:before="18"/>
              <w:ind w:right="3"/>
              <w:jc w:val="center"/>
              <w:rPr>
                <w:rFonts w:ascii="Times New Roman" w:hAnsi="Times New Roman" w:cs="Times New Roman"/>
                <w:w w:val="97"/>
                <w:sz w:val="24"/>
              </w:rPr>
            </w:pPr>
            <w:r w:rsidRPr="00F436DA">
              <w:rPr>
                <w:rFonts w:ascii="Times New Roman" w:hAnsi="Times New Roman" w:cs="Times New Roman"/>
                <w:w w:val="97"/>
                <w:sz w:val="24"/>
              </w:rPr>
              <w:t>2</w:t>
            </w:r>
          </w:p>
        </w:tc>
      </w:tr>
      <w:tr w:rsidR="00351AB3" w14:paraId="344D3F4A" w14:textId="77777777">
        <w:trPr>
          <w:trHeight w:val="402"/>
        </w:trPr>
        <w:tc>
          <w:tcPr>
            <w:tcW w:w="2861" w:type="dxa"/>
          </w:tcPr>
          <w:p w14:paraId="0DBC3610"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KİRGİZİSTAN</w:t>
            </w:r>
          </w:p>
        </w:tc>
        <w:tc>
          <w:tcPr>
            <w:tcW w:w="2561" w:type="dxa"/>
          </w:tcPr>
          <w:p w14:paraId="0872B9C4" w14:textId="77777777" w:rsidR="00351AB3" w:rsidRPr="00F436DA" w:rsidRDefault="00F436DA">
            <w:pPr>
              <w:pStyle w:val="TableParagraph"/>
              <w:spacing w:before="18"/>
              <w:ind w:left="1127" w:right="1133"/>
              <w:jc w:val="center"/>
              <w:rPr>
                <w:rFonts w:ascii="Times New Roman" w:hAnsi="Times New Roman" w:cs="Times New Roman"/>
                <w:sz w:val="24"/>
              </w:rPr>
            </w:pPr>
            <w:r w:rsidRPr="00F436DA">
              <w:rPr>
                <w:rFonts w:ascii="Times New Roman" w:hAnsi="Times New Roman" w:cs="Times New Roman"/>
                <w:sz w:val="24"/>
              </w:rPr>
              <w:t>8</w:t>
            </w:r>
          </w:p>
        </w:tc>
      </w:tr>
      <w:tr w:rsidR="00351AB3" w14:paraId="06B67B4B" w14:textId="77777777">
        <w:trPr>
          <w:trHeight w:val="405"/>
        </w:trPr>
        <w:tc>
          <w:tcPr>
            <w:tcW w:w="2861" w:type="dxa"/>
          </w:tcPr>
          <w:p w14:paraId="1281BE5F"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MALEZYA</w:t>
            </w:r>
          </w:p>
        </w:tc>
        <w:tc>
          <w:tcPr>
            <w:tcW w:w="2561" w:type="dxa"/>
          </w:tcPr>
          <w:p w14:paraId="1670F6BD" w14:textId="77777777" w:rsidR="00351AB3" w:rsidRPr="00F436DA" w:rsidRDefault="00F436DA">
            <w:pPr>
              <w:pStyle w:val="TableParagraph"/>
              <w:spacing w:before="18"/>
              <w:ind w:left="1127" w:right="1133"/>
              <w:jc w:val="center"/>
              <w:rPr>
                <w:rFonts w:ascii="Times New Roman" w:hAnsi="Times New Roman" w:cs="Times New Roman"/>
                <w:sz w:val="24"/>
              </w:rPr>
            </w:pPr>
            <w:r w:rsidRPr="00F436DA">
              <w:rPr>
                <w:rFonts w:ascii="Times New Roman" w:hAnsi="Times New Roman" w:cs="Times New Roman"/>
                <w:sz w:val="24"/>
              </w:rPr>
              <w:t>88</w:t>
            </w:r>
          </w:p>
        </w:tc>
      </w:tr>
      <w:tr w:rsidR="00351AB3" w14:paraId="1DEE56F1" w14:textId="77777777">
        <w:trPr>
          <w:trHeight w:val="404"/>
        </w:trPr>
        <w:tc>
          <w:tcPr>
            <w:tcW w:w="2861" w:type="dxa"/>
          </w:tcPr>
          <w:p w14:paraId="21A49C6D"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MİSİR</w:t>
            </w:r>
          </w:p>
        </w:tc>
        <w:tc>
          <w:tcPr>
            <w:tcW w:w="2561" w:type="dxa"/>
          </w:tcPr>
          <w:p w14:paraId="4311D392" w14:textId="77777777" w:rsidR="00351AB3" w:rsidRPr="00F436DA" w:rsidRDefault="00F436DA">
            <w:pPr>
              <w:pStyle w:val="TableParagraph"/>
              <w:spacing w:before="18"/>
              <w:ind w:right="3"/>
              <w:jc w:val="center"/>
              <w:rPr>
                <w:rFonts w:ascii="Times New Roman" w:hAnsi="Times New Roman" w:cs="Times New Roman"/>
                <w:sz w:val="24"/>
              </w:rPr>
            </w:pPr>
            <w:r w:rsidRPr="00F436DA">
              <w:rPr>
                <w:rFonts w:ascii="Times New Roman" w:hAnsi="Times New Roman" w:cs="Times New Roman"/>
                <w:w w:val="97"/>
                <w:sz w:val="24"/>
              </w:rPr>
              <w:t>3</w:t>
            </w:r>
          </w:p>
        </w:tc>
      </w:tr>
      <w:tr w:rsidR="00351AB3" w14:paraId="7F3A2F63" w14:textId="77777777">
        <w:trPr>
          <w:trHeight w:val="402"/>
        </w:trPr>
        <w:tc>
          <w:tcPr>
            <w:tcW w:w="2861" w:type="dxa"/>
          </w:tcPr>
          <w:p w14:paraId="5B8A194A"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NİJERYA</w:t>
            </w:r>
          </w:p>
        </w:tc>
        <w:tc>
          <w:tcPr>
            <w:tcW w:w="2561" w:type="dxa"/>
          </w:tcPr>
          <w:p w14:paraId="5BF91F7F" w14:textId="77777777" w:rsidR="00351AB3" w:rsidRPr="00F436DA" w:rsidRDefault="00F436DA">
            <w:pPr>
              <w:pStyle w:val="TableParagraph"/>
              <w:spacing w:before="18"/>
              <w:ind w:left="1127" w:right="1133"/>
              <w:jc w:val="center"/>
              <w:rPr>
                <w:rFonts w:ascii="Times New Roman" w:hAnsi="Times New Roman" w:cs="Times New Roman"/>
                <w:sz w:val="24"/>
              </w:rPr>
            </w:pPr>
            <w:r w:rsidRPr="00F436DA">
              <w:rPr>
                <w:rFonts w:ascii="Times New Roman" w:hAnsi="Times New Roman" w:cs="Times New Roman"/>
                <w:sz w:val="24"/>
              </w:rPr>
              <w:t>31</w:t>
            </w:r>
          </w:p>
        </w:tc>
      </w:tr>
      <w:tr w:rsidR="00351AB3" w14:paraId="3BB3B09D" w14:textId="77777777">
        <w:trPr>
          <w:trHeight w:val="404"/>
        </w:trPr>
        <w:tc>
          <w:tcPr>
            <w:tcW w:w="2861" w:type="dxa"/>
          </w:tcPr>
          <w:p w14:paraId="7638EA83"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ÖZBEKİSTAN</w:t>
            </w:r>
          </w:p>
        </w:tc>
        <w:tc>
          <w:tcPr>
            <w:tcW w:w="2561" w:type="dxa"/>
          </w:tcPr>
          <w:p w14:paraId="0089A60B" w14:textId="77777777" w:rsidR="00351AB3" w:rsidRPr="00F436DA" w:rsidRDefault="00F436DA">
            <w:pPr>
              <w:pStyle w:val="TableParagraph"/>
              <w:spacing w:before="18"/>
              <w:ind w:left="1127" w:right="1133"/>
              <w:jc w:val="center"/>
              <w:rPr>
                <w:rFonts w:ascii="Times New Roman" w:hAnsi="Times New Roman" w:cs="Times New Roman"/>
                <w:sz w:val="24"/>
              </w:rPr>
            </w:pPr>
            <w:r w:rsidRPr="00F436DA">
              <w:rPr>
                <w:rFonts w:ascii="Times New Roman" w:hAnsi="Times New Roman" w:cs="Times New Roman"/>
                <w:sz w:val="24"/>
              </w:rPr>
              <w:t>9</w:t>
            </w:r>
          </w:p>
        </w:tc>
      </w:tr>
      <w:tr w:rsidR="00351AB3" w14:paraId="24570DEB" w14:textId="77777777">
        <w:trPr>
          <w:trHeight w:val="404"/>
        </w:trPr>
        <w:tc>
          <w:tcPr>
            <w:tcW w:w="2861" w:type="dxa"/>
          </w:tcPr>
          <w:p w14:paraId="778B4ED9"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PAKİSTAN</w:t>
            </w:r>
          </w:p>
        </w:tc>
        <w:tc>
          <w:tcPr>
            <w:tcW w:w="2561" w:type="dxa"/>
          </w:tcPr>
          <w:p w14:paraId="365CE201" w14:textId="77777777" w:rsidR="00351AB3" w:rsidRPr="00F436DA" w:rsidRDefault="00F436DA">
            <w:pPr>
              <w:pStyle w:val="TableParagraph"/>
              <w:spacing w:before="18"/>
              <w:ind w:right="3"/>
              <w:jc w:val="center"/>
              <w:rPr>
                <w:rFonts w:ascii="Times New Roman" w:hAnsi="Times New Roman" w:cs="Times New Roman"/>
                <w:sz w:val="24"/>
              </w:rPr>
            </w:pPr>
            <w:r w:rsidRPr="00F436DA">
              <w:rPr>
                <w:rFonts w:ascii="Times New Roman" w:hAnsi="Times New Roman" w:cs="Times New Roman"/>
                <w:w w:val="97"/>
                <w:sz w:val="24"/>
              </w:rPr>
              <w:t>1</w:t>
            </w:r>
          </w:p>
        </w:tc>
      </w:tr>
      <w:tr w:rsidR="00351AB3" w14:paraId="0451FD5E" w14:textId="77777777">
        <w:trPr>
          <w:trHeight w:val="404"/>
        </w:trPr>
        <w:tc>
          <w:tcPr>
            <w:tcW w:w="2861" w:type="dxa"/>
          </w:tcPr>
          <w:p w14:paraId="3ABDA3C6"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SENEGAL</w:t>
            </w:r>
          </w:p>
        </w:tc>
        <w:tc>
          <w:tcPr>
            <w:tcW w:w="2561" w:type="dxa"/>
          </w:tcPr>
          <w:p w14:paraId="1840ADA3" w14:textId="77777777" w:rsidR="00351AB3" w:rsidRPr="00F436DA" w:rsidRDefault="00F436DA">
            <w:pPr>
              <w:pStyle w:val="TableParagraph"/>
              <w:spacing w:before="18"/>
              <w:ind w:right="3"/>
              <w:jc w:val="center"/>
              <w:rPr>
                <w:rFonts w:ascii="Times New Roman" w:hAnsi="Times New Roman" w:cs="Times New Roman"/>
                <w:w w:val="97"/>
                <w:sz w:val="24"/>
              </w:rPr>
            </w:pPr>
            <w:r w:rsidRPr="00F436DA">
              <w:rPr>
                <w:rFonts w:ascii="Times New Roman" w:hAnsi="Times New Roman" w:cs="Times New Roman"/>
                <w:w w:val="97"/>
                <w:sz w:val="24"/>
              </w:rPr>
              <w:t>1</w:t>
            </w:r>
          </w:p>
        </w:tc>
      </w:tr>
      <w:tr w:rsidR="00351AB3" w14:paraId="3157BDFE" w14:textId="77777777">
        <w:trPr>
          <w:trHeight w:val="404"/>
        </w:trPr>
        <w:tc>
          <w:tcPr>
            <w:tcW w:w="2861" w:type="dxa"/>
          </w:tcPr>
          <w:p w14:paraId="5871A6A2"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SURİYE</w:t>
            </w:r>
          </w:p>
        </w:tc>
        <w:tc>
          <w:tcPr>
            <w:tcW w:w="2561" w:type="dxa"/>
          </w:tcPr>
          <w:p w14:paraId="1B128A7E" w14:textId="77777777" w:rsidR="00F436DA" w:rsidRPr="00F436DA" w:rsidRDefault="00F436DA" w:rsidP="00F436DA">
            <w:pPr>
              <w:pStyle w:val="TableParagraph"/>
              <w:tabs>
                <w:tab w:val="left" w:pos="1345"/>
              </w:tabs>
              <w:spacing w:before="18"/>
              <w:ind w:left="1127" w:right="1133"/>
              <w:rPr>
                <w:rFonts w:ascii="Times New Roman" w:hAnsi="Times New Roman" w:cs="Times New Roman"/>
                <w:sz w:val="24"/>
              </w:rPr>
            </w:pPr>
            <w:r w:rsidRPr="00F436DA">
              <w:rPr>
                <w:rFonts w:ascii="Times New Roman" w:hAnsi="Times New Roman" w:cs="Times New Roman"/>
                <w:sz w:val="24"/>
              </w:rPr>
              <w:t>103</w:t>
            </w:r>
          </w:p>
        </w:tc>
      </w:tr>
      <w:tr w:rsidR="00351AB3" w14:paraId="06A2021A" w14:textId="77777777">
        <w:trPr>
          <w:trHeight w:val="404"/>
        </w:trPr>
        <w:tc>
          <w:tcPr>
            <w:tcW w:w="2861" w:type="dxa"/>
          </w:tcPr>
          <w:p w14:paraId="0E209849" w14:textId="77777777" w:rsidR="00351AB3" w:rsidRPr="00F436DA" w:rsidRDefault="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TACİKİSTAN</w:t>
            </w:r>
          </w:p>
        </w:tc>
        <w:tc>
          <w:tcPr>
            <w:tcW w:w="2561" w:type="dxa"/>
          </w:tcPr>
          <w:p w14:paraId="137EE849" w14:textId="77777777" w:rsidR="00351AB3" w:rsidRPr="00F436DA" w:rsidRDefault="00F436DA">
            <w:pPr>
              <w:pStyle w:val="TableParagraph"/>
              <w:spacing w:before="18"/>
              <w:ind w:right="3"/>
              <w:jc w:val="center"/>
              <w:rPr>
                <w:rFonts w:ascii="Times New Roman" w:hAnsi="Times New Roman" w:cs="Times New Roman"/>
                <w:sz w:val="24"/>
              </w:rPr>
            </w:pPr>
            <w:r w:rsidRPr="00F436DA">
              <w:rPr>
                <w:rFonts w:ascii="Times New Roman" w:hAnsi="Times New Roman" w:cs="Times New Roman"/>
                <w:sz w:val="24"/>
              </w:rPr>
              <w:t>5</w:t>
            </w:r>
          </w:p>
        </w:tc>
      </w:tr>
      <w:tr w:rsidR="00F436DA" w14:paraId="3BD37B66" w14:textId="77777777" w:rsidTr="00240E9D">
        <w:trPr>
          <w:trHeight w:val="402"/>
        </w:trPr>
        <w:tc>
          <w:tcPr>
            <w:tcW w:w="2861" w:type="dxa"/>
            <w:vAlign w:val="center"/>
          </w:tcPr>
          <w:p w14:paraId="10376129" w14:textId="77777777" w:rsidR="00F436DA" w:rsidRPr="00F436DA" w:rsidRDefault="00F436DA" w:rsidP="00F436DA">
            <w:pPr>
              <w:rPr>
                <w:color w:val="3B3A36"/>
                <w:sz w:val="18"/>
                <w:szCs w:val="18"/>
              </w:rPr>
            </w:pPr>
            <w:r>
              <w:rPr>
                <w:color w:val="3B3A36"/>
                <w:sz w:val="18"/>
                <w:szCs w:val="18"/>
              </w:rPr>
              <w:t xml:space="preserve">    </w:t>
            </w:r>
            <w:r w:rsidRPr="00F436DA">
              <w:rPr>
                <w:color w:val="3B3A36"/>
                <w:sz w:val="18"/>
                <w:szCs w:val="18"/>
              </w:rPr>
              <w:t>TÜRKİYE</w:t>
            </w:r>
          </w:p>
        </w:tc>
        <w:tc>
          <w:tcPr>
            <w:tcW w:w="2561" w:type="dxa"/>
            <w:vAlign w:val="center"/>
          </w:tcPr>
          <w:p w14:paraId="379720D6" w14:textId="77777777" w:rsidR="00F436DA" w:rsidRPr="00F436DA" w:rsidRDefault="00F436DA" w:rsidP="00F436DA">
            <w:pPr>
              <w:jc w:val="center"/>
              <w:rPr>
                <w:color w:val="3B3A36"/>
                <w:sz w:val="18"/>
                <w:szCs w:val="18"/>
              </w:rPr>
            </w:pPr>
            <w:r w:rsidRPr="00F436DA">
              <w:rPr>
                <w:color w:val="3B3A36"/>
                <w:sz w:val="18"/>
                <w:szCs w:val="18"/>
              </w:rPr>
              <w:t>17</w:t>
            </w:r>
          </w:p>
        </w:tc>
      </w:tr>
      <w:tr w:rsidR="00F436DA" w14:paraId="05C6B1B7" w14:textId="77777777">
        <w:trPr>
          <w:trHeight w:val="402"/>
        </w:trPr>
        <w:tc>
          <w:tcPr>
            <w:tcW w:w="2861" w:type="dxa"/>
          </w:tcPr>
          <w:p w14:paraId="3B31C0BC" w14:textId="77777777" w:rsidR="00F436DA" w:rsidRPr="00F436DA" w:rsidRDefault="00F436DA" w:rsidP="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TÜRKMENİSTAN</w:t>
            </w:r>
          </w:p>
        </w:tc>
        <w:tc>
          <w:tcPr>
            <w:tcW w:w="2561" w:type="dxa"/>
          </w:tcPr>
          <w:p w14:paraId="7EBBCD7A" w14:textId="77777777" w:rsidR="00F436DA" w:rsidRPr="00F436DA" w:rsidRDefault="00F436DA" w:rsidP="00F436DA">
            <w:pPr>
              <w:pStyle w:val="TableParagraph"/>
              <w:spacing w:before="18"/>
              <w:ind w:left="1127" w:right="1133"/>
              <w:jc w:val="center"/>
              <w:rPr>
                <w:rFonts w:ascii="Times New Roman" w:hAnsi="Times New Roman" w:cs="Times New Roman"/>
                <w:sz w:val="24"/>
              </w:rPr>
            </w:pPr>
            <w:r w:rsidRPr="00F436DA">
              <w:rPr>
                <w:rFonts w:ascii="Times New Roman" w:hAnsi="Times New Roman" w:cs="Times New Roman"/>
                <w:sz w:val="24"/>
              </w:rPr>
              <w:t>27</w:t>
            </w:r>
          </w:p>
        </w:tc>
      </w:tr>
      <w:tr w:rsidR="00F436DA" w14:paraId="4BCB986F" w14:textId="77777777">
        <w:trPr>
          <w:trHeight w:val="404"/>
        </w:trPr>
        <w:tc>
          <w:tcPr>
            <w:tcW w:w="2861" w:type="dxa"/>
          </w:tcPr>
          <w:p w14:paraId="329C7EA4" w14:textId="77777777" w:rsidR="00F436DA" w:rsidRPr="00F436DA" w:rsidRDefault="00F436DA" w:rsidP="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URDUN</w:t>
            </w:r>
          </w:p>
        </w:tc>
        <w:tc>
          <w:tcPr>
            <w:tcW w:w="2561" w:type="dxa"/>
          </w:tcPr>
          <w:p w14:paraId="38B32628" w14:textId="77777777" w:rsidR="00F436DA" w:rsidRPr="00F436DA" w:rsidRDefault="00F436DA" w:rsidP="00F436DA">
            <w:pPr>
              <w:pStyle w:val="TableParagraph"/>
              <w:spacing w:before="18"/>
              <w:ind w:right="3"/>
              <w:jc w:val="center"/>
              <w:rPr>
                <w:rFonts w:ascii="Times New Roman" w:hAnsi="Times New Roman" w:cs="Times New Roman"/>
                <w:sz w:val="24"/>
              </w:rPr>
            </w:pPr>
            <w:r w:rsidRPr="00F436DA">
              <w:rPr>
                <w:rFonts w:ascii="Times New Roman" w:hAnsi="Times New Roman" w:cs="Times New Roman"/>
                <w:w w:val="97"/>
                <w:sz w:val="24"/>
              </w:rPr>
              <w:t>1</w:t>
            </w:r>
          </w:p>
        </w:tc>
      </w:tr>
      <w:tr w:rsidR="00F436DA" w14:paraId="19FC6DBE" w14:textId="77777777">
        <w:trPr>
          <w:trHeight w:val="404"/>
        </w:trPr>
        <w:tc>
          <w:tcPr>
            <w:tcW w:w="2861" w:type="dxa"/>
          </w:tcPr>
          <w:p w14:paraId="5CA3B43D" w14:textId="77777777" w:rsidR="00F436DA" w:rsidRPr="00F436DA" w:rsidRDefault="00F436DA" w:rsidP="00F436DA">
            <w:pPr>
              <w:pStyle w:val="TableParagraph"/>
              <w:spacing w:before="18"/>
              <w:ind w:left="129"/>
              <w:rPr>
                <w:rFonts w:ascii="Times New Roman" w:hAnsi="Times New Roman" w:cs="Times New Roman"/>
                <w:sz w:val="24"/>
              </w:rPr>
            </w:pPr>
            <w:r w:rsidRPr="00F436DA">
              <w:rPr>
                <w:rFonts w:ascii="Times New Roman" w:hAnsi="Times New Roman" w:cs="Times New Roman"/>
                <w:sz w:val="24"/>
              </w:rPr>
              <w:t>YEMEN</w:t>
            </w:r>
          </w:p>
        </w:tc>
        <w:tc>
          <w:tcPr>
            <w:tcW w:w="2561" w:type="dxa"/>
          </w:tcPr>
          <w:p w14:paraId="0F4660CE" w14:textId="77777777" w:rsidR="00F436DA" w:rsidRPr="00F436DA" w:rsidRDefault="00F436DA" w:rsidP="00F436DA">
            <w:pPr>
              <w:pStyle w:val="TableParagraph"/>
              <w:spacing w:before="18"/>
              <w:ind w:right="3"/>
              <w:jc w:val="center"/>
              <w:rPr>
                <w:rFonts w:ascii="Times New Roman" w:hAnsi="Times New Roman" w:cs="Times New Roman"/>
                <w:w w:val="97"/>
                <w:sz w:val="24"/>
              </w:rPr>
            </w:pPr>
            <w:r w:rsidRPr="00F436DA">
              <w:rPr>
                <w:rFonts w:ascii="Times New Roman" w:hAnsi="Times New Roman" w:cs="Times New Roman"/>
                <w:w w:val="97"/>
                <w:sz w:val="24"/>
              </w:rPr>
              <w:t>1</w:t>
            </w:r>
          </w:p>
        </w:tc>
      </w:tr>
      <w:tr w:rsidR="00F436DA" w14:paraId="402ADACB" w14:textId="77777777">
        <w:trPr>
          <w:trHeight w:val="404"/>
        </w:trPr>
        <w:tc>
          <w:tcPr>
            <w:tcW w:w="2861" w:type="dxa"/>
          </w:tcPr>
          <w:p w14:paraId="040AE0A1" w14:textId="77777777" w:rsidR="00F436DA" w:rsidRPr="00F436DA" w:rsidRDefault="00F436DA" w:rsidP="00F436DA">
            <w:pPr>
              <w:pStyle w:val="TableParagraph"/>
              <w:spacing w:before="18"/>
              <w:ind w:left="129"/>
              <w:rPr>
                <w:rFonts w:ascii="Times New Roman"/>
                <w:sz w:val="24"/>
              </w:rPr>
            </w:pPr>
            <w:r w:rsidRPr="00F436DA">
              <w:rPr>
                <w:rFonts w:ascii="Times New Roman"/>
                <w:sz w:val="24"/>
              </w:rPr>
              <w:t>TOPLAM</w:t>
            </w:r>
          </w:p>
        </w:tc>
        <w:tc>
          <w:tcPr>
            <w:tcW w:w="2561" w:type="dxa"/>
          </w:tcPr>
          <w:p w14:paraId="3058225B" w14:textId="77777777" w:rsidR="00F436DA" w:rsidRPr="00F436DA" w:rsidRDefault="00F436DA" w:rsidP="00F436DA">
            <w:pPr>
              <w:pStyle w:val="TableParagraph"/>
              <w:spacing w:before="18"/>
              <w:ind w:right="3"/>
              <w:jc w:val="center"/>
              <w:rPr>
                <w:rFonts w:ascii="Times New Roman"/>
                <w:w w:val="97"/>
                <w:sz w:val="24"/>
              </w:rPr>
            </w:pPr>
            <w:r>
              <w:rPr>
                <w:rFonts w:ascii="Times New Roman"/>
                <w:w w:val="97"/>
                <w:sz w:val="24"/>
              </w:rPr>
              <w:t>402</w:t>
            </w:r>
          </w:p>
        </w:tc>
      </w:tr>
    </w:tbl>
    <w:p w14:paraId="47188080" w14:textId="77777777" w:rsidR="00351AB3" w:rsidRDefault="00351AB3">
      <w:pPr>
        <w:jc w:val="center"/>
        <w:rPr>
          <w:sz w:val="24"/>
        </w:rPr>
        <w:sectPr w:rsidR="00351AB3">
          <w:pgSz w:w="11900" w:h="16840"/>
          <w:pgMar w:top="940" w:right="0" w:bottom="280" w:left="600" w:header="720" w:footer="720" w:gutter="0"/>
          <w:cols w:space="720"/>
        </w:sectPr>
      </w:pPr>
    </w:p>
    <w:p w14:paraId="120697C7" w14:textId="77777777" w:rsidR="00351AB3" w:rsidRDefault="00536D2B">
      <w:pPr>
        <w:pStyle w:val="Balk1"/>
        <w:spacing w:before="61"/>
      </w:pPr>
      <w:r>
        <w:lastRenderedPageBreak/>
        <w:t>5.2-İdari</w:t>
      </w:r>
      <w:r>
        <w:rPr>
          <w:spacing w:val="2"/>
        </w:rPr>
        <w:t xml:space="preserve"> </w:t>
      </w:r>
      <w:r>
        <w:t>Hizmetler</w:t>
      </w:r>
    </w:p>
    <w:p w14:paraId="21F968A3" w14:textId="77777777" w:rsidR="00351AB3" w:rsidRDefault="00351AB3">
      <w:pPr>
        <w:pStyle w:val="GvdeMetni"/>
        <w:spacing w:before="5"/>
        <w:rPr>
          <w:b/>
          <w:sz w:val="28"/>
        </w:rPr>
      </w:pPr>
    </w:p>
    <w:p w14:paraId="783009A8" w14:textId="77777777" w:rsidR="00351AB3" w:rsidRDefault="00536D2B">
      <w:pPr>
        <w:pStyle w:val="GvdeMetni"/>
        <w:spacing w:line="249" w:lineRule="auto"/>
        <w:ind w:left="259" w:right="1529"/>
      </w:pPr>
      <w:r>
        <w:t>Bu</w:t>
      </w:r>
      <w:r>
        <w:rPr>
          <w:spacing w:val="4"/>
        </w:rPr>
        <w:t xml:space="preserve"> </w:t>
      </w:r>
      <w:r>
        <w:t>kısımda</w:t>
      </w:r>
      <w:r>
        <w:rPr>
          <w:spacing w:val="3"/>
        </w:rPr>
        <w:t xml:space="preserve"> </w:t>
      </w:r>
      <w:r>
        <w:t>idarenin</w:t>
      </w:r>
      <w:r>
        <w:rPr>
          <w:spacing w:val="4"/>
        </w:rPr>
        <w:t xml:space="preserve"> </w:t>
      </w:r>
      <w:r>
        <w:t>veya</w:t>
      </w:r>
      <w:r>
        <w:rPr>
          <w:spacing w:val="5"/>
        </w:rPr>
        <w:t xml:space="preserve"> </w:t>
      </w:r>
      <w:r>
        <w:t>harcama</w:t>
      </w:r>
      <w:r>
        <w:rPr>
          <w:spacing w:val="3"/>
        </w:rPr>
        <w:t xml:space="preserve"> </w:t>
      </w:r>
      <w:r>
        <w:t>biriminin</w:t>
      </w:r>
      <w:r>
        <w:rPr>
          <w:spacing w:val="3"/>
        </w:rPr>
        <w:t xml:space="preserve"> </w:t>
      </w:r>
      <w:r>
        <w:t>görev,</w:t>
      </w:r>
      <w:r>
        <w:rPr>
          <w:spacing w:val="6"/>
        </w:rPr>
        <w:t xml:space="preserve"> </w:t>
      </w:r>
      <w:r>
        <w:t>yetki</w:t>
      </w:r>
      <w:r>
        <w:rPr>
          <w:spacing w:val="4"/>
        </w:rPr>
        <w:t xml:space="preserve"> </w:t>
      </w:r>
      <w:r>
        <w:t>ve</w:t>
      </w:r>
      <w:r>
        <w:rPr>
          <w:spacing w:val="7"/>
        </w:rPr>
        <w:t xml:space="preserve"> </w:t>
      </w:r>
      <w:r>
        <w:t>sorumlulukları</w:t>
      </w:r>
      <w:r>
        <w:rPr>
          <w:spacing w:val="6"/>
        </w:rPr>
        <w:t xml:space="preserve"> </w:t>
      </w:r>
      <w:r>
        <w:t>çerçevesinde</w:t>
      </w:r>
      <w:r>
        <w:rPr>
          <w:spacing w:val="3"/>
        </w:rPr>
        <w:t xml:space="preserve"> </w:t>
      </w:r>
      <w:r>
        <w:t>faaliyet</w:t>
      </w:r>
      <w:r>
        <w:rPr>
          <w:spacing w:val="-57"/>
        </w:rPr>
        <w:t xml:space="preserve"> </w:t>
      </w:r>
      <w:r>
        <w:t>dönemi</w:t>
      </w:r>
      <w:r>
        <w:rPr>
          <w:spacing w:val="-1"/>
        </w:rPr>
        <w:t xml:space="preserve"> </w:t>
      </w:r>
      <w:proofErr w:type="spellStart"/>
      <w:r>
        <w:t>içersinde</w:t>
      </w:r>
      <w:proofErr w:type="spellEnd"/>
      <w:r>
        <w:rPr>
          <w:spacing w:val="3"/>
        </w:rPr>
        <w:t xml:space="preserve"> </w:t>
      </w:r>
      <w:r>
        <w:t>yerine</w:t>
      </w:r>
      <w:r>
        <w:rPr>
          <w:spacing w:val="2"/>
        </w:rPr>
        <w:t xml:space="preserve"> </w:t>
      </w:r>
      <w:r>
        <w:t>getirdiği</w:t>
      </w:r>
      <w:r>
        <w:rPr>
          <w:spacing w:val="1"/>
        </w:rPr>
        <w:t xml:space="preserve"> </w:t>
      </w:r>
      <w:r>
        <w:t>hizmetlere</w:t>
      </w:r>
      <w:r>
        <w:rPr>
          <w:spacing w:val="-2"/>
        </w:rPr>
        <w:t xml:space="preserve"> </w:t>
      </w:r>
      <w:r>
        <w:t>özet olarak</w:t>
      </w:r>
      <w:r>
        <w:rPr>
          <w:spacing w:val="4"/>
        </w:rPr>
        <w:t xml:space="preserve"> </w:t>
      </w:r>
      <w:r>
        <w:t>yer</w:t>
      </w:r>
      <w:r>
        <w:rPr>
          <w:spacing w:val="-1"/>
        </w:rPr>
        <w:t xml:space="preserve"> </w:t>
      </w:r>
      <w:r>
        <w:t>verilecektir.</w:t>
      </w:r>
    </w:p>
    <w:p w14:paraId="65EF6711" w14:textId="77777777" w:rsidR="00351AB3" w:rsidRDefault="00536D2B">
      <w:pPr>
        <w:pStyle w:val="GvdeMetni"/>
        <w:spacing w:before="2" w:line="247" w:lineRule="auto"/>
        <w:ind w:left="259" w:right="950"/>
      </w:pPr>
      <w:r>
        <w:t>Faaliyet</w:t>
      </w:r>
      <w:r>
        <w:rPr>
          <w:spacing w:val="17"/>
        </w:rPr>
        <w:t xml:space="preserve"> </w:t>
      </w:r>
      <w:r>
        <w:t>dönemi</w:t>
      </w:r>
      <w:r>
        <w:rPr>
          <w:spacing w:val="19"/>
        </w:rPr>
        <w:t xml:space="preserve"> </w:t>
      </w:r>
      <w:r>
        <w:t>gerçekleşmelerine</w:t>
      </w:r>
      <w:r>
        <w:rPr>
          <w:spacing w:val="16"/>
        </w:rPr>
        <w:t xml:space="preserve"> </w:t>
      </w:r>
      <w:r>
        <w:t>ilişkin</w:t>
      </w:r>
      <w:r>
        <w:rPr>
          <w:spacing w:val="18"/>
        </w:rPr>
        <w:t xml:space="preserve"> </w:t>
      </w:r>
      <w:r>
        <w:t>bilgiler</w:t>
      </w:r>
      <w:r>
        <w:rPr>
          <w:spacing w:val="16"/>
        </w:rPr>
        <w:t xml:space="preserve"> </w:t>
      </w:r>
      <w:r>
        <w:t>ise</w:t>
      </w:r>
      <w:r>
        <w:rPr>
          <w:spacing w:val="17"/>
        </w:rPr>
        <w:t xml:space="preserve"> </w:t>
      </w:r>
      <w:r>
        <w:t>raporun</w:t>
      </w:r>
      <w:r>
        <w:rPr>
          <w:spacing w:val="18"/>
        </w:rPr>
        <w:t xml:space="preserve"> </w:t>
      </w:r>
      <w:r>
        <w:t>III.</w:t>
      </w:r>
      <w:r>
        <w:rPr>
          <w:spacing w:val="16"/>
        </w:rPr>
        <w:t xml:space="preserve"> </w:t>
      </w:r>
      <w:r>
        <w:t>B–1</w:t>
      </w:r>
      <w:r>
        <w:rPr>
          <w:spacing w:val="16"/>
        </w:rPr>
        <w:t xml:space="preserve"> </w:t>
      </w:r>
      <w:r>
        <w:t>bölümündeki</w:t>
      </w:r>
      <w:r>
        <w:rPr>
          <w:spacing w:val="17"/>
        </w:rPr>
        <w:t xml:space="preserve"> </w:t>
      </w:r>
      <w:r>
        <w:t>“Faaliyet</w:t>
      </w:r>
      <w:r>
        <w:rPr>
          <w:spacing w:val="15"/>
        </w:rPr>
        <w:t xml:space="preserve"> </w:t>
      </w:r>
      <w:r>
        <w:t>ve</w:t>
      </w:r>
      <w:r>
        <w:rPr>
          <w:spacing w:val="16"/>
        </w:rPr>
        <w:t xml:space="preserve"> </w:t>
      </w:r>
      <w:r>
        <w:t>Proje</w:t>
      </w:r>
      <w:r>
        <w:rPr>
          <w:spacing w:val="-57"/>
        </w:rPr>
        <w:t xml:space="preserve"> </w:t>
      </w:r>
      <w:r>
        <w:t>Bilgileri”</w:t>
      </w:r>
      <w:r>
        <w:rPr>
          <w:spacing w:val="-2"/>
        </w:rPr>
        <w:t xml:space="preserve"> </w:t>
      </w:r>
      <w:r>
        <w:t>başlığı altında</w:t>
      </w:r>
      <w:r>
        <w:rPr>
          <w:spacing w:val="2"/>
        </w:rPr>
        <w:t xml:space="preserve"> </w:t>
      </w:r>
      <w:r>
        <w:t>yer</w:t>
      </w:r>
      <w:r>
        <w:rPr>
          <w:spacing w:val="1"/>
        </w:rPr>
        <w:t xml:space="preserve"> </w:t>
      </w:r>
      <w:r>
        <w:t>alacaktır.</w:t>
      </w:r>
    </w:p>
    <w:p w14:paraId="2C51ECE4" w14:textId="77777777" w:rsidR="00351AB3" w:rsidRDefault="00351AB3">
      <w:pPr>
        <w:pStyle w:val="GvdeMetni"/>
        <w:spacing w:before="11"/>
        <w:rPr>
          <w:sz w:val="23"/>
        </w:rPr>
      </w:pPr>
    </w:p>
    <w:p w14:paraId="5DF9A804" w14:textId="77777777" w:rsidR="00351AB3" w:rsidRDefault="00536D2B">
      <w:pPr>
        <w:pStyle w:val="Balk1"/>
      </w:pPr>
      <w:r>
        <w:t>5.3-Diğer</w:t>
      </w:r>
      <w:r>
        <w:rPr>
          <w:spacing w:val="-2"/>
        </w:rPr>
        <w:t xml:space="preserve"> </w:t>
      </w:r>
      <w:r>
        <w:t>Hizmetler</w:t>
      </w:r>
    </w:p>
    <w:p w14:paraId="4DAF7C57" w14:textId="77777777" w:rsidR="00351AB3" w:rsidRDefault="00351AB3">
      <w:pPr>
        <w:pStyle w:val="GvdeMetni"/>
        <w:rPr>
          <w:b/>
          <w:sz w:val="30"/>
        </w:rPr>
      </w:pPr>
    </w:p>
    <w:p w14:paraId="6041FC1B" w14:textId="77777777" w:rsidR="00351AB3" w:rsidRDefault="00351AB3">
      <w:pPr>
        <w:pStyle w:val="GvdeMetni"/>
        <w:spacing w:before="2"/>
        <w:rPr>
          <w:b/>
          <w:sz w:val="26"/>
        </w:rPr>
      </w:pPr>
    </w:p>
    <w:p w14:paraId="5E71843A" w14:textId="77777777" w:rsidR="00351AB3" w:rsidRDefault="00536D2B">
      <w:pPr>
        <w:pStyle w:val="GvdeMetni"/>
        <w:spacing w:before="1" w:line="271" w:lineRule="auto"/>
        <w:ind w:left="259" w:right="950"/>
      </w:pPr>
      <w:r>
        <w:t>Birim</w:t>
      </w:r>
      <w:r>
        <w:rPr>
          <w:spacing w:val="55"/>
        </w:rPr>
        <w:t xml:space="preserve"> </w:t>
      </w:r>
      <w:r>
        <w:t>tarafından</w:t>
      </w:r>
      <w:r>
        <w:rPr>
          <w:spacing w:val="55"/>
        </w:rPr>
        <w:t xml:space="preserve"> </w:t>
      </w:r>
      <w:r w:rsidR="003144AE">
        <w:t>2023</w:t>
      </w:r>
      <w:r>
        <w:rPr>
          <w:spacing w:val="57"/>
        </w:rPr>
        <w:t xml:space="preserve"> </w:t>
      </w:r>
      <w:r>
        <w:t>yılında</w:t>
      </w:r>
      <w:r>
        <w:rPr>
          <w:spacing w:val="57"/>
        </w:rPr>
        <w:t xml:space="preserve"> </w:t>
      </w:r>
      <w:r>
        <w:t>görev</w:t>
      </w:r>
      <w:r>
        <w:rPr>
          <w:spacing w:val="57"/>
        </w:rPr>
        <w:t xml:space="preserve"> </w:t>
      </w:r>
      <w:r>
        <w:t>alanına</w:t>
      </w:r>
      <w:r>
        <w:rPr>
          <w:spacing w:val="57"/>
        </w:rPr>
        <w:t xml:space="preserve"> </w:t>
      </w:r>
      <w:r>
        <w:t>giren</w:t>
      </w:r>
      <w:r>
        <w:rPr>
          <w:spacing w:val="54"/>
        </w:rPr>
        <w:t xml:space="preserve"> </w:t>
      </w:r>
      <w:r>
        <w:t>faaliyetler</w:t>
      </w:r>
      <w:r>
        <w:rPr>
          <w:spacing w:val="56"/>
        </w:rPr>
        <w:t xml:space="preserve"> </w:t>
      </w:r>
      <w:r>
        <w:t>dışında</w:t>
      </w:r>
      <w:r>
        <w:rPr>
          <w:spacing w:val="58"/>
        </w:rPr>
        <w:t xml:space="preserve"> </w:t>
      </w:r>
      <w:r>
        <w:t>yapmış</w:t>
      </w:r>
      <w:r>
        <w:rPr>
          <w:spacing w:val="55"/>
        </w:rPr>
        <w:t xml:space="preserve"> </w:t>
      </w:r>
      <w:r>
        <w:t>olduğu</w:t>
      </w:r>
      <w:r>
        <w:rPr>
          <w:spacing w:val="55"/>
        </w:rPr>
        <w:t xml:space="preserve"> </w:t>
      </w:r>
      <w:r>
        <w:t>çalışmalar</w:t>
      </w:r>
      <w:r>
        <w:rPr>
          <w:spacing w:val="57"/>
        </w:rPr>
        <w:t xml:space="preserve"> </w:t>
      </w:r>
      <w:r>
        <w:t>ve</w:t>
      </w:r>
      <w:r>
        <w:rPr>
          <w:spacing w:val="-57"/>
        </w:rPr>
        <w:t xml:space="preserve"> </w:t>
      </w:r>
      <w:r>
        <w:t>yukarda</w:t>
      </w:r>
      <w:r>
        <w:rPr>
          <w:spacing w:val="-2"/>
        </w:rPr>
        <w:t xml:space="preserve"> </w:t>
      </w:r>
      <w:r>
        <w:t>tanımlanamayan</w:t>
      </w:r>
      <w:r>
        <w:rPr>
          <w:spacing w:val="3"/>
        </w:rPr>
        <w:t xml:space="preserve"> </w:t>
      </w:r>
      <w:r>
        <w:t>faaliyetler bu bölümde</w:t>
      </w:r>
      <w:r>
        <w:rPr>
          <w:spacing w:val="2"/>
        </w:rPr>
        <w:t xml:space="preserve"> </w:t>
      </w:r>
      <w:r>
        <w:t>yer alacaktır.</w:t>
      </w:r>
    </w:p>
    <w:p w14:paraId="43EA9EE7" w14:textId="77777777" w:rsidR="003B282A" w:rsidRDefault="003B282A">
      <w:pPr>
        <w:pStyle w:val="GvdeMetni"/>
        <w:spacing w:before="1" w:line="271" w:lineRule="auto"/>
        <w:ind w:left="259" w:right="950"/>
      </w:pPr>
    </w:p>
    <w:p w14:paraId="1ADEEB19" w14:textId="77777777" w:rsidR="003B282A" w:rsidRDefault="003B282A">
      <w:pPr>
        <w:pStyle w:val="GvdeMetni"/>
        <w:spacing w:before="1" w:line="271" w:lineRule="auto"/>
        <w:ind w:left="259" w:right="950"/>
      </w:pPr>
    </w:p>
    <w:p w14:paraId="74EDD620" w14:textId="77777777" w:rsidR="003B282A" w:rsidRDefault="003B282A">
      <w:pPr>
        <w:pStyle w:val="GvdeMetni"/>
        <w:spacing w:before="1" w:line="271" w:lineRule="auto"/>
        <w:ind w:left="259" w:right="950"/>
      </w:pPr>
    </w:p>
    <w:p w14:paraId="633C84BB" w14:textId="77777777" w:rsidR="00351AB3" w:rsidRDefault="00351AB3">
      <w:pPr>
        <w:pStyle w:val="GvdeMetni"/>
        <w:rPr>
          <w:sz w:val="26"/>
        </w:rPr>
      </w:pPr>
    </w:p>
    <w:p w14:paraId="23BCE48F" w14:textId="77777777" w:rsidR="00351AB3" w:rsidRDefault="00536D2B">
      <w:pPr>
        <w:pStyle w:val="Balk1"/>
        <w:numPr>
          <w:ilvl w:val="0"/>
          <w:numId w:val="6"/>
        </w:numPr>
        <w:tabs>
          <w:tab w:val="left" w:pos="565"/>
        </w:tabs>
        <w:spacing w:before="190"/>
      </w:pPr>
      <w:r>
        <w:t>Yönetim</w:t>
      </w:r>
      <w:r>
        <w:rPr>
          <w:spacing w:val="-6"/>
        </w:rPr>
        <w:t xml:space="preserve"> </w:t>
      </w:r>
      <w:r>
        <w:t>ve İç</w:t>
      </w:r>
      <w:r>
        <w:rPr>
          <w:spacing w:val="-3"/>
        </w:rPr>
        <w:t xml:space="preserve"> </w:t>
      </w:r>
      <w:r>
        <w:t>Kontrol Sistemi</w:t>
      </w:r>
    </w:p>
    <w:p w14:paraId="209907A3" w14:textId="77777777" w:rsidR="00351AB3" w:rsidRDefault="00351AB3">
      <w:pPr>
        <w:pStyle w:val="GvdeMetni"/>
        <w:spacing w:before="5"/>
        <w:rPr>
          <w:b/>
        </w:rPr>
      </w:pPr>
    </w:p>
    <w:p w14:paraId="29C6A8D8" w14:textId="77777777" w:rsidR="00351AB3" w:rsidRDefault="00536D2B">
      <w:pPr>
        <w:pStyle w:val="GvdeMetni"/>
        <w:spacing w:before="1" w:line="271" w:lineRule="auto"/>
        <w:ind w:left="259" w:right="950" w:firstLine="708"/>
      </w:pPr>
      <w:r>
        <w:t>(Birimin</w:t>
      </w:r>
      <w:r>
        <w:rPr>
          <w:spacing w:val="43"/>
        </w:rPr>
        <w:t xml:space="preserve"> </w:t>
      </w:r>
      <w:r>
        <w:t>atama,</w:t>
      </w:r>
      <w:r>
        <w:rPr>
          <w:spacing w:val="44"/>
        </w:rPr>
        <w:t xml:space="preserve"> </w:t>
      </w:r>
      <w:r>
        <w:t>satın</w:t>
      </w:r>
      <w:r>
        <w:rPr>
          <w:spacing w:val="43"/>
        </w:rPr>
        <w:t xml:space="preserve"> </w:t>
      </w:r>
      <w:r>
        <w:t>alma,</w:t>
      </w:r>
      <w:r>
        <w:rPr>
          <w:spacing w:val="42"/>
        </w:rPr>
        <w:t xml:space="preserve"> </w:t>
      </w:r>
      <w:r>
        <w:t>ihale</w:t>
      </w:r>
      <w:r>
        <w:rPr>
          <w:spacing w:val="42"/>
        </w:rPr>
        <w:t xml:space="preserve"> </w:t>
      </w:r>
      <w:r>
        <w:t>gibi</w:t>
      </w:r>
      <w:r>
        <w:rPr>
          <w:spacing w:val="45"/>
        </w:rPr>
        <w:t xml:space="preserve"> </w:t>
      </w:r>
      <w:r>
        <w:t>karar</w:t>
      </w:r>
      <w:r>
        <w:rPr>
          <w:spacing w:val="42"/>
        </w:rPr>
        <w:t xml:space="preserve"> </w:t>
      </w:r>
      <w:r>
        <w:t>alma</w:t>
      </w:r>
      <w:r>
        <w:rPr>
          <w:spacing w:val="42"/>
        </w:rPr>
        <w:t xml:space="preserve"> </w:t>
      </w:r>
      <w:r>
        <w:t>süreçleri,</w:t>
      </w:r>
      <w:r>
        <w:rPr>
          <w:spacing w:val="45"/>
        </w:rPr>
        <w:t xml:space="preserve"> </w:t>
      </w:r>
      <w:r>
        <w:t>yetki</w:t>
      </w:r>
      <w:r>
        <w:rPr>
          <w:spacing w:val="44"/>
        </w:rPr>
        <w:t xml:space="preserve"> </w:t>
      </w:r>
      <w:r>
        <w:t>ve</w:t>
      </w:r>
      <w:r>
        <w:rPr>
          <w:spacing w:val="43"/>
        </w:rPr>
        <w:t xml:space="preserve"> </w:t>
      </w:r>
      <w:r>
        <w:t>sorumluluk</w:t>
      </w:r>
      <w:r>
        <w:rPr>
          <w:spacing w:val="51"/>
        </w:rPr>
        <w:t xml:space="preserve"> </w:t>
      </w:r>
      <w:r>
        <w:t>yapısı,</w:t>
      </w:r>
      <w:r>
        <w:rPr>
          <w:spacing w:val="43"/>
        </w:rPr>
        <w:t xml:space="preserve"> </w:t>
      </w:r>
      <w:r>
        <w:t>mali</w:t>
      </w:r>
      <w:r>
        <w:rPr>
          <w:spacing w:val="-57"/>
        </w:rPr>
        <w:t xml:space="preserve"> </w:t>
      </w:r>
      <w:r>
        <w:t>yönetim,</w:t>
      </w:r>
      <w:r>
        <w:rPr>
          <w:spacing w:val="-1"/>
        </w:rPr>
        <w:t xml:space="preserve"> </w:t>
      </w:r>
      <w:r>
        <w:t>harcama</w:t>
      </w:r>
      <w:r>
        <w:rPr>
          <w:spacing w:val="-1"/>
        </w:rPr>
        <w:t xml:space="preserve"> </w:t>
      </w:r>
      <w:r>
        <w:t>öncesi</w:t>
      </w:r>
      <w:r>
        <w:rPr>
          <w:spacing w:val="1"/>
        </w:rPr>
        <w:t xml:space="preserve"> </w:t>
      </w:r>
      <w:r>
        <w:t>kontrol</w:t>
      </w:r>
      <w:r>
        <w:rPr>
          <w:spacing w:val="-1"/>
        </w:rPr>
        <w:t xml:space="preserve"> </w:t>
      </w:r>
      <w:r>
        <w:t>sistemine</w:t>
      </w:r>
      <w:r>
        <w:rPr>
          <w:spacing w:val="2"/>
        </w:rPr>
        <w:t xml:space="preserve"> </w:t>
      </w:r>
      <w:r>
        <w:t>ilişkin</w:t>
      </w:r>
      <w:r>
        <w:rPr>
          <w:spacing w:val="-3"/>
        </w:rPr>
        <w:t xml:space="preserve"> </w:t>
      </w:r>
      <w:r>
        <w:t>yer alan</w:t>
      </w:r>
      <w:r>
        <w:rPr>
          <w:spacing w:val="-1"/>
        </w:rPr>
        <w:t xml:space="preserve"> </w:t>
      </w:r>
      <w:r>
        <w:t>tespit</w:t>
      </w:r>
      <w:r>
        <w:rPr>
          <w:spacing w:val="-1"/>
        </w:rPr>
        <w:t xml:space="preserve"> </w:t>
      </w:r>
      <w:r>
        <w:t>ve</w:t>
      </w:r>
      <w:r>
        <w:rPr>
          <w:spacing w:val="-2"/>
        </w:rPr>
        <w:t xml:space="preserve"> </w:t>
      </w:r>
      <w:r>
        <w:t>değerlendirmeler</w:t>
      </w:r>
      <w:r>
        <w:rPr>
          <w:spacing w:val="4"/>
        </w:rPr>
        <w:t xml:space="preserve"> </w:t>
      </w:r>
      <w:r>
        <w:t>yer alır.)</w:t>
      </w:r>
    </w:p>
    <w:p w14:paraId="45483BE3" w14:textId="77777777" w:rsidR="00351AB3" w:rsidRDefault="00351AB3">
      <w:pPr>
        <w:pStyle w:val="GvdeMetni"/>
        <w:spacing w:before="3"/>
        <w:rPr>
          <w:sz w:val="18"/>
        </w:rPr>
      </w:pPr>
    </w:p>
    <w:p w14:paraId="7F2E4FFF" w14:textId="77777777" w:rsidR="00351AB3" w:rsidRDefault="00536D2B">
      <w:pPr>
        <w:spacing w:before="90"/>
        <w:ind w:left="967"/>
        <w:rPr>
          <w:b/>
          <w:sz w:val="24"/>
        </w:rPr>
      </w:pPr>
      <w:r>
        <w:rPr>
          <w:noProof/>
          <w:lang w:eastAsia="tr-TR"/>
        </w:rPr>
        <w:drawing>
          <wp:anchor distT="0" distB="0" distL="0" distR="0" simplePos="0" relativeHeight="251685888" behindDoc="1" locked="0" layoutInCell="1" allowOverlap="1" wp14:anchorId="2601897F" wp14:editId="24049765">
            <wp:simplePos x="0" y="0"/>
            <wp:positionH relativeFrom="page">
              <wp:posOffset>1299210</wp:posOffset>
            </wp:positionH>
            <wp:positionV relativeFrom="paragraph">
              <wp:posOffset>-1905</wp:posOffset>
            </wp:positionV>
            <wp:extent cx="65405" cy="20129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10" cstate="print"/>
                    <a:stretch>
                      <a:fillRect/>
                    </a:stretch>
                  </pic:blipFill>
                  <pic:spPr>
                    <a:xfrm>
                      <a:off x="0" y="0"/>
                      <a:ext cx="65405" cy="201295"/>
                    </a:xfrm>
                    <a:prstGeom prst="rect">
                      <a:avLst/>
                    </a:prstGeom>
                  </pic:spPr>
                </pic:pic>
              </a:graphicData>
            </a:graphic>
          </wp:anchor>
        </w:drawing>
      </w:r>
      <w:r>
        <w:rPr>
          <w:noProof/>
          <w:lang w:eastAsia="tr-TR"/>
        </w:rPr>
        <w:drawing>
          <wp:anchor distT="0" distB="0" distL="0" distR="0" simplePos="0" relativeHeight="251686912" behindDoc="1" locked="0" layoutInCell="1" allowOverlap="1" wp14:anchorId="5F30B164" wp14:editId="6A122FE7">
            <wp:simplePos x="0" y="0"/>
            <wp:positionH relativeFrom="page">
              <wp:posOffset>1568450</wp:posOffset>
            </wp:positionH>
            <wp:positionV relativeFrom="paragraph">
              <wp:posOffset>-1905</wp:posOffset>
            </wp:positionV>
            <wp:extent cx="65405" cy="2012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 cstate="print"/>
                    <a:stretch>
                      <a:fillRect/>
                    </a:stretch>
                  </pic:blipFill>
                  <pic:spPr>
                    <a:xfrm>
                      <a:off x="0" y="0"/>
                      <a:ext cx="65405" cy="201295"/>
                    </a:xfrm>
                    <a:prstGeom prst="rect">
                      <a:avLst/>
                    </a:prstGeom>
                  </pic:spPr>
                </pic:pic>
              </a:graphicData>
            </a:graphic>
          </wp:anchor>
        </w:drawing>
      </w:r>
      <w:r>
        <w:rPr>
          <w:noProof/>
          <w:lang w:eastAsia="tr-TR"/>
        </w:rPr>
        <w:drawing>
          <wp:anchor distT="0" distB="0" distL="0" distR="0" simplePos="0" relativeHeight="251687936" behindDoc="1" locked="0" layoutInCell="1" allowOverlap="1" wp14:anchorId="56C4A44E" wp14:editId="50E03A0C">
            <wp:simplePos x="0" y="0"/>
            <wp:positionH relativeFrom="page">
              <wp:posOffset>2259330</wp:posOffset>
            </wp:positionH>
            <wp:positionV relativeFrom="paragraph">
              <wp:posOffset>-1905</wp:posOffset>
            </wp:positionV>
            <wp:extent cx="65405" cy="20129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0" cstate="print"/>
                    <a:stretch>
                      <a:fillRect/>
                    </a:stretch>
                  </pic:blipFill>
                  <pic:spPr>
                    <a:xfrm>
                      <a:off x="0" y="0"/>
                      <a:ext cx="65405" cy="201295"/>
                    </a:xfrm>
                    <a:prstGeom prst="rect">
                      <a:avLst/>
                    </a:prstGeom>
                  </pic:spPr>
                </pic:pic>
              </a:graphicData>
            </a:graphic>
          </wp:anchor>
        </w:drawing>
      </w:r>
      <w:r>
        <w:rPr>
          <w:noProof/>
          <w:lang w:eastAsia="tr-TR"/>
        </w:rPr>
        <w:drawing>
          <wp:anchor distT="0" distB="0" distL="0" distR="0" simplePos="0" relativeHeight="251688960" behindDoc="1" locked="0" layoutInCell="1" allowOverlap="1" wp14:anchorId="451FC5E9" wp14:editId="6EF85688">
            <wp:simplePos x="0" y="0"/>
            <wp:positionH relativeFrom="page">
              <wp:posOffset>2927350</wp:posOffset>
            </wp:positionH>
            <wp:positionV relativeFrom="paragraph">
              <wp:posOffset>-1905</wp:posOffset>
            </wp:positionV>
            <wp:extent cx="66040" cy="20129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0" cstate="print"/>
                    <a:stretch>
                      <a:fillRect/>
                    </a:stretch>
                  </pic:blipFill>
                  <pic:spPr>
                    <a:xfrm>
                      <a:off x="0" y="0"/>
                      <a:ext cx="66038" cy="201295"/>
                    </a:xfrm>
                    <a:prstGeom prst="rect">
                      <a:avLst/>
                    </a:prstGeom>
                  </pic:spPr>
                </pic:pic>
              </a:graphicData>
            </a:graphic>
          </wp:anchor>
        </w:drawing>
      </w:r>
      <w:r>
        <w:rPr>
          <w:noProof/>
          <w:lang w:eastAsia="tr-TR"/>
        </w:rPr>
        <w:drawing>
          <wp:anchor distT="0" distB="0" distL="0" distR="0" simplePos="0" relativeHeight="251689984" behindDoc="1" locked="0" layoutInCell="1" allowOverlap="1" wp14:anchorId="481C85E8" wp14:editId="094A01B5">
            <wp:simplePos x="0" y="0"/>
            <wp:positionH relativeFrom="page">
              <wp:posOffset>3559175</wp:posOffset>
            </wp:positionH>
            <wp:positionV relativeFrom="paragraph">
              <wp:posOffset>-1905</wp:posOffset>
            </wp:positionV>
            <wp:extent cx="66040" cy="20129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10" cstate="print"/>
                    <a:stretch>
                      <a:fillRect/>
                    </a:stretch>
                  </pic:blipFill>
                  <pic:spPr>
                    <a:xfrm>
                      <a:off x="0" y="0"/>
                      <a:ext cx="66039" cy="201295"/>
                    </a:xfrm>
                    <a:prstGeom prst="rect">
                      <a:avLst/>
                    </a:prstGeom>
                  </pic:spPr>
                </pic:pic>
              </a:graphicData>
            </a:graphic>
          </wp:anchor>
        </w:drawing>
      </w:r>
      <w:r>
        <w:rPr>
          <w:noProof/>
          <w:lang w:eastAsia="tr-TR"/>
        </w:rPr>
        <w:drawing>
          <wp:anchor distT="0" distB="0" distL="0" distR="0" simplePos="0" relativeHeight="251691008" behindDoc="1" locked="0" layoutInCell="1" allowOverlap="1" wp14:anchorId="773029DC" wp14:editId="0DC2C41A">
            <wp:simplePos x="0" y="0"/>
            <wp:positionH relativeFrom="page">
              <wp:posOffset>3778250</wp:posOffset>
            </wp:positionH>
            <wp:positionV relativeFrom="paragraph">
              <wp:posOffset>-1905</wp:posOffset>
            </wp:positionV>
            <wp:extent cx="65405" cy="20129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10" cstate="print"/>
                    <a:stretch>
                      <a:fillRect/>
                    </a:stretch>
                  </pic:blipFill>
                  <pic:spPr>
                    <a:xfrm>
                      <a:off x="0" y="0"/>
                      <a:ext cx="65404" cy="201295"/>
                    </a:xfrm>
                    <a:prstGeom prst="rect">
                      <a:avLst/>
                    </a:prstGeom>
                  </pic:spPr>
                </pic:pic>
              </a:graphicData>
            </a:graphic>
          </wp:anchor>
        </w:drawing>
      </w:r>
      <w:r>
        <w:rPr>
          <w:noProof/>
          <w:lang w:eastAsia="tr-TR"/>
        </w:rPr>
        <w:drawing>
          <wp:anchor distT="0" distB="0" distL="0" distR="0" simplePos="0" relativeHeight="251692032" behindDoc="1" locked="0" layoutInCell="1" allowOverlap="1" wp14:anchorId="03E9D192" wp14:editId="3C198363">
            <wp:simplePos x="0" y="0"/>
            <wp:positionH relativeFrom="page">
              <wp:posOffset>4130675</wp:posOffset>
            </wp:positionH>
            <wp:positionV relativeFrom="paragraph">
              <wp:posOffset>-1905</wp:posOffset>
            </wp:positionV>
            <wp:extent cx="66040" cy="20129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0" cstate="print"/>
                    <a:stretch>
                      <a:fillRect/>
                    </a:stretch>
                  </pic:blipFill>
                  <pic:spPr>
                    <a:xfrm>
                      <a:off x="0" y="0"/>
                      <a:ext cx="66039" cy="201295"/>
                    </a:xfrm>
                    <a:prstGeom prst="rect">
                      <a:avLst/>
                    </a:prstGeom>
                  </pic:spPr>
                </pic:pic>
              </a:graphicData>
            </a:graphic>
          </wp:anchor>
        </w:drawing>
      </w:r>
      <w:r>
        <w:rPr>
          <w:noProof/>
          <w:lang w:eastAsia="tr-TR"/>
        </w:rPr>
        <w:drawing>
          <wp:anchor distT="0" distB="0" distL="0" distR="0" simplePos="0" relativeHeight="251693056" behindDoc="1" locked="0" layoutInCell="1" allowOverlap="1" wp14:anchorId="39D25364" wp14:editId="54D608C8">
            <wp:simplePos x="0" y="0"/>
            <wp:positionH relativeFrom="page">
              <wp:posOffset>4921250</wp:posOffset>
            </wp:positionH>
            <wp:positionV relativeFrom="paragraph">
              <wp:posOffset>-1905</wp:posOffset>
            </wp:positionV>
            <wp:extent cx="65405" cy="20129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10" cstate="print"/>
                    <a:stretch>
                      <a:fillRect/>
                    </a:stretch>
                  </pic:blipFill>
                  <pic:spPr>
                    <a:xfrm>
                      <a:off x="0" y="0"/>
                      <a:ext cx="65403" cy="201295"/>
                    </a:xfrm>
                    <a:prstGeom prst="rect">
                      <a:avLst/>
                    </a:prstGeom>
                  </pic:spPr>
                </pic:pic>
              </a:graphicData>
            </a:graphic>
          </wp:anchor>
        </w:drawing>
      </w:r>
      <w:r>
        <w:rPr>
          <w:noProof/>
          <w:lang w:eastAsia="tr-TR"/>
        </w:rPr>
        <w:drawing>
          <wp:anchor distT="0" distB="0" distL="0" distR="0" simplePos="0" relativeHeight="251694080" behindDoc="1" locked="0" layoutInCell="1" allowOverlap="1" wp14:anchorId="321BB840" wp14:editId="6C782FB0">
            <wp:simplePos x="0" y="0"/>
            <wp:positionH relativeFrom="page">
              <wp:posOffset>5349240</wp:posOffset>
            </wp:positionH>
            <wp:positionV relativeFrom="paragraph">
              <wp:posOffset>-1905</wp:posOffset>
            </wp:positionV>
            <wp:extent cx="65405" cy="20129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10" cstate="print"/>
                    <a:stretch>
                      <a:fillRect/>
                    </a:stretch>
                  </pic:blipFill>
                  <pic:spPr>
                    <a:xfrm>
                      <a:off x="0" y="0"/>
                      <a:ext cx="65404" cy="201295"/>
                    </a:xfrm>
                    <a:prstGeom prst="rect">
                      <a:avLst/>
                    </a:prstGeom>
                  </pic:spPr>
                </pic:pic>
              </a:graphicData>
            </a:graphic>
          </wp:anchor>
        </w:drawing>
      </w:r>
      <w:r>
        <w:rPr>
          <w:noProof/>
          <w:lang w:eastAsia="tr-TR"/>
        </w:rPr>
        <w:drawing>
          <wp:anchor distT="0" distB="0" distL="0" distR="0" simplePos="0" relativeHeight="251695104" behindDoc="1" locked="0" layoutInCell="1" allowOverlap="1" wp14:anchorId="59CA54DE" wp14:editId="4226B213">
            <wp:simplePos x="0" y="0"/>
            <wp:positionH relativeFrom="page">
              <wp:posOffset>6092825</wp:posOffset>
            </wp:positionH>
            <wp:positionV relativeFrom="paragraph">
              <wp:posOffset>-1905</wp:posOffset>
            </wp:positionV>
            <wp:extent cx="65405" cy="201295"/>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10" cstate="print"/>
                    <a:stretch>
                      <a:fillRect/>
                    </a:stretch>
                  </pic:blipFill>
                  <pic:spPr>
                    <a:xfrm>
                      <a:off x="0" y="0"/>
                      <a:ext cx="65403" cy="201295"/>
                    </a:xfrm>
                    <a:prstGeom prst="rect">
                      <a:avLst/>
                    </a:prstGeom>
                  </pic:spPr>
                </pic:pic>
              </a:graphicData>
            </a:graphic>
          </wp:anchor>
        </w:drawing>
      </w:r>
      <w:r>
        <w:rPr>
          <w:noProof/>
          <w:lang w:eastAsia="tr-TR"/>
        </w:rPr>
        <w:drawing>
          <wp:anchor distT="0" distB="0" distL="0" distR="0" simplePos="0" relativeHeight="251696128" behindDoc="1" locked="0" layoutInCell="1" allowOverlap="1" wp14:anchorId="618A4C2E" wp14:editId="11997348">
            <wp:simplePos x="0" y="0"/>
            <wp:positionH relativeFrom="page">
              <wp:posOffset>545465</wp:posOffset>
            </wp:positionH>
            <wp:positionV relativeFrom="paragraph">
              <wp:posOffset>250190</wp:posOffset>
            </wp:positionV>
            <wp:extent cx="65405" cy="201295"/>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10" cstate="print"/>
                    <a:stretch>
                      <a:fillRect/>
                    </a:stretch>
                  </pic:blipFill>
                  <pic:spPr>
                    <a:xfrm>
                      <a:off x="0" y="0"/>
                      <a:ext cx="65404" cy="201295"/>
                    </a:xfrm>
                    <a:prstGeom prst="rect">
                      <a:avLst/>
                    </a:prstGeom>
                  </pic:spPr>
                </pic:pic>
              </a:graphicData>
            </a:graphic>
          </wp:anchor>
        </w:drawing>
      </w:r>
      <w:r>
        <w:rPr>
          <w:b/>
          <w:sz w:val="24"/>
          <w:shd w:val="clear" w:color="auto" w:fill="FFFF00"/>
        </w:rPr>
        <w:t>202</w:t>
      </w:r>
      <w:r w:rsidR="003144AE">
        <w:rPr>
          <w:b/>
          <w:sz w:val="24"/>
          <w:shd w:val="clear" w:color="auto" w:fill="FFFF00"/>
        </w:rPr>
        <w:t>3</w:t>
      </w:r>
      <w:r>
        <w:rPr>
          <w:b/>
          <w:spacing w:val="41"/>
          <w:sz w:val="24"/>
          <w:shd w:val="clear" w:color="auto" w:fill="FFFF00"/>
        </w:rPr>
        <w:t xml:space="preserve"> </w:t>
      </w:r>
      <w:r>
        <w:rPr>
          <w:b/>
          <w:sz w:val="24"/>
          <w:shd w:val="clear" w:color="auto" w:fill="FFFF00"/>
        </w:rPr>
        <w:t>yılı</w:t>
      </w:r>
      <w:r>
        <w:rPr>
          <w:b/>
          <w:spacing w:val="39"/>
          <w:sz w:val="24"/>
          <w:shd w:val="clear" w:color="auto" w:fill="FFFF00"/>
        </w:rPr>
        <w:t xml:space="preserve"> </w:t>
      </w:r>
      <w:r>
        <w:rPr>
          <w:b/>
          <w:sz w:val="24"/>
          <w:shd w:val="clear" w:color="auto" w:fill="FFFF00"/>
        </w:rPr>
        <w:t>içerisinde</w:t>
      </w:r>
      <w:r>
        <w:rPr>
          <w:b/>
          <w:spacing w:val="41"/>
          <w:sz w:val="24"/>
          <w:shd w:val="clear" w:color="auto" w:fill="FFFF00"/>
        </w:rPr>
        <w:t xml:space="preserve"> </w:t>
      </w:r>
      <w:r>
        <w:rPr>
          <w:b/>
          <w:sz w:val="24"/>
          <w:shd w:val="clear" w:color="auto" w:fill="FFFF00"/>
        </w:rPr>
        <w:t>biriminiz</w:t>
      </w:r>
      <w:r>
        <w:rPr>
          <w:b/>
          <w:spacing w:val="41"/>
          <w:sz w:val="24"/>
          <w:shd w:val="clear" w:color="auto" w:fill="FFFF00"/>
        </w:rPr>
        <w:t xml:space="preserve"> </w:t>
      </w:r>
      <w:r>
        <w:rPr>
          <w:b/>
          <w:sz w:val="24"/>
          <w:shd w:val="clear" w:color="auto" w:fill="FFFF00"/>
        </w:rPr>
        <w:t>yönetimi</w:t>
      </w:r>
      <w:r>
        <w:rPr>
          <w:b/>
          <w:spacing w:val="44"/>
          <w:sz w:val="24"/>
          <w:shd w:val="clear" w:color="auto" w:fill="FFFF00"/>
        </w:rPr>
        <w:t xml:space="preserve"> </w:t>
      </w:r>
      <w:r>
        <w:rPr>
          <w:b/>
          <w:sz w:val="24"/>
          <w:shd w:val="clear" w:color="auto" w:fill="FFFF00"/>
        </w:rPr>
        <w:t>ile</w:t>
      </w:r>
      <w:r>
        <w:rPr>
          <w:b/>
          <w:spacing w:val="40"/>
          <w:sz w:val="24"/>
          <w:shd w:val="clear" w:color="auto" w:fill="FFFF00"/>
        </w:rPr>
        <w:t xml:space="preserve"> </w:t>
      </w:r>
      <w:r>
        <w:rPr>
          <w:b/>
          <w:sz w:val="24"/>
          <w:shd w:val="clear" w:color="auto" w:fill="FFFF00"/>
        </w:rPr>
        <w:t>ilgili</w:t>
      </w:r>
      <w:r>
        <w:rPr>
          <w:b/>
          <w:spacing w:val="39"/>
          <w:sz w:val="24"/>
          <w:shd w:val="clear" w:color="auto" w:fill="FFFF00"/>
        </w:rPr>
        <w:t xml:space="preserve"> </w:t>
      </w:r>
      <w:r>
        <w:rPr>
          <w:b/>
          <w:sz w:val="24"/>
          <w:shd w:val="clear" w:color="auto" w:fill="FFFF00"/>
        </w:rPr>
        <w:t>yeniliklere,</w:t>
      </w:r>
      <w:r>
        <w:rPr>
          <w:b/>
          <w:spacing w:val="44"/>
          <w:sz w:val="24"/>
          <w:shd w:val="clear" w:color="auto" w:fill="FFFF00"/>
        </w:rPr>
        <w:t xml:space="preserve"> </w:t>
      </w:r>
      <w:r>
        <w:rPr>
          <w:b/>
          <w:sz w:val="24"/>
          <w:shd w:val="clear" w:color="auto" w:fill="FFFF00"/>
        </w:rPr>
        <w:t>birim</w:t>
      </w:r>
      <w:r>
        <w:rPr>
          <w:b/>
          <w:spacing w:val="38"/>
          <w:sz w:val="24"/>
          <w:shd w:val="clear" w:color="auto" w:fill="FFFF00"/>
        </w:rPr>
        <w:t xml:space="preserve"> </w:t>
      </w:r>
      <w:r>
        <w:rPr>
          <w:b/>
          <w:sz w:val="24"/>
          <w:shd w:val="clear" w:color="auto" w:fill="FFFF00"/>
        </w:rPr>
        <w:t>kalitesinin</w:t>
      </w:r>
      <w:r>
        <w:rPr>
          <w:b/>
          <w:spacing w:val="41"/>
          <w:sz w:val="24"/>
          <w:shd w:val="clear" w:color="auto" w:fill="FFFF00"/>
        </w:rPr>
        <w:t xml:space="preserve"> </w:t>
      </w:r>
      <w:r>
        <w:rPr>
          <w:b/>
          <w:sz w:val="24"/>
          <w:shd w:val="clear" w:color="auto" w:fill="FFFF00"/>
        </w:rPr>
        <w:t>arttırılması</w:t>
      </w:r>
    </w:p>
    <w:p w14:paraId="2EBFF65A" w14:textId="77777777" w:rsidR="00351AB3" w:rsidRDefault="00536D2B">
      <w:pPr>
        <w:spacing w:before="122"/>
        <w:ind w:left="259"/>
        <w:rPr>
          <w:b/>
          <w:sz w:val="24"/>
        </w:rPr>
      </w:pPr>
      <w:r>
        <w:rPr>
          <w:sz w:val="24"/>
          <w:shd w:val="clear" w:color="auto" w:fill="FFFF00"/>
        </w:rPr>
        <w:t xml:space="preserve"> </w:t>
      </w:r>
      <w:r>
        <w:rPr>
          <w:spacing w:val="-17"/>
          <w:sz w:val="24"/>
          <w:shd w:val="clear" w:color="auto" w:fill="FFFF00"/>
        </w:rPr>
        <w:t xml:space="preserve"> </w:t>
      </w:r>
      <w:proofErr w:type="spellStart"/>
      <w:r>
        <w:rPr>
          <w:b/>
          <w:sz w:val="24"/>
          <w:shd w:val="clear" w:color="auto" w:fill="FFFF00"/>
        </w:rPr>
        <w:t>Için</w:t>
      </w:r>
      <w:proofErr w:type="spellEnd"/>
      <w:r>
        <w:rPr>
          <w:noProof/>
          <w:lang w:eastAsia="tr-TR"/>
        </w:rPr>
        <w:drawing>
          <wp:anchor distT="0" distB="0" distL="0" distR="0" simplePos="0" relativeHeight="251697152" behindDoc="1" locked="0" layoutInCell="1" allowOverlap="1" wp14:anchorId="46E83A38" wp14:editId="560E3E80">
            <wp:simplePos x="0" y="0"/>
            <wp:positionH relativeFrom="page">
              <wp:posOffset>1290955</wp:posOffset>
            </wp:positionH>
            <wp:positionV relativeFrom="paragraph">
              <wp:posOffset>15875</wp:posOffset>
            </wp:positionV>
            <wp:extent cx="118745" cy="201295"/>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pic:cNvPicPr>
                      <a:picLocks noChangeAspect="1"/>
                    </pic:cNvPicPr>
                  </pic:nvPicPr>
                  <pic:blipFill>
                    <a:blip r:embed="rId11" cstate="print"/>
                    <a:stretch>
                      <a:fillRect/>
                    </a:stretch>
                  </pic:blipFill>
                  <pic:spPr>
                    <a:xfrm>
                      <a:off x="0" y="0"/>
                      <a:ext cx="118744" cy="201295"/>
                    </a:xfrm>
                    <a:prstGeom prst="rect">
                      <a:avLst/>
                    </a:prstGeom>
                  </pic:spPr>
                </pic:pic>
              </a:graphicData>
            </a:graphic>
          </wp:anchor>
        </w:drawing>
      </w:r>
      <w:r>
        <w:rPr>
          <w:noProof/>
          <w:lang w:eastAsia="tr-TR"/>
        </w:rPr>
        <w:drawing>
          <wp:anchor distT="0" distB="0" distL="0" distR="0" simplePos="0" relativeHeight="251698176" behindDoc="1" locked="0" layoutInCell="1" allowOverlap="1" wp14:anchorId="7B808B43" wp14:editId="0D6B9695">
            <wp:simplePos x="0" y="0"/>
            <wp:positionH relativeFrom="page">
              <wp:posOffset>1553210</wp:posOffset>
            </wp:positionH>
            <wp:positionV relativeFrom="paragraph">
              <wp:posOffset>15875</wp:posOffset>
            </wp:positionV>
            <wp:extent cx="118745" cy="201295"/>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pic:cNvPicPr>
                      <a:picLocks noChangeAspect="1"/>
                    </pic:cNvPicPr>
                  </pic:nvPicPr>
                  <pic:blipFill>
                    <a:blip r:embed="rId11" cstate="print"/>
                    <a:stretch>
                      <a:fillRect/>
                    </a:stretch>
                  </pic:blipFill>
                  <pic:spPr>
                    <a:xfrm>
                      <a:off x="0" y="0"/>
                      <a:ext cx="118745" cy="201295"/>
                    </a:xfrm>
                    <a:prstGeom prst="rect">
                      <a:avLst/>
                    </a:prstGeom>
                  </pic:spPr>
                </pic:pic>
              </a:graphicData>
            </a:graphic>
          </wp:anchor>
        </w:drawing>
      </w:r>
      <w:r>
        <w:rPr>
          <w:noProof/>
          <w:lang w:eastAsia="tr-TR"/>
        </w:rPr>
        <w:drawing>
          <wp:anchor distT="0" distB="0" distL="0" distR="0" simplePos="0" relativeHeight="251699200" behindDoc="1" locked="0" layoutInCell="1" allowOverlap="1" wp14:anchorId="737C94BD" wp14:editId="0D6302DC">
            <wp:simplePos x="0" y="0"/>
            <wp:positionH relativeFrom="page">
              <wp:posOffset>2576195</wp:posOffset>
            </wp:positionH>
            <wp:positionV relativeFrom="paragraph">
              <wp:posOffset>15875</wp:posOffset>
            </wp:positionV>
            <wp:extent cx="119380" cy="201295"/>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pic:cNvPicPr>
                      <a:picLocks noChangeAspect="1"/>
                    </pic:cNvPicPr>
                  </pic:nvPicPr>
                  <pic:blipFill>
                    <a:blip r:embed="rId11" cstate="print"/>
                    <a:stretch>
                      <a:fillRect/>
                    </a:stretch>
                  </pic:blipFill>
                  <pic:spPr>
                    <a:xfrm>
                      <a:off x="0" y="0"/>
                      <a:ext cx="119380" cy="201295"/>
                    </a:xfrm>
                    <a:prstGeom prst="rect">
                      <a:avLst/>
                    </a:prstGeom>
                  </pic:spPr>
                </pic:pic>
              </a:graphicData>
            </a:graphic>
          </wp:anchor>
        </w:drawing>
      </w:r>
      <w:r>
        <w:rPr>
          <w:noProof/>
          <w:lang w:eastAsia="tr-TR"/>
        </w:rPr>
        <w:drawing>
          <wp:anchor distT="0" distB="0" distL="0" distR="0" simplePos="0" relativeHeight="251700224" behindDoc="1" locked="0" layoutInCell="1" allowOverlap="1" wp14:anchorId="2A71707D" wp14:editId="5CF53896">
            <wp:simplePos x="0" y="0"/>
            <wp:positionH relativeFrom="page">
              <wp:posOffset>2823845</wp:posOffset>
            </wp:positionH>
            <wp:positionV relativeFrom="paragraph">
              <wp:posOffset>15875</wp:posOffset>
            </wp:positionV>
            <wp:extent cx="118745" cy="201295"/>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pic:cNvPicPr>
                      <a:picLocks noChangeAspect="1"/>
                    </pic:cNvPicPr>
                  </pic:nvPicPr>
                  <pic:blipFill>
                    <a:blip r:embed="rId11" cstate="print"/>
                    <a:stretch>
                      <a:fillRect/>
                    </a:stretch>
                  </pic:blipFill>
                  <pic:spPr>
                    <a:xfrm>
                      <a:off x="0" y="0"/>
                      <a:ext cx="118744" cy="201295"/>
                    </a:xfrm>
                    <a:prstGeom prst="rect">
                      <a:avLst/>
                    </a:prstGeom>
                  </pic:spPr>
                </pic:pic>
              </a:graphicData>
            </a:graphic>
          </wp:anchor>
        </w:drawing>
      </w:r>
      <w:r>
        <w:rPr>
          <w:noProof/>
          <w:lang w:eastAsia="tr-TR"/>
        </w:rPr>
        <w:drawing>
          <wp:anchor distT="0" distB="0" distL="0" distR="0" simplePos="0" relativeHeight="251701248" behindDoc="1" locked="0" layoutInCell="1" allowOverlap="1" wp14:anchorId="4688AFC7" wp14:editId="04CC449B">
            <wp:simplePos x="0" y="0"/>
            <wp:positionH relativeFrom="page">
              <wp:posOffset>3458845</wp:posOffset>
            </wp:positionH>
            <wp:positionV relativeFrom="paragraph">
              <wp:posOffset>15875</wp:posOffset>
            </wp:positionV>
            <wp:extent cx="118745" cy="201295"/>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a:picLocks noChangeAspect="1"/>
                    </pic:cNvPicPr>
                  </pic:nvPicPr>
                  <pic:blipFill>
                    <a:blip r:embed="rId11" cstate="print"/>
                    <a:stretch>
                      <a:fillRect/>
                    </a:stretch>
                  </pic:blipFill>
                  <pic:spPr>
                    <a:xfrm>
                      <a:off x="0" y="0"/>
                      <a:ext cx="118743" cy="201295"/>
                    </a:xfrm>
                    <a:prstGeom prst="rect">
                      <a:avLst/>
                    </a:prstGeom>
                  </pic:spPr>
                </pic:pic>
              </a:graphicData>
            </a:graphic>
          </wp:anchor>
        </w:drawing>
      </w:r>
      <w:r>
        <w:rPr>
          <w:noProof/>
          <w:lang w:eastAsia="tr-TR"/>
        </w:rPr>
        <w:drawing>
          <wp:anchor distT="0" distB="0" distL="0" distR="0" simplePos="0" relativeHeight="251702272" behindDoc="1" locked="0" layoutInCell="1" allowOverlap="1" wp14:anchorId="2B70A396" wp14:editId="1B406A97">
            <wp:simplePos x="0" y="0"/>
            <wp:positionH relativeFrom="page">
              <wp:posOffset>3976370</wp:posOffset>
            </wp:positionH>
            <wp:positionV relativeFrom="paragraph">
              <wp:posOffset>15875</wp:posOffset>
            </wp:positionV>
            <wp:extent cx="118745" cy="201295"/>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png"/>
                    <pic:cNvPicPr>
                      <a:picLocks noChangeAspect="1"/>
                    </pic:cNvPicPr>
                  </pic:nvPicPr>
                  <pic:blipFill>
                    <a:blip r:embed="rId11" cstate="print"/>
                    <a:stretch>
                      <a:fillRect/>
                    </a:stretch>
                  </pic:blipFill>
                  <pic:spPr>
                    <a:xfrm>
                      <a:off x="0" y="0"/>
                      <a:ext cx="118745" cy="201295"/>
                    </a:xfrm>
                    <a:prstGeom prst="rect">
                      <a:avLst/>
                    </a:prstGeom>
                  </pic:spPr>
                </pic:pic>
              </a:graphicData>
            </a:graphic>
          </wp:anchor>
        </w:drawing>
      </w:r>
      <w:r>
        <w:rPr>
          <w:noProof/>
          <w:lang w:eastAsia="tr-TR"/>
        </w:rPr>
        <w:drawing>
          <wp:anchor distT="0" distB="0" distL="0" distR="0" simplePos="0" relativeHeight="251703296" behindDoc="1" locked="0" layoutInCell="1" allowOverlap="1" wp14:anchorId="1145E612" wp14:editId="4197F164">
            <wp:simplePos x="0" y="0"/>
            <wp:positionH relativeFrom="page">
              <wp:posOffset>4473575</wp:posOffset>
            </wp:positionH>
            <wp:positionV relativeFrom="paragraph">
              <wp:posOffset>15875</wp:posOffset>
            </wp:positionV>
            <wp:extent cx="119380" cy="201295"/>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png"/>
                    <pic:cNvPicPr>
                      <a:picLocks noChangeAspect="1"/>
                    </pic:cNvPicPr>
                  </pic:nvPicPr>
                  <pic:blipFill>
                    <a:blip r:embed="rId11" cstate="print"/>
                    <a:stretch>
                      <a:fillRect/>
                    </a:stretch>
                  </pic:blipFill>
                  <pic:spPr>
                    <a:xfrm>
                      <a:off x="0" y="0"/>
                      <a:ext cx="119379" cy="201295"/>
                    </a:xfrm>
                    <a:prstGeom prst="rect">
                      <a:avLst/>
                    </a:prstGeom>
                  </pic:spPr>
                </pic:pic>
              </a:graphicData>
            </a:graphic>
          </wp:anchor>
        </w:drawing>
      </w:r>
      <w:r>
        <w:rPr>
          <w:noProof/>
          <w:lang w:eastAsia="tr-TR"/>
        </w:rPr>
        <w:drawing>
          <wp:anchor distT="0" distB="0" distL="0" distR="0" simplePos="0" relativeHeight="251704320" behindDoc="1" locked="0" layoutInCell="1" allowOverlap="1" wp14:anchorId="7D1473A6" wp14:editId="14A59DD8">
            <wp:simplePos x="0" y="0"/>
            <wp:positionH relativeFrom="page">
              <wp:posOffset>4933315</wp:posOffset>
            </wp:positionH>
            <wp:positionV relativeFrom="paragraph">
              <wp:posOffset>15875</wp:posOffset>
            </wp:positionV>
            <wp:extent cx="118745" cy="201295"/>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png"/>
                    <pic:cNvPicPr>
                      <a:picLocks noChangeAspect="1"/>
                    </pic:cNvPicPr>
                  </pic:nvPicPr>
                  <pic:blipFill>
                    <a:blip r:embed="rId11" cstate="print"/>
                    <a:stretch>
                      <a:fillRect/>
                    </a:stretch>
                  </pic:blipFill>
                  <pic:spPr>
                    <a:xfrm>
                      <a:off x="0" y="0"/>
                      <a:ext cx="118743" cy="201295"/>
                    </a:xfrm>
                    <a:prstGeom prst="rect">
                      <a:avLst/>
                    </a:prstGeom>
                  </pic:spPr>
                </pic:pic>
              </a:graphicData>
            </a:graphic>
          </wp:anchor>
        </w:drawing>
      </w:r>
      <w:r>
        <w:rPr>
          <w:noProof/>
          <w:lang w:eastAsia="tr-TR"/>
        </w:rPr>
        <w:drawing>
          <wp:anchor distT="0" distB="0" distL="0" distR="0" simplePos="0" relativeHeight="251705344" behindDoc="1" locked="0" layoutInCell="1" allowOverlap="1" wp14:anchorId="30A528BC" wp14:editId="4B186FCA">
            <wp:simplePos x="0" y="0"/>
            <wp:positionH relativeFrom="page">
              <wp:posOffset>5847715</wp:posOffset>
            </wp:positionH>
            <wp:positionV relativeFrom="paragraph">
              <wp:posOffset>15875</wp:posOffset>
            </wp:positionV>
            <wp:extent cx="118745" cy="201295"/>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a:picLocks noChangeAspect="1"/>
                    </pic:cNvPicPr>
                  </pic:nvPicPr>
                  <pic:blipFill>
                    <a:blip r:embed="rId11" cstate="print"/>
                    <a:stretch>
                      <a:fillRect/>
                    </a:stretch>
                  </pic:blipFill>
                  <pic:spPr>
                    <a:xfrm>
                      <a:off x="0" y="0"/>
                      <a:ext cx="118743" cy="201295"/>
                    </a:xfrm>
                    <a:prstGeom prst="rect">
                      <a:avLst/>
                    </a:prstGeom>
                  </pic:spPr>
                </pic:pic>
              </a:graphicData>
            </a:graphic>
          </wp:anchor>
        </w:drawing>
      </w:r>
      <w:r>
        <w:rPr>
          <w:noProof/>
          <w:lang w:eastAsia="tr-TR"/>
        </w:rPr>
        <w:drawing>
          <wp:anchor distT="0" distB="0" distL="0" distR="0" simplePos="0" relativeHeight="251706368" behindDoc="1" locked="0" layoutInCell="1" allowOverlap="1" wp14:anchorId="03857AC5" wp14:editId="32C377A3">
            <wp:simplePos x="0" y="0"/>
            <wp:positionH relativeFrom="page">
              <wp:posOffset>1477010</wp:posOffset>
            </wp:positionH>
            <wp:positionV relativeFrom="paragraph">
              <wp:posOffset>461010</wp:posOffset>
            </wp:positionV>
            <wp:extent cx="211455" cy="201295"/>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png"/>
                    <pic:cNvPicPr>
                      <a:picLocks noChangeAspect="1"/>
                    </pic:cNvPicPr>
                  </pic:nvPicPr>
                  <pic:blipFill>
                    <a:blip r:embed="rId12" cstate="print"/>
                    <a:stretch>
                      <a:fillRect/>
                    </a:stretch>
                  </pic:blipFill>
                  <pic:spPr>
                    <a:xfrm>
                      <a:off x="0" y="0"/>
                      <a:ext cx="211454" cy="201295"/>
                    </a:xfrm>
                    <a:prstGeom prst="rect">
                      <a:avLst/>
                    </a:prstGeom>
                  </pic:spPr>
                </pic:pic>
              </a:graphicData>
            </a:graphic>
          </wp:anchor>
        </w:drawing>
      </w:r>
      <w:r>
        <w:rPr>
          <w:noProof/>
          <w:lang w:eastAsia="tr-TR"/>
        </w:rPr>
        <w:drawing>
          <wp:anchor distT="0" distB="0" distL="0" distR="0" simplePos="0" relativeHeight="251707392" behindDoc="1" locked="0" layoutInCell="1" allowOverlap="1" wp14:anchorId="0FD1782B" wp14:editId="71FBB5D3">
            <wp:simplePos x="0" y="0"/>
            <wp:positionH relativeFrom="page">
              <wp:posOffset>1899920</wp:posOffset>
            </wp:positionH>
            <wp:positionV relativeFrom="paragraph">
              <wp:posOffset>461010</wp:posOffset>
            </wp:positionV>
            <wp:extent cx="211455" cy="201295"/>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pic:cNvPicPr>
                      <a:picLocks noChangeAspect="1"/>
                    </pic:cNvPicPr>
                  </pic:nvPicPr>
                  <pic:blipFill>
                    <a:blip r:embed="rId12" cstate="print"/>
                    <a:stretch>
                      <a:fillRect/>
                    </a:stretch>
                  </pic:blipFill>
                  <pic:spPr>
                    <a:xfrm>
                      <a:off x="0" y="0"/>
                      <a:ext cx="211455" cy="201295"/>
                    </a:xfrm>
                    <a:prstGeom prst="rect">
                      <a:avLst/>
                    </a:prstGeom>
                  </pic:spPr>
                </pic:pic>
              </a:graphicData>
            </a:graphic>
          </wp:anchor>
        </w:drawing>
      </w:r>
      <w:r>
        <w:rPr>
          <w:noProof/>
          <w:lang w:eastAsia="tr-TR"/>
        </w:rPr>
        <w:drawing>
          <wp:anchor distT="0" distB="0" distL="0" distR="0" simplePos="0" relativeHeight="251708416" behindDoc="1" locked="0" layoutInCell="1" allowOverlap="1" wp14:anchorId="607B664C" wp14:editId="79105B2E">
            <wp:simplePos x="0" y="0"/>
            <wp:positionH relativeFrom="page">
              <wp:posOffset>2893695</wp:posOffset>
            </wp:positionH>
            <wp:positionV relativeFrom="paragraph">
              <wp:posOffset>461010</wp:posOffset>
            </wp:positionV>
            <wp:extent cx="211455" cy="201295"/>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pic:cNvPicPr>
                      <a:picLocks noChangeAspect="1"/>
                    </pic:cNvPicPr>
                  </pic:nvPicPr>
                  <pic:blipFill>
                    <a:blip r:embed="rId12" cstate="print"/>
                    <a:stretch>
                      <a:fillRect/>
                    </a:stretch>
                  </pic:blipFill>
                  <pic:spPr>
                    <a:xfrm>
                      <a:off x="0" y="0"/>
                      <a:ext cx="211455" cy="201295"/>
                    </a:xfrm>
                    <a:prstGeom prst="rect">
                      <a:avLst/>
                    </a:prstGeom>
                  </pic:spPr>
                </pic:pic>
              </a:graphicData>
            </a:graphic>
          </wp:anchor>
        </w:drawing>
      </w:r>
      <w:r>
        <w:rPr>
          <w:noProof/>
          <w:lang w:eastAsia="tr-TR"/>
        </w:rPr>
        <w:drawing>
          <wp:anchor distT="0" distB="0" distL="0" distR="0" simplePos="0" relativeHeight="251709440" behindDoc="1" locked="0" layoutInCell="1" allowOverlap="1" wp14:anchorId="0386F14B" wp14:editId="6AE38E34">
            <wp:simplePos x="0" y="0"/>
            <wp:positionH relativeFrom="page">
              <wp:posOffset>3663950</wp:posOffset>
            </wp:positionH>
            <wp:positionV relativeFrom="paragraph">
              <wp:posOffset>461010</wp:posOffset>
            </wp:positionV>
            <wp:extent cx="211455" cy="201295"/>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png"/>
                    <pic:cNvPicPr>
                      <a:picLocks noChangeAspect="1"/>
                    </pic:cNvPicPr>
                  </pic:nvPicPr>
                  <pic:blipFill>
                    <a:blip r:embed="rId12" cstate="print"/>
                    <a:stretch>
                      <a:fillRect/>
                    </a:stretch>
                  </pic:blipFill>
                  <pic:spPr>
                    <a:xfrm>
                      <a:off x="0" y="0"/>
                      <a:ext cx="211454" cy="201295"/>
                    </a:xfrm>
                    <a:prstGeom prst="rect">
                      <a:avLst/>
                    </a:prstGeom>
                  </pic:spPr>
                </pic:pic>
              </a:graphicData>
            </a:graphic>
          </wp:anchor>
        </w:drawing>
      </w:r>
      <w:r>
        <w:rPr>
          <w:noProof/>
          <w:lang w:eastAsia="tr-TR"/>
        </w:rPr>
        <w:drawing>
          <wp:anchor distT="0" distB="0" distL="0" distR="0" simplePos="0" relativeHeight="251710464" behindDoc="1" locked="0" layoutInCell="1" allowOverlap="1" wp14:anchorId="36D3576E" wp14:editId="64CDD839">
            <wp:simplePos x="0" y="0"/>
            <wp:positionH relativeFrom="page">
              <wp:posOffset>4400550</wp:posOffset>
            </wp:positionH>
            <wp:positionV relativeFrom="paragraph">
              <wp:posOffset>461010</wp:posOffset>
            </wp:positionV>
            <wp:extent cx="212090" cy="201295"/>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png"/>
                    <pic:cNvPicPr>
                      <a:picLocks noChangeAspect="1"/>
                    </pic:cNvPicPr>
                  </pic:nvPicPr>
                  <pic:blipFill>
                    <a:blip r:embed="rId12" cstate="print"/>
                    <a:stretch>
                      <a:fillRect/>
                    </a:stretch>
                  </pic:blipFill>
                  <pic:spPr>
                    <a:xfrm>
                      <a:off x="0" y="0"/>
                      <a:ext cx="212089" cy="201295"/>
                    </a:xfrm>
                    <a:prstGeom prst="rect">
                      <a:avLst/>
                    </a:prstGeom>
                  </pic:spPr>
                </pic:pic>
              </a:graphicData>
            </a:graphic>
          </wp:anchor>
        </w:drawing>
      </w:r>
      <w:r>
        <w:rPr>
          <w:noProof/>
          <w:lang w:eastAsia="tr-TR"/>
        </w:rPr>
        <w:drawing>
          <wp:anchor distT="0" distB="0" distL="0" distR="0" simplePos="0" relativeHeight="251711488" behindDoc="1" locked="0" layoutInCell="1" allowOverlap="1" wp14:anchorId="47ECE490" wp14:editId="66094AB1">
            <wp:simplePos x="0" y="0"/>
            <wp:positionH relativeFrom="page">
              <wp:posOffset>4756150</wp:posOffset>
            </wp:positionH>
            <wp:positionV relativeFrom="paragraph">
              <wp:posOffset>461010</wp:posOffset>
            </wp:positionV>
            <wp:extent cx="212090" cy="201295"/>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png"/>
                    <pic:cNvPicPr>
                      <a:picLocks noChangeAspect="1"/>
                    </pic:cNvPicPr>
                  </pic:nvPicPr>
                  <pic:blipFill>
                    <a:blip r:embed="rId12" cstate="print"/>
                    <a:stretch>
                      <a:fillRect/>
                    </a:stretch>
                  </pic:blipFill>
                  <pic:spPr>
                    <a:xfrm>
                      <a:off x="0" y="0"/>
                      <a:ext cx="212089" cy="201295"/>
                    </a:xfrm>
                    <a:prstGeom prst="rect">
                      <a:avLst/>
                    </a:prstGeom>
                  </pic:spPr>
                </pic:pic>
              </a:graphicData>
            </a:graphic>
          </wp:anchor>
        </w:drawing>
      </w:r>
      <w:r>
        <w:rPr>
          <w:noProof/>
          <w:lang w:eastAsia="tr-TR"/>
        </w:rPr>
        <w:drawing>
          <wp:anchor distT="0" distB="0" distL="0" distR="0" simplePos="0" relativeHeight="251712512" behindDoc="1" locked="0" layoutInCell="1" allowOverlap="1" wp14:anchorId="0D83551A" wp14:editId="02647009">
            <wp:simplePos x="0" y="0"/>
            <wp:positionH relativeFrom="page">
              <wp:posOffset>5079365</wp:posOffset>
            </wp:positionH>
            <wp:positionV relativeFrom="paragraph">
              <wp:posOffset>461010</wp:posOffset>
            </wp:positionV>
            <wp:extent cx="212090" cy="201295"/>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png"/>
                    <pic:cNvPicPr>
                      <a:picLocks noChangeAspect="1"/>
                    </pic:cNvPicPr>
                  </pic:nvPicPr>
                  <pic:blipFill>
                    <a:blip r:embed="rId12" cstate="print"/>
                    <a:stretch>
                      <a:fillRect/>
                    </a:stretch>
                  </pic:blipFill>
                  <pic:spPr>
                    <a:xfrm>
                      <a:off x="0" y="0"/>
                      <a:ext cx="212089" cy="201295"/>
                    </a:xfrm>
                    <a:prstGeom prst="rect">
                      <a:avLst/>
                    </a:prstGeom>
                  </pic:spPr>
                </pic:pic>
              </a:graphicData>
            </a:graphic>
          </wp:anchor>
        </w:drawing>
      </w:r>
      <w:r>
        <w:rPr>
          <w:noProof/>
          <w:lang w:eastAsia="tr-TR"/>
        </w:rPr>
        <w:drawing>
          <wp:anchor distT="0" distB="0" distL="0" distR="0" simplePos="0" relativeHeight="251713536" behindDoc="1" locked="0" layoutInCell="1" allowOverlap="1" wp14:anchorId="622AB57A" wp14:editId="1B80E99C">
            <wp:simplePos x="0" y="0"/>
            <wp:positionH relativeFrom="page">
              <wp:posOffset>5772150</wp:posOffset>
            </wp:positionH>
            <wp:positionV relativeFrom="paragraph">
              <wp:posOffset>461010</wp:posOffset>
            </wp:positionV>
            <wp:extent cx="212090" cy="201295"/>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png"/>
                    <pic:cNvPicPr>
                      <a:picLocks noChangeAspect="1"/>
                    </pic:cNvPicPr>
                  </pic:nvPicPr>
                  <pic:blipFill>
                    <a:blip r:embed="rId12" cstate="print"/>
                    <a:stretch>
                      <a:fillRect/>
                    </a:stretch>
                  </pic:blipFill>
                  <pic:spPr>
                    <a:xfrm>
                      <a:off x="0" y="0"/>
                      <a:ext cx="212089" cy="201295"/>
                    </a:xfrm>
                    <a:prstGeom prst="rect">
                      <a:avLst/>
                    </a:prstGeom>
                  </pic:spPr>
                </pic:pic>
              </a:graphicData>
            </a:graphic>
          </wp:anchor>
        </w:drawing>
      </w:r>
      <w:r>
        <w:rPr>
          <w:b/>
          <w:sz w:val="24"/>
          <w:shd w:val="clear" w:color="auto" w:fill="FFFF00"/>
        </w:rPr>
        <w:t xml:space="preserve"> yapılanlara</w:t>
      </w:r>
      <w:r>
        <w:rPr>
          <w:b/>
          <w:spacing w:val="63"/>
          <w:sz w:val="24"/>
          <w:shd w:val="clear" w:color="auto" w:fill="FFFF00"/>
        </w:rPr>
        <w:t xml:space="preserve"> </w:t>
      </w:r>
      <w:r>
        <w:rPr>
          <w:b/>
          <w:sz w:val="24"/>
          <w:shd w:val="clear" w:color="auto" w:fill="FFFF00"/>
        </w:rPr>
        <w:t>ve</w:t>
      </w:r>
      <w:r>
        <w:rPr>
          <w:b/>
          <w:spacing w:val="64"/>
          <w:sz w:val="24"/>
          <w:shd w:val="clear" w:color="auto" w:fill="FFFF00"/>
        </w:rPr>
        <w:t xml:space="preserve"> </w:t>
      </w:r>
      <w:r>
        <w:rPr>
          <w:b/>
          <w:sz w:val="24"/>
          <w:shd w:val="clear" w:color="auto" w:fill="FFFF00"/>
        </w:rPr>
        <w:t>Üniversitemiz</w:t>
      </w:r>
      <w:r>
        <w:rPr>
          <w:b/>
          <w:spacing w:val="68"/>
          <w:sz w:val="24"/>
          <w:shd w:val="clear" w:color="auto" w:fill="FFFF00"/>
        </w:rPr>
        <w:t xml:space="preserve"> </w:t>
      </w:r>
      <w:r>
        <w:rPr>
          <w:b/>
          <w:sz w:val="24"/>
          <w:shd w:val="clear" w:color="auto" w:fill="FFFF00"/>
        </w:rPr>
        <w:t>İç</w:t>
      </w:r>
      <w:r>
        <w:rPr>
          <w:b/>
          <w:spacing w:val="66"/>
          <w:sz w:val="24"/>
          <w:shd w:val="clear" w:color="auto" w:fill="FFFF00"/>
        </w:rPr>
        <w:t xml:space="preserve"> </w:t>
      </w:r>
      <w:r>
        <w:rPr>
          <w:b/>
          <w:sz w:val="24"/>
          <w:shd w:val="clear" w:color="auto" w:fill="FFFF00"/>
        </w:rPr>
        <w:t>Kontrol</w:t>
      </w:r>
      <w:r>
        <w:rPr>
          <w:b/>
          <w:spacing w:val="68"/>
          <w:sz w:val="24"/>
          <w:shd w:val="clear" w:color="auto" w:fill="FFFF00"/>
        </w:rPr>
        <w:t xml:space="preserve"> </w:t>
      </w:r>
      <w:r>
        <w:rPr>
          <w:b/>
          <w:sz w:val="24"/>
          <w:shd w:val="clear" w:color="auto" w:fill="FFFF00"/>
        </w:rPr>
        <w:t xml:space="preserve">Uyum  </w:t>
      </w:r>
      <w:r>
        <w:rPr>
          <w:b/>
          <w:spacing w:val="3"/>
          <w:sz w:val="24"/>
          <w:shd w:val="clear" w:color="auto" w:fill="FFFF00"/>
        </w:rPr>
        <w:t xml:space="preserve"> </w:t>
      </w:r>
      <w:r>
        <w:rPr>
          <w:b/>
          <w:sz w:val="24"/>
          <w:shd w:val="clear" w:color="auto" w:fill="FFFF00"/>
        </w:rPr>
        <w:t xml:space="preserve">eylem  </w:t>
      </w:r>
      <w:r>
        <w:rPr>
          <w:b/>
          <w:spacing w:val="3"/>
          <w:sz w:val="24"/>
          <w:shd w:val="clear" w:color="auto" w:fill="FFFF00"/>
        </w:rPr>
        <w:t xml:space="preserve"> </w:t>
      </w:r>
      <w:r>
        <w:rPr>
          <w:b/>
          <w:sz w:val="24"/>
          <w:shd w:val="clear" w:color="auto" w:fill="FFFF00"/>
        </w:rPr>
        <w:t xml:space="preserve">Planı  </w:t>
      </w:r>
      <w:r>
        <w:rPr>
          <w:b/>
          <w:spacing w:val="8"/>
          <w:sz w:val="24"/>
          <w:shd w:val="clear" w:color="auto" w:fill="FFFF00"/>
        </w:rPr>
        <w:t xml:space="preserve"> </w:t>
      </w:r>
      <w:r>
        <w:rPr>
          <w:b/>
          <w:sz w:val="24"/>
          <w:shd w:val="clear" w:color="auto" w:fill="FFFF00"/>
        </w:rPr>
        <w:t xml:space="preserve">kapsamında  </w:t>
      </w:r>
      <w:r>
        <w:rPr>
          <w:b/>
          <w:spacing w:val="2"/>
          <w:sz w:val="24"/>
          <w:shd w:val="clear" w:color="auto" w:fill="FFFF00"/>
        </w:rPr>
        <w:t xml:space="preserve"> </w:t>
      </w:r>
      <w:proofErr w:type="spellStart"/>
      <w:r>
        <w:rPr>
          <w:b/>
          <w:sz w:val="24"/>
          <w:shd w:val="clear" w:color="auto" w:fill="FFFF00"/>
        </w:rPr>
        <w:t>gerçekleştirdiğ</w:t>
      </w:r>
      <w:proofErr w:type="spellEnd"/>
      <w:r>
        <w:rPr>
          <w:b/>
          <w:spacing w:val="-57"/>
          <w:sz w:val="24"/>
        </w:rPr>
        <w:t xml:space="preserve"> </w:t>
      </w:r>
      <w:r>
        <w:rPr>
          <w:b/>
          <w:sz w:val="24"/>
          <w:shd w:val="clear" w:color="auto" w:fill="FFFF00"/>
        </w:rPr>
        <w:t>iniz</w:t>
      </w:r>
    </w:p>
    <w:p w14:paraId="155AB955" w14:textId="77777777" w:rsidR="00351AB3" w:rsidRDefault="00536D2B">
      <w:pPr>
        <w:tabs>
          <w:tab w:val="left" w:pos="2059"/>
          <w:tab w:val="left" w:pos="2727"/>
          <w:tab w:val="left" w:pos="4292"/>
          <w:tab w:val="left" w:pos="5504"/>
          <w:tab w:val="left" w:pos="6666"/>
          <w:tab w:val="left" w:pos="7225"/>
          <w:tab w:val="left" w:pos="7734"/>
          <w:tab w:val="left" w:pos="8826"/>
        </w:tabs>
        <w:spacing w:before="94"/>
        <w:ind w:left="259"/>
        <w:rPr>
          <w:b/>
          <w:sz w:val="24"/>
        </w:rPr>
      </w:pPr>
      <w:r>
        <w:rPr>
          <w:noProof/>
          <w:lang w:eastAsia="tr-TR"/>
        </w:rPr>
        <w:drawing>
          <wp:anchor distT="0" distB="0" distL="0" distR="0" simplePos="0" relativeHeight="251714560" behindDoc="1" locked="0" layoutInCell="1" allowOverlap="1" wp14:anchorId="3B8EB973" wp14:editId="6D6D37F5">
            <wp:simplePos x="0" y="0"/>
            <wp:positionH relativeFrom="page">
              <wp:posOffset>545465</wp:posOffset>
            </wp:positionH>
            <wp:positionV relativeFrom="paragraph">
              <wp:posOffset>250825</wp:posOffset>
            </wp:positionV>
            <wp:extent cx="212090" cy="201295"/>
            <wp:effectExtent l="0" t="0" r="0" b="0"/>
            <wp:wrapNone/>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png"/>
                    <pic:cNvPicPr>
                      <a:picLocks noChangeAspect="1"/>
                    </pic:cNvPicPr>
                  </pic:nvPicPr>
                  <pic:blipFill>
                    <a:blip r:embed="rId12" cstate="print"/>
                    <a:stretch>
                      <a:fillRect/>
                    </a:stretch>
                  </pic:blipFill>
                  <pic:spPr>
                    <a:xfrm>
                      <a:off x="0" y="0"/>
                      <a:ext cx="212090" cy="201295"/>
                    </a:xfrm>
                    <a:prstGeom prst="rect">
                      <a:avLst/>
                    </a:prstGeom>
                  </pic:spPr>
                </pic:pic>
              </a:graphicData>
            </a:graphic>
          </wp:anchor>
        </w:drawing>
      </w:r>
      <w:r>
        <w:rPr>
          <w:noProof/>
          <w:lang w:eastAsia="tr-TR"/>
        </w:rPr>
        <w:drawing>
          <wp:anchor distT="0" distB="0" distL="0" distR="0" simplePos="0" relativeHeight="251715584" behindDoc="1" locked="0" layoutInCell="1" allowOverlap="1" wp14:anchorId="1208A147" wp14:editId="701FCA3A">
            <wp:simplePos x="0" y="0"/>
            <wp:positionH relativeFrom="page">
              <wp:posOffset>2338070</wp:posOffset>
            </wp:positionH>
            <wp:positionV relativeFrom="paragraph">
              <wp:posOffset>250825</wp:posOffset>
            </wp:positionV>
            <wp:extent cx="63500" cy="201295"/>
            <wp:effectExtent l="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png"/>
                    <pic:cNvPicPr>
                      <a:picLocks noChangeAspect="1"/>
                    </pic:cNvPicPr>
                  </pic:nvPicPr>
                  <pic:blipFill>
                    <a:blip r:embed="rId13" cstate="print"/>
                    <a:stretch>
                      <a:fillRect/>
                    </a:stretch>
                  </pic:blipFill>
                  <pic:spPr>
                    <a:xfrm>
                      <a:off x="0" y="0"/>
                      <a:ext cx="63500" cy="201295"/>
                    </a:xfrm>
                    <a:prstGeom prst="rect">
                      <a:avLst/>
                    </a:prstGeom>
                  </pic:spPr>
                </pic:pic>
              </a:graphicData>
            </a:graphic>
          </wp:anchor>
        </w:drawing>
      </w:r>
      <w:r>
        <w:rPr>
          <w:noProof/>
          <w:lang w:eastAsia="tr-TR"/>
        </w:rPr>
        <w:drawing>
          <wp:anchor distT="0" distB="0" distL="0" distR="0" simplePos="0" relativeHeight="251716608" behindDoc="1" locked="0" layoutInCell="1" allowOverlap="1" wp14:anchorId="0E9DFE12" wp14:editId="5E28BAB3">
            <wp:simplePos x="0" y="0"/>
            <wp:positionH relativeFrom="page">
              <wp:posOffset>3027680</wp:posOffset>
            </wp:positionH>
            <wp:positionV relativeFrom="paragraph">
              <wp:posOffset>250825</wp:posOffset>
            </wp:positionV>
            <wp:extent cx="64135" cy="201295"/>
            <wp:effectExtent l="0" t="0" r="0" b="0"/>
            <wp:wrapNone/>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5.png"/>
                    <pic:cNvPicPr>
                      <a:picLocks noChangeAspect="1"/>
                    </pic:cNvPicPr>
                  </pic:nvPicPr>
                  <pic:blipFill>
                    <a:blip r:embed="rId13" cstate="print"/>
                    <a:stretch>
                      <a:fillRect/>
                    </a:stretch>
                  </pic:blipFill>
                  <pic:spPr>
                    <a:xfrm>
                      <a:off x="0" y="0"/>
                      <a:ext cx="64135" cy="201295"/>
                    </a:xfrm>
                    <a:prstGeom prst="rect">
                      <a:avLst/>
                    </a:prstGeom>
                  </pic:spPr>
                </pic:pic>
              </a:graphicData>
            </a:graphic>
          </wp:anchor>
        </w:drawing>
      </w:r>
      <w:proofErr w:type="gramStart"/>
      <w:r>
        <w:rPr>
          <w:b/>
          <w:sz w:val="24"/>
          <w:shd w:val="clear" w:color="auto" w:fill="FFFF00"/>
        </w:rPr>
        <w:t>iyileştirmelere</w:t>
      </w:r>
      <w:proofErr w:type="gramEnd"/>
      <w:r>
        <w:rPr>
          <w:b/>
          <w:sz w:val="24"/>
          <w:shd w:val="clear" w:color="auto" w:fill="FFFF00"/>
        </w:rPr>
        <w:tab/>
        <w:t>yer</w:t>
      </w:r>
      <w:r>
        <w:rPr>
          <w:b/>
          <w:sz w:val="24"/>
          <w:shd w:val="clear" w:color="auto" w:fill="FFFF00"/>
        </w:rPr>
        <w:tab/>
        <w:t>verilecektir.</w:t>
      </w:r>
      <w:r>
        <w:rPr>
          <w:b/>
          <w:sz w:val="24"/>
          <w:shd w:val="clear" w:color="auto" w:fill="FFFF00"/>
        </w:rPr>
        <w:tab/>
        <w:t>Temelde</w:t>
      </w:r>
      <w:r>
        <w:rPr>
          <w:b/>
          <w:sz w:val="24"/>
          <w:shd w:val="clear" w:color="auto" w:fill="FFFF00"/>
        </w:rPr>
        <w:tab/>
        <w:t>yönetim</w:t>
      </w:r>
      <w:r>
        <w:rPr>
          <w:b/>
          <w:sz w:val="24"/>
          <w:shd w:val="clear" w:color="auto" w:fill="FFFF00"/>
        </w:rPr>
        <w:tab/>
        <w:t>ve</w:t>
      </w:r>
      <w:r>
        <w:rPr>
          <w:b/>
          <w:sz w:val="24"/>
          <w:shd w:val="clear" w:color="auto" w:fill="FFFF00"/>
        </w:rPr>
        <w:tab/>
        <w:t>iç</w:t>
      </w:r>
      <w:r>
        <w:rPr>
          <w:b/>
          <w:sz w:val="24"/>
          <w:shd w:val="clear" w:color="auto" w:fill="FFFF00"/>
        </w:rPr>
        <w:tab/>
        <w:t>kontrol</w:t>
      </w:r>
      <w:r>
        <w:rPr>
          <w:b/>
          <w:sz w:val="24"/>
          <w:shd w:val="clear" w:color="auto" w:fill="FFFF00"/>
        </w:rPr>
        <w:tab/>
        <w:t>sisteminizin bir</w:t>
      </w:r>
      <w:r>
        <w:rPr>
          <w:b/>
          <w:spacing w:val="-3"/>
          <w:sz w:val="24"/>
          <w:shd w:val="clear" w:color="auto" w:fill="FFFF00"/>
        </w:rPr>
        <w:t xml:space="preserve"> </w:t>
      </w:r>
      <w:r>
        <w:rPr>
          <w:b/>
          <w:sz w:val="24"/>
          <w:shd w:val="clear" w:color="auto" w:fill="FFFF00"/>
        </w:rPr>
        <w:t>değerlendirilmesinin</w:t>
      </w:r>
      <w:r>
        <w:rPr>
          <w:b/>
          <w:spacing w:val="37"/>
          <w:sz w:val="24"/>
          <w:shd w:val="clear" w:color="auto" w:fill="FFFF00"/>
        </w:rPr>
        <w:t xml:space="preserve"> </w:t>
      </w:r>
      <w:r>
        <w:rPr>
          <w:b/>
          <w:sz w:val="24"/>
          <w:shd w:val="clear" w:color="auto" w:fill="FFFF00"/>
        </w:rPr>
        <w:t>yapılması</w:t>
      </w:r>
      <w:r>
        <w:rPr>
          <w:b/>
          <w:spacing w:val="36"/>
          <w:sz w:val="24"/>
          <w:shd w:val="clear" w:color="auto" w:fill="FFFF00"/>
        </w:rPr>
        <w:t xml:space="preserve"> </w:t>
      </w:r>
      <w:r>
        <w:rPr>
          <w:b/>
          <w:sz w:val="24"/>
          <w:shd w:val="clear" w:color="auto" w:fill="FFFF00"/>
        </w:rPr>
        <w:t>istenmektedir.</w:t>
      </w:r>
    </w:p>
    <w:p w14:paraId="5484B52A" w14:textId="77777777" w:rsidR="00351AB3" w:rsidRDefault="00351AB3">
      <w:pPr>
        <w:pStyle w:val="GvdeMetni"/>
        <w:rPr>
          <w:b/>
          <w:sz w:val="26"/>
        </w:rPr>
      </w:pPr>
    </w:p>
    <w:p w14:paraId="0226EA72" w14:textId="77777777" w:rsidR="00351AB3" w:rsidRDefault="00536D2B">
      <w:pPr>
        <w:pStyle w:val="GvdeMetni"/>
        <w:spacing w:before="215" w:line="391" w:lineRule="auto"/>
        <w:ind w:left="259" w:right="950" w:firstLine="708"/>
      </w:pPr>
      <w:r>
        <w:t>İç</w:t>
      </w:r>
      <w:r>
        <w:rPr>
          <w:spacing w:val="23"/>
        </w:rPr>
        <w:t xml:space="preserve"> </w:t>
      </w:r>
      <w:r>
        <w:t>kontrol</w:t>
      </w:r>
      <w:r>
        <w:rPr>
          <w:spacing w:val="22"/>
        </w:rPr>
        <w:t xml:space="preserve"> </w:t>
      </w:r>
      <w:r>
        <w:t>sistemi</w:t>
      </w:r>
      <w:r>
        <w:rPr>
          <w:spacing w:val="23"/>
        </w:rPr>
        <w:t xml:space="preserve"> </w:t>
      </w:r>
      <w:r>
        <w:t>başlığı</w:t>
      </w:r>
      <w:r>
        <w:rPr>
          <w:spacing w:val="22"/>
        </w:rPr>
        <w:t xml:space="preserve"> </w:t>
      </w:r>
      <w:r>
        <w:t>altında</w:t>
      </w:r>
      <w:r>
        <w:rPr>
          <w:spacing w:val="22"/>
        </w:rPr>
        <w:t xml:space="preserve"> </w:t>
      </w:r>
      <w:r>
        <w:t>hem</w:t>
      </w:r>
      <w:r>
        <w:rPr>
          <w:spacing w:val="25"/>
        </w:rPr>
        <w:t xml:space="preserve"> </w:t>
      </w:r>
      <w:r>
        <w:t>yönetimsel</w:t>
      </w:r>
      <w:r>
        <w:rPr>
          <w:spacing w:val="24"/>
        </w:rPr>
        <w:t xml:space="preserve"> </w:t>
      </w:r>
      <w:r>
        <w:t>faaliyetlere</w:t>
      </w:r>
      <w:r>
        <w:rPr>
          <w:spacing w:val="20"/>
        </w:rPr>
        <w:t xml:space="preserve"> </w:t>
      </w:r>
      <w:r>
        <w:t>ve</w:t>
      </w:r>
      <w:r>
        <w:rPr>
          <w:spacing w:val="20"/>
        </w:rPr>
        <w:t xml:space="preserve"> </w:t>
      </w:r>
      <w:r>
        <w:t>idari</w:t>
      </w:r>
      <w:r>
        <w:rPr>
          <w:spacing w:val="22"/>
        </w:rPr>
        <w:t xml:space="preserve"> </w:t>
      </w:r>
      <w:r>
        <w:t>denetimlere</w:t>
      </w:r>
      <w:r>
        <w:rPr>
          <w:spacing w:val="21"/>
        </w:rPr>
        <w:t xml:space="preserve"> </w:t>
      </w:r>
      <w:r>
        <w:t>hem</w:t>
      </w:r>
      <w:r>
        <w:rPr>
          <w:spacing w:val="22"/>
        </w:rPr>
        <w:t xml:space="preserve"> </w:t>
      </w:r>
      <w:r>
        <w:t>de</w:t>
      </w:r>
      <w:r>
        <w:rPr>
          <w:spacing w:val="20"/>
        </w:rPr>
        <w:t xml:space="preserve"> </w:t>
      </w:r>
      <w:r>
        <w:t>mali</w:t>
      </w:r>
      <w:r>
        <w:rPr>
          <w:spacing w:val="-57"/>
        </w:rPr>
        <w:t xml:space="preserve"> </w:t>
      </w:r>
      <w:r>
        <w:t>süreçte</w:t>
      </w:r>
      <w:r>
        <w:rPr>
          <w:spacing w:val="-1"/>
        </w:rPr>
        <w:t xml:space="preserve"> </w:t>
      </w:r>
      <w:r>
        <w:t>periyodik</w:t>
      </w:r>
      <w:r>
        <w:rPr>
          <w:spacing w:val="1"/>
        </w:rPr>
        <w:t xml:space="preserve"> </w:t>
      </w:r>
      <w:r>
        <w:t>ya da</w:t>
      </w:r>
      <w:r>
        <w:rPr>
          <w:spacing w:val="-2"/>
        </w:rPr>
        <w:t xml:space="preserve"> </w:t>
      </w:r>
      <w:r>
        <w:t>dönemsel olarak</w:t>
      </w:r>
      <w:r>
        <w:rPr>
          <w:spacing w:val="6"/>
        </w:rPr>
        <w:t xml:space="preserve"> </w:t>
      </w:r>
      <w:r>
        <w:t>yapılmış olan</w:t>
      </w:r>
      <w:r>
        <w:rPr>
          <w:spacing w:val="-1"/>
        </w:rPr>
        <w:t xml:space="preserve"> </w:t>
      </w:r>
      <w:r>
        <w:t>iç</w:t>
      </w:r>
      <w:r>
        <w:rPr>
          <w:spacing w:val="-1"/>
        </w:rPr>
        <w:t xml:space="preserve"> </w:t>
      </w:r>
      <w:r>
        <w:t>ve</w:t>
      </w:r>
      <w:r>
        <w:rPr>
          <w:spacing w:val="-2"/>
        </w:rPr>
        <w:t xml:space="preserve"> </w:t>
      </w:r>
      <w:r>
        <w:t>dış</w:t>
      </w:r>
      <w:r>
        <w:rPr>
          <w:spacing w:val="-1"/>
        </w:rPr>
        <w:t xml:space="preserve"> </w:t>
      </w:r>
      <w:r>
        <w:t>denetimlere yer verilecektir.</w:t>
      </w:r>
    </w:p>
    <w:p w14:paraId="29FCD741" w14:textId="77777777" w:rsidR="00351AB3" w:rsidRDefault="00FB41C8">
      <w:pPr>
        <w:pStyle w:val="GvdeMetni"/>
        <w:spacing w:before="8"/>
        <w:rPr>
          <w:sz w:val="27"/>
        </w:rPr>
      </w:pPr>
      <w:r>
        <w:rPr>
          <w:noProof/>
          <w:lang w:eastAsia="tr-TR"/>
        </w:rPr>
        <mc:AlternateContent>
          <mc:Choice Requires="wpg">
            <w:drawing>
              <wp:anchor distT="0" distB="0" distL="114300" distR="114300" simplePos="0" relativeHeight="251726848" behindDoc="1" locked="0" layoutInCell="1" allowOverlap="1" wp14:anchorId="5B8F4DC7" wp14:editId="23A7A296">
                <wp:simplePos x="0" y="0"/>
                <wp:positionH relativeFrom="page">
                  <wp:posOffset>990600</wp:posOffset>
                </wp:positionH>
                <wp:positionV relativeFrom="paragraph">
                  <wp:posOffset>227330</wp:posOffset>
                </wp:positionV>
                <wp:extent cx="5902325" cy="10795"/>
                <wp:effectExtent l="0" t="0" r="0" b="0"/>
                <wp:wrapTopAndBottom/>
                <wp:docPr id="15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0795"/>
                          <a:chOff x="1560" y="359"/>
                          <a:chExt cx="9295" cy="17"/>
                        </a:xfrm>
                      </wpg:grpSpPr>
                      <wps:wsp>
                        <wps:cNvPr id="160" name="Line 14"/>
                        <wps:cNvCnPr>
                          <a:cxnSpLocks noChangeShapeType="1"/>
                        </wps:cNvCnPr>
                        <wps:spPr bwMode="auto">
                          <a:xfrm>
                            <a:off x="1560" y="367"/>
                            <a:ext cx="4533"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5"/>
                        <wps:cNvCnPr>
                          <a:cxnSpLocks noChangeShapeType="1"/>
                        </wps:cNvCnPr>
                        <wps:spPr bwMode="auto">
                          <a:xfrm>
                            <a:off x="6102" y="367"/>
                            <a:ext cx="4753"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BCAC17" id="Group 13" o:spid="_x0000_s1026" style="position:absolute;margin-left:78pt;margin-top:17.9pt;width:464.75pt;height:.85pt;z-index:-251589632;mso-position-horizontal-relative:page" coordorigin="1560,359" coordsize="92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">
                <v:line id="Line 14" o:spid="_x0000_s1027" style="position:absolute;visibility:visible;mso-wrap-style:square" from="1560,367" to="609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" strokeweight=".28819mm"/>
                <v:line id="Line 15" o:spid="_x0000_s1028" style="position:absolute;visibility:visible;mso-wrap-style:square" from="6102,367" to="1085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" strokeweight=".28819mm"/>
                <w10:wrap type="topAndBottom" anchorx="page"/>
              </v:group>
            </w:pict>
          </mc:Fallback>
        </mc:AlternateContent>
      </w:r>
      <w:r>
        <w:rPr>
          <w:noProof/>
          <w:lang w:eastAsia="tr-TR"/>
        </w:rPr>
        <mc:AlternateContent>
          <mc:Choice Requires="wpg">
            <w:drawing>
              <wp:anchor distT="0" distB="0" distL="114300" distR="114300" simplePos="0" relativeHeight="251727872" behindDoc="1" locked="0" layoutInCell="1" allowOverlap="1" wp14:anchorId="71151F6B" wp14:editId="52633E49">
                <wp:simplePos x="0" y="0"/>
                <wp:positionH relativeFrom="page">
                  <wp:posOffset>545465</wp:posOffset>
                </wp:positionH>
                <wp:positionV relativeFrom="paragraph">
                  <wp:posOffset>402590</wp:posOffset>
                </wp:positionV>
                <wp:extent cx="6372225" cy="10795"/>
                <wp:effectExtent l="0" t="0" r="0" b="0"/>
                <wp:wrapTopAndBottom/>
                <wp:docPr id="15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0795"/>
                          <a:chOff x="859" y="635"/>
                          <a:chExt cx="10035" cy="17"/>
                        </a:xfrm>
                      </wpg:grpSpPr>
                      <wps:wsp>
                        <wps:cNvPr id="157" name="Line 17"/>
                        <wps:cNvCnPr>
                          <a:cxnSpLocks noChangeShapeType="1"/>
                        </wps:cNvCnPr>
                        <wps:spPr bwMode="auto">
                          <a:xfrm>
                            <a:off x="859" y="643"/>
                            <a:ext cx="9141"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8"/>
                        <wps:cNvCnPr>
                          <a:cxnSpLocks noChangeShapeType="1"/>
                        </wps:cNvCnPr>
                        <wps:spPr bwMode="auto">
                          <a:xfrm>
                            <a:off x="10015" y="643"/>
                            <a:ext cx="879"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81AC08" id="Group 16" o:spid="_x0000_s1026" style="position:absolute;margin-left:42.95pt;margin-top:31.7pt;width:501.75pt;height:.85pt;z-index:-251588608;mso-position-horizontal-relative:page" coordorigin="859,635" coordsize="100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">
                <v:line id="Line 17" o:spid="_x0000_s1027" style="position:absolute;visibility:visible;mso-wrap-style:square" from="859,643" to="1000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" strokeweight=".28819mm"/>
                <v:line id="Line 18" o:spid="_x0000_s1028" style="position:absolute;visibility:visible;mso-wrap-style:square" from="10015,643" to="10894,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" strokeweight=".28819mm"/>
                <w10:wrap type="topAndBottom" anchorx="page"/>
              </v:group>
            </w:pict>
          </mc:Fallback>
        </mc:AlternateContent>
      </w:r>
    </w:p>
    <w:p w14:paraId="63DAA929" w14:textId="77777777" w:rsidR="00351AB3" w:rsidRDefault="00351AB3">
      <w:pPr>
        <w:pStyle w:val="GvdeMetni"/>
        <w:spacing w:before="6"/>
        <w:rPr>
          <w:sz w:val="16"/>
        </w:rPr>
      </w:pPr>
    </w:p>
    <w:p w14:paraId="569884DA" w14:textId="77777777" w:rsidR="00351AB3" w:rsidRDefault="00536D2B">
      <w:pPr>
        <w:spacing w:before="58"/>
        <w:ind w:left="259"/>
      </w:pPr>
      <w:r>
        <w:t>-</w:t>
      </w:r>
    </w:p>
    <w:p w14:paraId="342D7BCF" w14:textId="77777777" w:rsidR="00351AB3" w:rsidRDefault="00351AB3">
      <w:pPr>
        <w:pStyle w:val="GvdeMetni"/>
        <w:rPr>
          <w:sz w:val="22"/>
        </w:rPr>
      </w:pPr>
    </w:p>
    <w:p w14:paraId="4FF37B28" w14:textId="77777777" w:rsidR="00351AB3" w:rsidRDefault="00536D2B">
      <w:pPr>
        <w:pStyle w:val="Balk1"/>
        <w:ind w:left="619"/>
      </w:pPr>
      <w:r>
        <w:t>D-</w:t>
      </w:r>
      <w:r>
        <w:rPr>
          <w:spacing w:val="-3"/>
        </w:rPr>
        <w:t xml:space="preserve"> </w:t>
      </w:r>
      <w:r>
        <w:t>Diğer</w:t>
      </w:r>
      <w:r>
        <w:rPr>
          <w:spacing w:val="-2"/>
        </w:rPr>
        <w:t xml:space="preserve"> </w:t>
      </w:r>
      <w:r>
        <w:t>Hususlar</w:t>
      </w:r>
    </w:p>
    <w:p w14:paraId="4AC887E5" w14:textId="77777777" w:rsidR="00351AB3" w:rsidRDefault="00351AB3">
      <w:pPr>
        <w:pStyle w:val="GvdeMetni"/>
        <w:spacing w:before="8"/>
        <w:rPr>
          <w:b/>
          <w:sz w:val="16"/>
        </w:rPr>
      </w:pPr>
    </w:p>
    <w:p w14:paraId="0A123848" w14:textId="77777777" w:rsidR="00351AB3" w:rsidRDefault="00536D2B">
      <w:pPr>
        <w:pStyle w:val="GvdeMetni"/>
        <w:spacing w:before="90" w:line="271" w:lineRule="auto"/>
        <w:ind w:left="259" w:right="950" w:firstLine="360"/>
      </w:pPr>
      <w:r>
        <w:t>(Bu</w:t>
      </w:r>
      <w:r>
        <w:rPr>
          <w:spacing w:val="9"/>
        </w:rPr>
        <w:t xml:space="preserve"> </w:t>
      </w:r>
      <w:r>
        <w:t>başlık</w:t>
      </w:r>
      <w:r>
        <w:rPr>
          <w:spacing w:val="8"/>
        </w:rPr>
        <w:t xml:space="preserve"> </w:t>
      </w:r>
      <w:r>
        <w:t>altında,</w:t>
      </w:r>
      <w:r>
        <w:rPr>
          <w:spacing w:val="13"/>
        </w:rPr>
        <w:t xml:space="preserve"> </w:t>
      </w:r>
      <w:r>
        <w:t>yukarıdaki</w:t>
      </w:r>
      <w:r>
        <w:rPr>
          <w:spacing w:val="9"/>
        </w:rPr>
        <w:t xml:space="preserve"> </w:t>
      </w:r>
      <w:r>
        <w:t>başlıklarda</w:t>
      </w:r>
      <w:r>
        <w:rPr>
          <w:spacing w:val="13"/>
        </w:rPr>
        <w:t xml:space="preserve"> </w:t>
      </w:r>
      <w:r>
        <w:t>yer</w:t>
      </w:r>
      <w:r>
        <w:rPr>
          <w:spacing w:val="10"/>
        </w:rPr>
        <w:t xml:space="preserve"> </w:t>
      </w:r>
      <w:r>
        <w:t>almayan</w:t>
      </w:r>
      <w:r>
        <w:rPr>
          <w:spacing w:val="8"/>
        </w:rPr>
        <w:t xml:space="preserve"> </w:t>
      </w:r>
      <w:r>
        <w:t>ancak</w:t>
      </w:r>
      <w:r>
        <w:rPr>
          <w:spacing w:val="8"/>
        </w:rPr>
        <w:t xml:space="preserve"> </w:t>
      </w:r>
      <w:r>
        <w:t>birimin</w:t>
      </w:r>
      <w:r>
        <w:rPr>
          <w:spacing w:val="12"/>
        </w:rPr>
        <w:t xml:space="preserve"> </w:t>
      </w:r>
      <w:r>
        <w:t>açıklanmasını</w:t>
      </w:r>
      <w:r>
        <w:rPr>
          <w:spacing w:val="10"/>
        </w:rPr>
        <w:t xml:space="preserve"> </w:t>
      </w:r>
      <w:r>
        <w:t>gerekli</w:t>
      </w:r>
      <w:r>
        <w:rPr>
          <w:spacing w:val="13"/>
        </w:rPr>
        <w:t xml:space="preserve"> </w:t>
      </w:r>
      <w:r>
        <w:t>gördüğü</w:t>
      </w:r>
      <w:r>
        <w:rPr>
          <w:spacing w:val="-57"/>
        </w:rPr>
        <w:t xml:space="preserve"> </w:t>
      </w:r>
      <w:r>
        <w:t>diğer</w:t>
      </w:r>
      <w:r>
        <w:rPr>
          <w:spacing w:val="-2"/>
        </w:rPr>
        <w:t xml:space="preserve"> </w:t>
      </w:r>
      <w:r>
        <w:t>konular</w:t>
      </w:r>
      <w:r>
        <w:rPr>
          <w:spacing w:val="-2"/>
        </w:rPr>
        <w:t xml:space="preserve"> </w:t>
      </w:r>
      <w:r>
        <w:t>özet olarak</w:t>
      </w:r>
      <w:r>
        <w:rPr>
          <w:spacing w:val="2"/>
        </w:rPr>
        <w:t xml:space="preserve"> </w:t>
      </w:r>
      <w:r>
        <w:t>belirtilir.)</w:t>
      </w:r>
    </w:p>
    <w:p w14:paraId="7805DEB2" w14:textId="77777777" w:rsidR="00351AB3" w:rsidRDefault="00FB41C8">
      <w:pPr>
        <w:pStyle w:val="GvdeMetni"/>
        <w:spacing w:before="8"/>
        <w:rPr>
          <w:sz w:val="27"/>
        </w:rPr>
      </w:pPr>
      <w:r>
        <w:rPr>
          <w:noProof/>
          <w:lang w:eastAsia="tr-TR"/>
        </w:rPr>
        <mc:AlternateContent>
          <mc:Choice Requires="wpg">
            <w:drawing>
              <wp:anchor distT="0" distB="0" distL="114300" distR="114300" simplePos="0" relativeHeight="251728896" behindDoc="1" locked="0" layoutInCell="1" allowOverlap="1" wp14:anchorId="44595E72" wp14:editId="338912C8">
                <wp:simplePos x="0" y="0"/>
                <wp:positionH relativeFrom="page">
                  <wp:posOffset>990600</wp:posOffset>
                </wp:positionH>
                <wp:positionV relativeFrom="paragraph">
                  <wp:posOffset>227330</wp:posOffset>
                </wp:positionV>
                <wp:extent cx="5908675" cy="10795"/>
                <wp:effectExtent l="0" t="0" r="0" b="0"/>
                <wp:wrapTopAndBottom/>
                <wp:docPr id="15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0795"/>
                          <a:chOff x="1560" y="359"/>
                          <a:chExt cx="9305" cy="17"/>
                        </a:xfrm>
                      </wpg:grpSpPr>
                      <wps:wsp>
                        <wps:cNvPr id="154" name="Line 20"/>
                        <wps:cNvCnPr>
                          <a:cxnSpLocks noChangeShapeType="1"/>
                        </wps:cNvCnPr>
                        <wps:spPr bwMode="auto">
                          <a:xfrm>
                            <a:off x="1560" y="367"/>
                            <a:ext cx="9141"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21"/>
                        <wps:cNvCnPr>
                          <a:cxnSpLocks noChangeShapeType="1"/>
                        </wps:cNvCnPr>
                        <wps:spPr bwMode="auto">
                          <a:xfrm>
                            <a:off x="10716" y="367"/>
                            <a:ext cx="149" cy="0"/>
                          </a:xfrm>
                          <a:prstGeom prst="line">
                            <a:avLst/>
                          </a:prstGeom>
                          <a:noFill/>
                          <a:ln w="103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C218C" id="Group 19" o:spid="_x0000_s1026" style="position:absolute;margin-left:78pt;margin-top:17.9pt;width:465.25pt;height:.85pt;z-index:-251587584;mso-position-horizontal-relative:page" coordorigin="1560,359" coordsize="93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">
                <v:line id="Line 20" o:spid="_x0000_s1027" style="position:absolute;visibility:visible;mso-wrap-style:square" from="1560,367" to="1070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" strokeweight=".28819mm"/>
                <v:line id="Line 21" o:spid="_x0000_s1028" style="position:absolute;visibility:visible;mso-wrap-style:square" from="10716,367" to="1086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" strokeweight=".28819mm">
                  <v:stroke dashstyle="dash"/>
                </v:line>
                <w10:wrap type="topAndBottom" anchorx="page"/>
              </v:group>
            </w:pict>
          </mc:Fallback>
        </mc:AlternateContent>
      </w:r>
      <w:r>
        <w:rPr>
          <w:noProof/>
          <w:lang w:eastAsia="tr-TR"/>
        </w:rPr>
        <mc:AlternateContent>
          <mc:Choice Requires="wpg">
            <w:drawing>
              <wp:anchor distT="0" distB="0" distL="114300" distR="114300" simplePos="0" relativeHeight="251729920" behindDoc="1" locked="0" layoutInCell="1" allowOverlap="1" wp14:anchorId="2CA2548E" wp14:editId="6A929384">
                <wp:simplePos x="0" y="0"/>
                <wp:positionH relativeFrom="page">
                  <wp:posOffset>545465</wp:posOffset>
                </wp:positionH>
                <wp:positionV relativeFrom="paragraph">
                  <wp:posOffset>402590</wp:posOffset>
                </wp:positionV>
                <wp:extent cx="6362700" cy="10795"/>
                <wp:effectExtent l="0" t="0" r="0" b="0"/>
                <wp:wrapTopAndBottom/>
                <wp:docPr id="1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10795"/>
                          <a:chOff x="859" y="635"/>
                          <a:chExt cx="10020" cy="17"/>
                        </a:xfrm>
                      </wpg:grpSpPr>
                      <wps:wsp>
                        <wps:cNvPr id="151" name="Line 23"/>
                        <wps:cNvCnPr>
                          <a:cxnSpLocks noChangeShapeType="1"/>
                        </wps:cNvCnPr>
                        <wps:spPr bwMode="auto">
                          <a:xfrm>
                            <a:off x="859" y="643"/>
                            <a:ext cx="1243"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4"/>
                        <wps:cNvCnPr>
                          <a:cxnSpLocks noChangeShapeType="1"/>
                        </wps:cNvCnPr>
                        <wps:spPr bwMode="auto">
                          <a:xfrm>
                            <a:off x="2105" y="643"/>
                            <a:ext cx="8774"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D92EE" id="Group 22" o:spid="_x0000_s1026" style="position:absolute;margin-left:42.95pt;margin-top:31.7pt;width:501pt;height:.85pt;z-index:-251586560;mso-position-horizontal-relative:page" coordorigin="859,635" coordsize="100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">
                <v:line id="Line 23" o:spid="_x0000_s1027" style="position:absolute;visibility:visible;mso-wrap-style:square" from="859,643" to="210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" strokeweight=".28819mm"/>
                <v:line id="Line 24" o:spid="_x0000_s1028" style="position:absolute;visibility:visible;mso-wrap-style:square" from="2105,643" to="10879,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" strokeweight=".28819mm"/>
                <w10:wrap type="topAndBottom" anchorx="page"/>
              </v:group>
            </w:pict>
          </mc:Fallback>
        </mc:AlternateContent>
      </w:r>
    </w:p>
    <w:p w14:paraId="143D49E1" w14:textId="77777777" w:rsidR="00351AB3" w:rsidRDefault="00351AB3">
      <w:pPr>
        <w:pStyle w:val="GvdeMetni"/>
        <w:spacing w:before="6"/>
        <w:rPr>
          <w:sz w:val="16"/>
        </w:rPr>
      </w:pPr>
    </w:p>
    <w:p w14:paraId="0E47EFEB" w14:textId="77777777" w:rsidR="00351AB3" w:rsidRDefault="00536D2B">
      <w:pPr>
        <w:spacing w:before="60"/>
        <w:ind w:left="259"/>
      </w:pPr>
      <w:r>
        <w:t>-</w:t>
      </w:r>
    </w:p>
    <w:p w14:paraId="78CBC02B" w14:textId="77777777" w:rsidR="00351AB3" w:rsidRDefault="00351AB3">
      <w:pPr>
        <w:pStyle w:val="GvdeMetni"/>
      </w:pPr>
    </w:p>
    <w:p w14:paraId="3B981B7F" w14:textId="77777777" w:rsidR="00351AB3" w:rsidRDefault="00351AB3">
      <w:pPr>
        <w:pStyle w:val="GvdeMetni"/>
      </w:pPr>
    </w:p>
    <w:p w14:paraId="5563A3F0" w14:textId="77777777" w:rsidR="00351AB3" w:rsidRDefault="00536D2B">
      <w:pPr>
        <w:pStyle w:val="Balk1"/>
        <w:numPr>
          <w:ilvl w:val="0"/>
          <w:numId w:val="8"/>
        </w:numPr>
        <w:tabs>
          <w:tab w:val="left" w:pos="644"/>
        </w:tabs>
        <w:spacing w:before="186"/>
        <w:jc w:val="left"/>
      </w:pPr>
      <w:r>
        <w:t>AMAÇ</w:t>
      </w:r>
      <w:r>
        <w:rPr>
          <w:spacing w:val="-3"/>
        </w:rPr>
        <w:t xml:space="preserve"> </w:t>
      </w:r>
      <w:r>
        <w:t>ve</w:t>
      </w:r>
      <w:r>
        <w:rPr>
          <w:spacing w:val="-2"/>
        </w:rPr>
        <w:t xml:space="preserve"> </w:t>
      </w:r>
      <w:r>
        <w:t>HEDEFLER</w:t>
      </w:r>
    </w:p>
    <w:p w14:paraId="6A950EFE" w14:textId="77777777" w:rsidR="00351AB3" w:rsidRDefault="00351AB3">
      <w:pPr>
        <w:pStyle w:val="GvdeMetni"/>
        <w:spacing w:before="8"/>
        <w:rPr>
          <w:b/>
        </w:rPr>
      </w:pPr>
    </w:p>
    <w:p w14:paraId="736D1A2F" w14:textId="77777777" w:rsidR="00351AB3" w:rsidRDefault="00536D2B">
      <w:pPr>
        <w:spacing w:line="252" w:lineRule="auto"/>
        <w:ind w:left="259" w:right="950" w:firstLine="566"/>
        <w:rPr>
          <w:b/>
          <w:sz w:val="24"/>
        </w:rPr>
      </w:pPr>
      <w:r>
        <w:rPr>
          <w:b/>
          <w:sz w:val="18"/>
        </w:rPr>
        <w:t>(</w:t>
      </w:r>
      <w:r>
        <w:rPr>
          <w:b/>
          <w:sz w:val="24"/>
        </w:rPr>
        <w:t>Kamu</w:t>
      </w:r>
      <w:r>
        <w:rPr>
          <w:b/>
          <w:spacing w:val="34"/>
          <w:sz w:val="24"/>
        </w:rPr>
        <w:t xml:space="preserve"> </w:t>
      </w:r>
      <w:r>
        <w:rPr>
          <w:b/>
          <w:sz w:val="24"/>
        </w:rPr>
        <w:t>İdarelerince</w:t>
      </w:r>
      <w:r>
        <w:rPr>
          <w:b/>
          <w:spacing w:val="47"/>
          <w:sz w:val="24"/>
        </w:rPr>
        <w:t xml:space="preserve"> </w:t>
      </w:r>
      <w:r>
        <w:rPr>
          <w:b/>
          <w:sz w:val="24"/>
        </w:rPr>
        <w:t>Hazırlanacak</w:t>
      </w:r>
      <w:r>
        <w:rPr>
          <w:b/>
          <w:spacing w:val="34"/>
          <w:sz w:val="24"/>
        </w:rPr>
        <w:t xml:space="preserve"> </w:t>
      </w:r>
      <w:r>
        <w:rPr>
          <w:b/>
          <w:sz w:val="24"/>
        </w:rPr>
        <w:t>Faaliyet</w:t>
      </w:r>
      <w:r>
        <w:rPr>
          <w:b/>
          <w:spacing w:val="34"/>
          <w:sz w:val="24"/>
        </w:rPr>
        <w:t xml:space="preserve"> </w:t>
      </w:r>
      <w:r>
        <w:rPr>
          <w:b/>
          <w:sz w:val="24"/>
        </w:rPr>
        <w:t>Raporları</w:t>
      </w:r>
      <w:r>
        <w:rPr>
          <w:b/>
          <w:spacing w:val="46"/>
          <w:sz w:val="24"/>
        </w:rPr>
        <w:t xml:space="preserve"> </w:t>
      </w:r>
      <w:r>
        <w:rPr>
          <w:b/>
          <w:sz w:val="24"/>
        </w:rPr>
        <w:t>Hakkında</w:t>
      </w:r>
      <w:r>
        <w:rPr>
          <w:b/>
          <w:spacing w:val="43"/>
          <w:sz w:val="24"/>
        </w:rPr>
        <w:t xml:space="preserve"> </w:t>
      </w:r>
      <w:r>
        <w:rPr>
          <w:b/>
          <w:sz w:val="24"/>
        </w:rPr>
        <w:t>Yönetmeliğin</w:t>
      </w:r>
      <w:r>
        <w:rPr>
          <w:b/>
          <w:spacing w:val="36"/>
          <w:sz w:val="24"/>
        </w:rPr>
        <w:t xml:space="preserve"> </w:t>
      </w:r>
      <w:r>
        <w:rPr>
          <w:b/>
          <w:sz w:val="24"/>
        </w:rPr>
        <w:t>18</w:t>
      </w:r>
      <w:r>
        <w:rPr>
          <w:b/>
          <w:spacing w:val="46"/>
          <w:sz w:val="24"/>
        </w:rPr>
        <w:t xml:space="preserve"> </w:t>
      </w:r>
      <w:r>
        <w:rPr>
          <w:b/>
          <w:sz w:val="24"/>
        </w:rPr>
        <w:t>inci</w:t>
      </w:r>
      <w:r>
        <w:rPr>
          <w:b/>
          <w:spacing w:val="-57"/>
          <w:sz w:val="24"/>
        </w:rPr>
        <w:t xml:space="preserve"> </w:t>
      </w:r>
      <w:r>
        <w:rPr>
          <w:b/>
          <w:sz w:val="24"/>
        </w:rPr>
        <w:t>maddesi</w:t>
      </w:r>
    </w:p>
    <w:p w14:paraId="3B927D34" w14:textId="77777777" w:rsidR="00351AB3" w:rsidRDefault="00351AB3">
      <w:pPr>
        <w:spacing w:line="252" w:lineRule="auto"/>
        <w:rPr>
          <w:sz w:val="24"/>
        </w:rPr>
        <w:sectPr w:rsidR="00351AB3">
          <w:pgSz w:w="11900" w:h="16840"/>
          <w:pgMar w:top="1200" w:right="0" w:bottom="280" w:left="600" w:header="720" w:footer="720" w:gutter="0"/>
          <w:cols w:space="720"/>
        </w:sectPr>
      </w:pPr>
    </w:p>
    <w:p w14:paraId="7DD9FEBE" w14:textId="77777777" w:rsidR="00351AB3" w:rsidRDefault="00536D2B">
      <w:pPr>
        <w:spacing w:before="60" w:line="249" w:lineRule="auto"/>
        <w:ind w:left="259" w:right="950"/>
        <w:rPr>
          <w:b/>
        </w:rPr>
      </w:pPr>
      <w:r>
        <w:rPr>
          <w:b/>
          <w:sz w:val="24"/>
        </w:rPr>
        <w:lastRenderedPageBreak/>
        <w:t>Amaç</w:t>
      </w:r>
      <w:r>
        <w:rPr>
          <w:b/>
          <w:spacing w:val="17"/>
          <w:sz w:val="24"/>
        </w:rPr>
        <w:t xml:space="preserve"> </w:t>
      </w:r>
      <w:r>
        <w:rPr>
          <w:b/>
          <w:sz w:val="24"/>
        </w:rPr>
        <w:t>ve</w:t>
      </w:r>
      <w:r>
        <w:rPr>
          <w:b/>
          <w:spacing w:val="18"/>
          <w:sz w:val="24"/>
        </w:rPr>
        <w:t xml:space="preserve"> </w:t>
      </w:r>
      <w:r>
        <w:rPr>
          <w:b/>
          <w:sz w:val="24"/>
        </w:rPr>
        <w:t>hedefler:</w:t>
      </w:r>
      <w:r>
        <w:rPr>
          <w:b/>
          <w:spacing w:val="19"/>
          <w:sz w:val="24"/>
        </w:rPr>
        <w:t xml:space="preserve"> </w:t>
      </w:r>
      <w:r>
        <w:rPr>
          <w:b/>
          <w:sz w:val="24"/>
        </w:rPr>
        <w:t>Bu</w:t>
      </w:r>
      <w:r>
        <w:rPr>
          <w:b/>
          <w:spacing w:val="20"/>
          <w:sz w:val="24"/>
        </w:rPr>
        <w:t xml:space="preserve"> </w:t>
      </w:r>
      <w:r>
        <w:rPr>
          <w:b/>
          <w:sz w:val="24"/>
        </w:rPr>
        <w:t>bölümde,</w:t>
      </w:r>
      <w:r>
        <w:rPr>
          <w:b/>
          <w:spacing w:val="19"/>
          <w:sz w:val="24"/>
        </w:rPr>
        <w:t xml:space="preserve"> </w:t>
      </w:r>
      <w:r>
        <w:rPr>
          <w:b/>
          <w:sz w:val="24"/>
        </w:rPr>
        <w:t>idarenin</w:t>
      </w:r>
      <w:r>
        <w:rPr>
          <w:b/>
          <w:spacing w:val="17"/>
          <w:sz w:val="24"/>
        </w:rPr>
        <w:t xml:space="preserve"> </w:t>
      </w:r>
      <w:r>
        <w:rPr>
          <w:b/>
          <w:sz w:val="24"/>
        </w:rPr>
        <w:t>stratejik</w:t>
      </w:r>
      <w:r>
        <w:rPr>
          <w:b/>
          <w:spacing w:val="17"/>
          <w:sz w:val="24"/>
        </w:rPr>
        <w:t xml:space="preserve"> </w:t>
      </w:r>
      <w:r>
        <w:rPr>
          <w:b/>
          <w:sz w:val="24"/>
        </w:rPr>
        <w:t>amaç</w:t>
      </w:r>
      <w:r>
        <w:rPr>
          <w:b/>
          <w:spacing w:val="16"/>
          <w:sz w:val="24"/>
        </w:rPr>
        <w:t xml:space="preserve"> </w:t>
      </w:r>
      <w:r>
        <w:rPr>
          <w:b/>
          <w:sz w:val="24"/>
        </w:rPr>
        <w:t>ve</w:t>
      </w:r>
      <w:r>
        <w:rPr>
          <w:b/>
          <w:spacing w:val="15"/>
          <w:sz w:val="24"/>
        </w:rPr>
        <w:t xml:space="preserve"> </w:t>
      </w:r>
      <w:r>
        <w:rPr>
          <w:b/>
          <w:sz w:val="24"/>
        </w:rPr>
        <w:t>hedeflerine,</w:t>
      </w:r>
      <w:r>
        <w:rPr>
          <w:b/>
          <w:spacing w:val="16"/>
          <w:sz w:val="24"/>
        </w:rPr>
        <w:t xml:space="preserve"> </w:t>
      </w:r>
      <w:r>
        <w:rPr>
          <w:b/>
          <w:sz w:val="24"/>
        </w:rPr>
        <w:t>faaliyet</w:t>
      </w:r>
      <w:r>
        <w:rPr>
          <w:b/>
          <w:spacing w:val="23"/>
          <w:sz w:val="24"/>
        </w:rPr>
        <w:t xml:space="preserve"> </w:t>
      </w:r>
      <w:r>
        <w:rPr>
          <w:b/>
          <w:sz w:val="24"/>
        </w:rPr>
        <w:t>yılı</w:t>
      </w:r>
      <w:r>
        <w:rPr>
          <w:b/>
          <w:spacing w:val="17"/>
          <w:sz w:val="24"/>
        </w:rPr>
        <w:t xml:space="preserve"> </w:t>
      </w:r>
      <w:r>
        <w:rPr>
          <w:b/>
          <w:sz w:val="24"/>
        </w:rPr>
        <w:t>önceliklerine</w:t>
      </w:r>
      <w:r>
        <w:rPr>
          <w:b/>
          <w:spacing w:val="-57"/>
          <w:sz w:val="24"/>
        </w:rPr>
        <w:t xml:space="preserve"> </w:t>
      </w:r>
      <w:r>
        <w:rPr>
          <w:b/>
          <w:sz w:val="24"/>
        </w:rPr>
        <w:t>ve</w:t>
      </w:r>
      <w:r>
        <w:rPr>
          <w:b/>
          <w:spacing w:val="-2"/>
          <w:sz w:val="24"/>
        </w:rPr>
        <w:t xml:space="preserve"> </w:t>
      </w:r>
      <w:r>
        <w:rPr>
          <w:b/>
          <w:sz w:val="24"/>
        </w:rPr>
        <w:t>izlenen temel ilke</w:t>
      </w:r>
      <w:r>
        <w:rPr>
          <w:b/>
          <w:spacing w:val="-1"/>
          <w:sz w:val="24"/>
        </w:rPr>
        <w:t xml:space="preserve"> </w:t>
      </w:r>
      <w:r>
        <w:rPr>
          <w:b/>
          <w:sz w:val="24"/>
        </w:rPr>
        <w:t>ve</w:t>
      </w:r>
      <w:r>
        <w:rPr>
          <w:b/>
          <w:spacing w:val="3"/>
          <w:sz w:val="24"/>
        </w:rPr>
        <w:t xml:space="preserve"> </w:t>
      </w:r>
      <w:r>
        <w:rPr>
          <w:b/>
          <w:sz w:val="24"/>
        </w:rPr>
        <w:t>politikalarına</w:t>
      </w:r>
      <w:r>
        <w:rPr>
          <w:b/>
          <w:spacing w:val="1"/>
          <w:sz w:val="24"/>
        </w:rPr>
        <w:t xml:space="preserve"> </w:t>
      </w:r>
      <w:r>
        <w:rPr>
          <w:b/>
          <w:sz w:val="24"/>
        </w:rPr>
        <w:t>yer</w:t>
      </w:r>
      <w:r>
        <w:rPr>
          <w:b/>
          <w:spacing w:val="-1"/>
          <w:sz w:val="24"/>
        </w:rPr>
        <w:t xml:space="preserve"> </w:t>
      </w:r>
      <w:r>
        <w:rPr>
          <w:b/>
          <w:sz w:val="24"/>
        </w:rPr>
        <w:t>verilir.</w:t>
      </w:r>
      <w:r>
        <w:rPr>
          <w:b/>
        </w:rPr>
        <w:t>)</w:t>
      </w:r>
    </w:p>
    <w:p w14:paraId="2F0EAA79" w14:textId="77777777" w:rsidR="00351AB3" w:rsidRDefault="00351AB3">
      <w:pPr>
        <w:spacing w:line="249" w:lineRule="auto"/>
        <w:sectPr w:rsidR="00351AB3">
          <w:pgSz w:w="11900" w:h="16840"/>
          <w:pgMar w:top="1200" w:right="0" w:bottom="280" w:left="600" w:header="720" w:footer="720" w:gutter="0"/>
          <w:cols w:space="720"/>
        </w:sectPr>
      </w:pPr>
    </w:p>
    <w:p w14:paraId="60AEA9B7" w14:textId="77777777" w:rsidR="00351AB3" w:rsidRDefault="00536D2B">
      <w:pPr>
        <w:pStyle w:val="Balk1"/>
        <w:numPr>
          <w:ilvl w:val="1"/>
          <w:numId w:val="8"/>
        </w:numPr>
        <w:tabs>
          <w:tab w:val="left" w:pos="1321"/>
        </w:tabs>
        <w:spacing w:before="74"/>
        <w:rPr>
          <w:sz w:val="24"/>
        </w:rPr>
      </w:pPr>
      <w:r>
        <w:lastRenderedPageBreak/>
        <w:t>İdarenin</w:t>
      </w:r>
      <w:r>
        <w:rPr>
          <w:spacing w:val="-3"/>
        </w:rPr>
        <w:t xml:space="preserve"> </w:t>
      </w:r>
      <w:r>
        <w:t>Amaç</w:t>
      </w:r>
      <w:r>
        <w:rPr>
          <w:spacing w:val="-2"/>
        </w:rPr>
        <w:t xml:space="preserve"> </w:t>
      </w:r>
      <w:r>
        <w:t>ve</w:t>
      </w:r>
      <w:r>
        <w:rPr>
          <w:spacing w:val="-2"/>
        </w:rPr>
        <w:t xml:space="preserve"> </w:t>
      </w:r>
      <w:r>
        <w:t>Hedefleri</w:t>
      </w:r>
    </w:p>
    <w:p w14:paraId="27B1AF71" w14:textId="77777777" w:rsidR="00351AB3" w:rsidRDefault="00351AB3">
      <w:pPr>
        <w:pStyle w:val="GvdeMetni"/>
        <w:spacing w:before="3"/>
        <w:rPr>
          <w:b/>
          <w:sz w:val="29"/>
        </w:rPr>
      </w:pPr>
    </w:p>
    <w:p w14:paraId="66A45359" w14:textId="77777777" w:rsidR="00351AB3" w:rsidRDefault="00536D2B">
      <w:pPr>
        <w:pStyle w:val="GvdeMetni"/>
        <w:spacing w:line="271" w:lineRule="auto"/>
        <w:ind w:left="259" w:right="1050" w:firstLine="636"/>
        <w:rPr>
          <w:sz w:val="22"/>
        </w:rPr>
      </w:pPr>
      <w:r>
        <w:rPr>
          <w:sz w:val="22"/>
        </w:rPr>
        <w:t>(</w:t>
      </w:r>
      <w:r>
        <w:t>Stratejik</w:t>
      </w:r>
      <w:r>
        <w:rPr>
          <w:spacing w:val="-3"/>
        </w:rPr>
        <w:t xml:space="preserve"> </w:t>
      </w:r>
      <w:r>
        <w:t>plan yapan</w:t>
      </w:r>
      <w:r>
        <w:rPr>
          <w:spacing w:val="-2"/>
        </w:rPr>
        <w:t xml:space="preserve"> </w:t>
      </w:r>
      <w:r>
        <w:t>idareler,</w:t>
      </w:r>
      <w:r>
        <w:rPr>
          <w:spacing w:val="-2"/>
        </w:rPr>
        <w:t xml:space="preserve"> </w:t>
      </w:r>
      <w:r>
        <w:t>faaliyet</w:t>
      </w:r>
      <w:r>
        <w:rPr>
          <w:spacing w:val="-2"/>
        </w:rPr>
        <w:t xml:space="preserve"> </w:t>
      </w:r>
      <w:r>
        <w:t>raporunun</w:t>
      </w:r>
      <w:r>
        <w:rPr>
          <w:spacing w:val="-5"/>
        </w:rPr>
        <w:t xml:space="preserve"> </w:t>
      </w:r>
      <w:r>
        <w:t>ilişkin</w:t>
      </w:r>
      <w:r>
        <w:rPr>
          <w:spacing w:val="-2"/>
        </w:rPr>
        <w:t xml:space="preserve"> </w:t>
      </w:r>
      <w:r>
        <w:t>olduğu</w:t>
      </w:r>
      <w:r>
        <w:rPr>
          <w:spacing w:val="-1"/>
        </w:rPr>
        <w:t xml:space="preserve"> </w:t>
      </w:r>
      <w:r>
        <w:t>yılı</w:t>
      </w:r>
      <w:r>
        <w:rPr>
          <w:spacing w:val="-5"/>
        </w:rPr>
        <w:t xml:space="preserve"> </w:t>
      </w:r>
      <w:r>
        <w:t>kapsayan</w:t>
      </w:r>
      <w:r>
        <w:rPr>
          <w:spacing w:val="-2"/>
        </w:rPr>
        <w:t xml:space="preserve"> </w:t>
      </w:r>
      <w:r>
        <w:t>stratejik</w:t>
      </w:r>
      <w:r>
        <w:rPr>
          <w:spacing w:val="-5"/>
        </w:rPr>
        <w:t xml:space="preserve"> </w:t>
      </w:r>
      <w:r>
        <w:t>planlarında</w:t>
      </w:r>
      <w:r>
        <w:rPr>
          <w:spacing w:val="-57"/>
        </w:rPr>
        <w:t xml:space="preserve"> </w:t>
      </w:r>
      <w:r>
        <w:t>yer alan</w:t>
      </w:r>
      <w:r>
        <w:rPr>
          <w:spacing w:val="1"/>
        </w:rPr>
        <w:t xml:space="preserve"> </w:t>
      </w:r>
      <w:r>
        <w:t>amaç</w:t>
      </w:r>
      <w:r>
        <w:rPr>
          <w:spacing w:val="-3"/>
        </w:rPr>
        <w:t xml:space="preserve"> </w:t>
      </w:r>
      <w:r>
        <w:t>ve</w:t>
      </w:r>
      <w:r>
        <w:rPr>
          <w:spacing w:val="-1"/>
        </w:rPr>
        <w:t xml:space="preserve"> </w:t>
      </w:r>
      <w:r>
        <w:t>hedefleri</w:t>
      </w:r>
      <w:r>
        <w:rPr>
          <w:spacing w:val="-1"/>
        </w:rPr>
        <w:t xml:space="preserve"> </w:t>
      </w:r>
      <w:r>
        <w:t>ile</w:t>
      </w:r>
      <w:r>
        <w:rPr>
          <w:spacing w:val="-1"/>
        </w:rPr>
        <w:t xml:space="preserve"> </w:t>
      </w:r>
      <w:r>
        <w:t>faaliyet</w:t>
      </w:r>
      <w:r>
        <w:rPr>
          <w:spacing w:val="7"/>
        </w:rPr>
        <w:t xml:space="preserve"> </w:t>
      </w:r>
      <w:r>
        <w:t>yılı önceliklerini</w:t>
      </w:r>
      <w:r>
        <w:rPr>
          <w:spacing w:val="-1"/>
        </w:rPr>
        <w:t xml:space="preserve"> </w:t>
      </w:r>
      <w:r>
        <w:t>bu bölümde</w:t>
      </w:r>
      <w:r>
        <w:rPr>
          <w:spacing w:val="-2"/>
        </w:rPr>
        <w:t xml:space="preserve"> </w:t>
      </w:r>
      <w:r>
        <w:t>belirteceklerdir.</w:t>
      </w:r>
      <w:r>
        <w:rPr>
          <w:sz w:val="22"/>
        </w:rPr>
        <w:t>)</w:t>
      </w:r>
    </w:p>
    <w:p w14:paraId="491E5A3E" w14:textId="77777777" w:rsidR="00351AB3" w:rsidRDefault="00FB41C8">
      <w:pPr>
        <w:pStyle w:val="GvdeMetni"/>
        <w:spacing w:before="2"/>
        <w:rPr>
          <w:sz w:val="12"/>
        </w:rPr>
      </w:pPr>
      <w:r>
        <w:rPr>
          <w:noProof/>
          <w:lang w:eastAsia="tr-TR"/>
        </w:rPr>
        <mc:AlternateContent>
          <mc:Choice Requires="wpg">
            <w:drawing>
              <wp:anchor distT="0" distB="0" distL="114300" distR="114300" simplePos="0" relativeHeight="251730944" behindDoc="1" locked="0" layoutInCell="1" allowOverlap="1" wp14:anchorId="1432172E" wp14:editId="60B00C96">
                <wp:simplePos x="0" y="0"/>
                <wp:positionH relativeFrom="page">
                  <wp:posOffset>545465</wp:posOffset>
                </wp:positionH>
                <wp:positionV relativeFrom="paragraph">
                  <wp:posOffset>113665</wp:posOffset>
                </wp:positionV>
                <wp:extent cx="6097905" cy="467995"/>
                <wp:effectExtent l="0" t="0" r="0" b="0"/>
                <wp:wrapTopAndBottom/>
                <wp:docPr id="1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467995"/>
                          <a:chOff x="859" y="179"/>
                          <a:chExt cx="9603" cy="737"/>
                        </a:xfrm>
                      </wpg:grpSpPr>
                      <pic:pic xmlns:pic="http://schemas.openxmlformats.org/drawingml/2006/picture">
                        <pic:nvPicPr>
                          <pic:cNvPr id="128"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00" y="624"/>
                            <a:ext cx="83"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 name="Rectangle 27"/>
                        <wps:cNvSpPr>
                          <a:spLocks noChangeArrowheads="1"/>
                        </wps:cNvSpPr>
                        <wps:spPr bwMode="auto">
                          <a:xfrm>
                            <a:off x="859" y="186"/>
                            <a:ext cx="9603" cy="36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6" y="179"/>
                            <a:ext cx="12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09" y="179"/>
                            <a:ext cx="12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4" y="179"/>
                            <a:ext cx="123"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210" y="179"/>
                            <a:ext cx="123"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77" y="179"/>
                            <a:ext cx="12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70" y="179"/>
                            <a:ext cx="12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712" y="179"/>
                            <a:ext cx="12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542" y="179"/>
                            <a:ext cx="123"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130" y="179"/>
                            <a:ext cx="123"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 name="Rectangle 37"/>
                        <wps:cNvSpPr>
                          <a:spLocks noChangeArrowheads="1"/>
                        </wps:cNvSpPr>
                        <wps:spPr bwMode="auto">
                          <a:xfrm>
                            <a:off x="859" y="551"/>
                            <a:ext cx="9596" cy="3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42" y="543"/>
                            <a:ext cx="12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16" y="543"/>
                            <a:ext cx="12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58" y="543"/>
                            <a:ext cx="12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29" y="543"/>
                            <a:ext cx="12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23" y="543"/>
                            <a:ext cx="12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66" y="543"/>
                            <a:ext cx="12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909" y="543"/>
                            <a:ext cx="12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02" y="543"/>
                            <a:ext cx="12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35" y="543"/>
                            <a:ext cx="12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 name="Text Box 47"/>
                        <wps:cNvSpPr txBox="1">
                          <a:spLocks noChangeArrowheads="1"/>
                        </wps:cNvSpPr>
                        <wps:spPr bwMode="auto">
                          <a:xfrm>
                            <a:off x="859" y="186"/>
                            <a:ext cx="9603"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06CAB" w14:textId="77777777" w:rsidR="00E1261A" w:rsidRDefault="00E1261A">
                              <w:pPr>
                                <w:spacing w:before="1" w:line="364" w:lineRule="exact"/>
                              </w:pPr>
                              <w:r>
                                <w:t>Bu</w:t>
                              </w:r>
                              <w:r>
                                <w:rPr>
                                  <w:spacing w:val="11"/>
                                </w:rPr>
                                <w:t xml:space="preserve"> </w:t>
                              </w:r>
                              <w:r>
                                <w:t>bölümde</w:t>
                              </w:r>
                              <w:r>
                                <w:rPr>
                                  <w:spacing w:val="10"/>
                                </w:rPr>
                                <w:t xml:space="preserve"> </w:t>
                              </w:r>
                              <w:r>
                                <w:t>birimin,</w:t>
                              </w:r>
                              <w:r>
                                <w:rPr>
                                  <w:spacing w:val="10"/>
                                </w:rPr>
                                <w:t xml:space="preserve"> </w:t>
                              </w:r>
                              <w:r>
                                <w:t>2019-2023</w:t>
                              </w:r>
                              <w:r>
                                <w:rPr>
                                  <w:spacing w:val="-2"/>
                                </w:rPr>
                                <w:t xml:space="preserve"> </w:t>
                              </w:r>
                              <w:r>
                                <w:t>Üniversitemiz</w:t>
                              </w:r>
                              <w:r>
                                <w:rPr>
                                  <w:spacing w:val="11"/>
                                </w:rPr>
                                <w:t xml:space="preserve"> </w:t>
                              </w:r>
                              <w:r>
                                <w:t>Stratejik</w:t>
                              </w:r>
                              <w:r>
                                <w:rPr>
                                  <w:spacing w:val="6"/>
                                </w:rPr>
                                <w:t xml:space="preserve"> </w:t>
                              </w:r>
                              <w:r>
                                <w:t>Planında</w:t>
                              </w:r>
                              <w:r>
                                <w:rPr>
                                  <w:spacing w:val="8"/>
                                </w:rPr>
                                <w:t xml:space="preserve"> </w:t>
                              </w:r>
                              <w:r>
                                <w:t>sorumlu tutulduğu</w:t>
                              </w:r>
                              <w:r>
                                <w:rPr>
                                  <w:spacing w:val="10"/>
                                </w:rPr>
                                <w:t xml:space="preserve"> </w:t>
                              </w:r>
                              <w:r>
                                <w:t>stratejik</w:t>
                              </w:r>
                              <w:r>
                                <w:rPr>
                                  <w:spacing w:val="6"/>
                                </w:rPr>
                                <w:t xml:space="preserve"> </w:t>
                              </w:r>
                              <w:r>
                                <w:t>amaç</w:t>
                              </w:r>
                              <w:r>
                                <w:rPr>
                                  <w:spacing w:val="13"/>
                                </w:rPr>
                                <w:t xml:space="preserve"> </w:t>
                              </w:r>
                              <w:r>
                                <w:t>ve</w:t>
                              </w:r>
                              <w:r>
                                <w:rPr>
                                  <w:spacing w:val="-52"/>
                                </w:rPr>
                                <w:t xml:space="preserve"> </w:t>
                              </w:r>
                              <w:r>
                                <w:t>hedefleri</w:t>
                              </w:r>
                              <w:r>
                                <w:rPr>
                                  <w:spacing w:val="15"/>
                                </w:rPr>
                                <w:t xml:space="preserve"> </w:t>
                              </w:r>
                              <w:r>
                                <w:t>yer</w:t>
                              </w:r>
                              <w:r>
                                <w:rPr>
                                  <w:spacing w:val="-1"/>
                                </w:rPr>
                                <w:t xml:space="preserve"> </w:t>
                              </w:r>
                              <w:r>
                                <w:t>alacaktır.</w:t>
                              </w:r>
                              <w:r>
                                <w:rPr>
                                  <w:spacing w:val="13"/>
                                </w:rPr>
                                <w:t xml:space="preserve"> </w:t>
                              </w:r>
                              <w:r>
                                <w:t>Performans</w:t>
                              </w:r>
                              <w:r>
                                <w:rPr>
                                  <w:spacing w:val="17"/>
                                </w:rPr>
                                <w:t xml:space="preserve"> </w:t>
                              </w:r>
                              <w:r>
                                <w:t>göstergeleri</w:t>
                              </w:r>
                              <w:r>
                                <w:rPr>
                                  <w:spacing w:val="-1"/>
                                </w:rPr>
                                <w:t xml:space="preserve"> </w:t>
                              </w:r>
                              <w:r>
                                <w:t>tablolarında</w:t>
                              </w:r>
                              <w:r>
                                <w:rPr>
                                  <w:spacing w:val="13"/>
                                </w:rPr>
                                <w:t xml:space="preserve"> </w:t>
                              </w:r>
                              <w:r>
                                <w:t>biriminizle</w:t>
                              </w:r>
                              <w:r>
                                <w:rPr>
                                  <w:spacing w:val="14"/>
                                </w:rPr>
                                <w:t xml:space="preserve"> </w:t>
                              </w:r>
                              <w:r>
                                <w:t>ilgili</w:t>
                              </w:r>
                              <w:r>
                                <w:rPr>
                                  <w:spacing w:val="14"/>
                                </w:rPr>
                                <w:t xml:space="preserve"> </w:t>
                              </w:r>
                              <w:r>
                                <w:t>tablodaki</w:t>
                              </w:r>
                              <w:r>
                                <w:rPr>
                                  <w:spacing w:val="14"/>
                                </w:rPr>
                                <w:t xml:space="preserve"> </w:t>
                              </w:r>
                              <w:r>
                                <w:t>amaç</w:t>
                              </w:r>
                              <w:r>
                                <w:rPr>
                                  <w:spacing w:val="18"/>
                                </w:rPr>
                                <w:t xml:space="preserve"> </w:t>
                              </w:r>
                              <w:r>
                                <w:t>ve</w:t>
                              </w:r>
                              <w:r>
                                <w:rPr>
                                  <w:spacing w:val="15"/>
                                </w:rPr>
                                <w:t xml:space="preserve"> </w:t>
                              </w:r>
                              <w:r>
                                <w:t>hedef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9" style="position:absolute;margin-left:42.95pt;margin-top:8.95pt;width:480.15pt;height:36.85pt;z-index:-251585536;mso-position-horizontal-relative:page" coordorigin="859,179" coordsize="960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">
                <v:shape id="Picture 26" o:spid="_x0000_s1040" type="#_x0000_t75" style="position:absolute;left:2100;top:624;width:83;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">
                  <v:imagedata r:id="rId17" o:title=""/>
                </v:shape>
                <v:rect id="Rectangle 27" o:spid="_x0000_s1041" style="position:absolute;left:859;top:186;width:960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" fillcolor="yellow" stroked="f"/>
                <v:shape id="Picture 28" o:spid="_x0000_s1042" type="#_x0000_t75" style="position:absolute;left:1116;top:179;width:122;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">
                  <v:imagedata r:id="rId18" o:title=""/>
                </v:shape>
                <v:shape id="Picture 29" o:spid="_x0000_s1043" type="#_x0000_t75" style="position:absolute;left:2009;top:179;width:122;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">
                  <v:imagedata r:id="rId18" o:title=""/>
                </v:shape>
                <v:shape id="Picture 30" o:spid="_x0000_s1044" type="#_x0000_t75" style="position:absolute;left:2834;top:179;width:123;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">
                  <v:imagedata r:id="rId18" o:title=""/>
                </v:shape>
                <v:shape id="Picture 31" o:spid="_x0000_s1045" type="#_x0000_t75" style="position:absolute;left:5210;top:179;width:123;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">
                  <v:imagedata r:id="rId18" o:title=""/>
                </v:shape>
                <v:shape id="Picture 32" o:spid="_x0000_s1046" type="#_x0000_t75" style="position:absolute;left:6077;top:179;width:122;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">
                  <v:imagedata r:id="rId18" o:title=""/>
                </v:shape>
                <v:shape id="Picture 33" o:spid="_x0000_s1047" type="#_x0000_t75" style="position:absolute;left:6970;top:179;width:122;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">
                  <v:imagedata r:id="rId18" o:title=""/>
                </v:shape>
                <v:shape id="Picture 34" o:spid="_x0000_s1048" type="#_x0000_t75" style="position:absolute;left:8712;top:179;width:122;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">
                  <v:imagedata r:id="rId18" o:title=""/>
                </v:shape>
                <v:shape id="Picture 35" o:spid="_x0000_s1049" type="#_x0000_t75" style="position:absolute;left:9542;top:179;width:123;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">
                  <v:imagedata r:id="rId18" o:title=""/>
                </v:shape>
                <v:shape id="Picture 36" o:spid="_x0000_s1050" type="#_x0000_t75" style="position:absolute;left:10130;top:179;width:123;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">
                  <v:imagedata r:id="rId18" o:title=""/>
                </v:shape>
                <v:rect id="Rectangle 37" o:spid="_x0000_s1051" style="position:absolute;left:859;top:551;width:959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" fillcolor="yellow" stroked="f"/>
                <v:shape id="Picture 38" o:spid="_x0000_s1052" type="#_x0000_t75" style="position:absolute;left:1642;top:543;width:12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">
                  <v:imagedata r:id="rId19" o:title=""/>
                </v:shape>
                <v:shape id="Picture 39" o:spid="_x0000_s1053" type="#_x0000_t75" style="position:absolute;left:2916;top:543;width:12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">
                  <v:imagedata r:id="rId19" o:title=""/>
                </v:shape>
                <v:shape id="Picture 40" o:spid="_x0000_s1054" type="#_x0000_t75" style="position:absolute;left:4058;top:543;width:128;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">
                  <v:imagedata r:id="rId19" o:title=""/>
                </v:shape>
                <v:shape id="Picture 41" o:spid="_x0000_s1055" type="#_x0000_t75" style="position:absolute;left:6329;top:543;width:12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">
                  <v:imagedata r:id="rId19" o:title=""/>
                </v:shape>
                <v:shape id="Picture 42" o:spid="_x0000_s1056" type="#_x0000_t75" style="position:absolute;left:7423;top:543;width:12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">
                  <v:imagedata r:id="rId19" o:title=""/>
                </v:shape>
                <v:shape id="Picture 43" o:spid="_x0000_s1057" type="#_x0000_t75" style="position:absolute;left:7966;top:543;width:12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">
                  <v:imagedata r:id="rId19" o:title=""/>
                </v:shape>
                <v:shape id="Picture 44" o:spid="_x0000_s1058" type="#_x0000_t75" style="position:absolute;left:8909;top:543;width:12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">
                  <v:imagedata r:id="rId19" o:title=""/>
                </v:shape>
                <v:shape id="Picture 45" o:spid="_x0000_s1059" type="#_x0000_t75" style="position:absolute;left:9502;top:543;width:12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">
                  <v:imagedata r:id="rId19" o:title=""/>
                </v:shape>
                <v:shape id="Picture 46" o:spid="_x0000_s1060" type="#_x0000_t75" style="position:absolute;left:9835;top:543;width:12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">
                  <v:imagedata r:id="rId19" o:title=""/>
                </v:shape>
                <v:shape id="Text Box 47" o:spid="_x0000_s1061" type="#_x0000_t202" style="position:absolute;left:859;top:186;width:960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E1261A" w:rsidRDefault="00E1261A">
                        <w:pPr>
                          <w:spacing w:before="1" w:line="364" w:lineRule="exact"/>
                        </w:pPr>
                        <w:r>
                          <w:t>Bu</w:t>
                        </w:r>
                        <w:r>
                          <w:rPr>
                            <w:spacing w:val="11"/>
                          </w:rPr>
                          <w:t xml:space="preserve"> </w:t>
                        </w:r>
                        <w:r>
                          <w:t>bölümde</w:t>
                        </w:r>
                        <w:r>
                          <w:rPr>
                            <w:spacing w:val="10"/>
                          </w:rPr>
                          <w:t xml:space="preserve"> </w:t>
                        </w:r>
                        <w:r>
                          <w:t>birimin,</w:t>
                        </w:r>
                        <w:r>
                          <w:rPr>
                            <w:spacing w:val="10"/>
                          </w:rPr>
                          <w:t xml:space="preserve"> </w:t>
                        </w:r>
                        <w:r>
                          <w:t>2019-2023</w:t>
                        </w:r>
                        <w:r>
                          <w:rPr>
                            <w:spacing w:val="-2"/>
                          </w:rPr>
                          <w:t xml:space="preserve"> </w:t>
                        </w:r>
                        <w:r>
                          <w:t>Üniversitemiz</w:t>
                        </w:r>
                        <w:r>
                          <w:rPr>
                            <w:spacing w:val="11"/>
                          </w:rPr>
                          <w:t xml:space="preserve"> </w:t>
                        </w:r>
                        <w:r>
                          <w:t>Stratejik</w:t>
                        </w:r>
                        <w:r>
                          <w:rPr>
                            <w:spacing w:val="6"/>
                          </w:rPr>
                          <w:t xml:space="preserve"> </w:t>
                        </w:r>
                        <w:r>
                          <w:t>Planında</w:t>
                        </w:r>
                        <w:r>
                          <w:rPr>
                            <w:spacing w:val="8"/>
                          </w:rPr>
                          <w:t xml:space="preserve"> </w:t>
                        </w:r>
                        <w:r>
                          <w:t>sorumlu tutulduğu</w:t>
                        </w:r>
                        <w:r>
                          <w:rPr>
                            <w:spacing w:val="10"/>
                          </w:rPr>
                          <w:t xml:space="preserve"> </w:t>
                        </w:r>
                        <w:r>
                          <w:t>stratejik</w:t>
                        </w:r>
                        <w:r>
                          <w:rPr>
                            <w:spacing w:val="6"/>
                          </w:rPr>
                          <w:t xml:space="preserve"> </w:t>
                        </w:r>
                        <w:r>
                          <w:t>amaç</w:t>
                        </w:r>
                        <w:r>
                          <w:rPr>
                            <w:spacing w:val="13"/>
                          </w:rPr>
                          <w:t xml:space="preserve"> </w:t>
                        </w:r>
                        <w:r>
                          <w:t>ve</w:t>
                        </w:r>
                        <w:r>
                          <w:rPr>
                            <w:spacing w:val="-52"/>
                          </w:rPr>
                          <w:t xml:space="preserve"> </w:t>
                        </w:r>
                        <w:r>
                          <w:t>hedefleri</w:t>
                        </w:r>
                        <w:r>
                          <w:rPr>
                            <w:spacing w:val="15"/>
                          </w:rPr>
                          <w:t xml:space="preserve"> </w:t>
                        </w:r>
                        <w:r>
                          <w:t>yer</w:t>
                        </w:r>
                        <w:r>
                          <w:rPr>
                            <w:spacing w:val="-1"/>
                          </w:rPr>
                          <w:t xml:space="preserve"> </w:t>
                        </w:r>
                        <w:r>
                          <w:t>alacaktır.</w:t>
                        </w:r>
                        <w:r>
                          <w:rPr>
                            <w:spacing w:val="13"/>
                          </w:rPr>
                          <w:t xml:space="preserve"> </w:t>
                        </w:r>
                        <w:r>
                          <w:t>Performans</w:t>
                        </w:r>
                        <w:r>
                          <w:rPr>
                            <w:spacing w:val="17"/>
                          </w:rPr>
                          <w:t xml:space="preserve"> </w:t>
                        </w:r>
                        <w:r>
                          <w:t>göstergeleri</w:t>
                        </w:r>
                        <w:r>
                          <w:rPr>
                            <w:spacing w:val="-1"/>
                          </w:rPr>
                          <w:t xml:space="preserve"> </w:t>
                        </w:r>
                        <w:r>
                          <w:t>tablolarında</w:t>
                        </w:r>
                        <w:r>
                          <w:rPr>
                            <w:spacing w:val="13"/>
                          </w:rPr>
                          <w:t xml:space="preserve"> </w:t>
                        </w:r>
                        <w:r>
                          <w:t>biriminizle</w:t>
                        </w:r>
                        <w:r>
                          <w:rPr>
                            <w:spacing w:val="14"/>
                          </w:rPr>
                          <w:t xml:space="preserve"> </w:t>
                        </w:r>
                        <w:r>
                          <w:t>ilgili</w:t>
                        </w:r>
                        <w:r>
                          <w:rPr>
                            <w:spacing w:val="14"/>
                          </w:rPr>
                          <w:t xml:space="preserve"> </w:t>
                        </w:r>
                        <w:r>
                          <w:t>tablodaki</w:t>
                        </w:r>
                        <w:r>
                          <w:rPr>
                            <w:spacing w:val="14"/>
                          </w:rPr>
                          <w:t xml:space="preserve"> </w:t>
                        </w:r>
                        <w:r>
                          <w:t>amaç</w:t>
                        </w:r>
                        <w:r>
                          <w:rPr>
                            <w:spacing w:val="18"/>
                          </w:rPr>
                          <w:t xml:space="preserve"> </w:t>
                        </w:r>
                        <w:r>
                          <w:t>ve</w:t>
                        </w:r>
                        <w:r>
                          <w:rPr>
                            <w:spacing w:val="15"/>
                          </w:rPr>
                          <w:t xml:space="preserve"> </w:t>
                        </w:r>
                        <w:r>
                          <w:t>hedef</w:t>
                        </w:r>
                      </w:p>
                    </w:txbxContent>
                  </v:textbox>
                </v:shape>
                <w10:wrap type="topAndBottom" anchorx="page"/>
              </v:group>
            </w:pict>
          </mc:Fallback>
        </mc:AlternateContent>
      </w:r>
    </w:p>
    <w:p w14:paraId="2C78DF5B" w14:textId="77777777" w:rsidR="00351AB3" w:rsidRDefault="00536D2B">
      <w:pPr>
        <w:pStyle w:val="GvdeMetni"/>
        <w:spacing w:before="66"/>
        <w:ind w:left="259"/>
      </w:pPr>
      <w:proofErr w:type="gramStart"/>
      <w:r>
        <w:rPr>
          <w:shd w:val="clear" w:color="auto" w:fill="FFFF00"/>
        </w:rPr>
        <w:t>yazılacaktır</w:t>
      </w:r>
      <w:proofErr w:type="gramEnd"/>
      <w:r>
        <w:rPr>
          <w:shd w:val="clear" w:color="auto" w:fill="FFFF00"/>
        </w:rPr>
        <w:t>.</w:t>
      </w:r>
    </w:p>
    <w:p w14:paraId="341D6FF0" w14:textId="77777777" w:rsidR="00351AB3" w:rsidRDefault="00351AB3">
      <w:pPr>
        <w:pStyle w:val="GvdeMetni"/>
        <w:spacing w:before="10"/>
        <w:rPr>
          <w:sz w:val="13"/>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4"/>
        <w:gridCol w:w="4334"/>
      </w:tblGrid>
      <w:tr w:rsidR="00351AB3" w14:paraId="5DD699DC" w14:textId="77777777">
        <w:trPr>
          <w:trHeight w:val="727"/>
        </w:trPr>
        <w:tc>
          <w:tcPr>
            <w:tcW w:w="4394" w:type="dxa"/>
          </w:tcPr>
          <w:p w14:paraId="685C27C5" w14:textId="77777777" w:rsidR="00351AB3" w:rsidRDefault="00351AB3">
            <w:pPr>
              <w:pStyle w:val="TableParagraph"/>
              <w:spacing w:before="1"/>
              <w:rPr>
                <w:rFonts w:ascii="Times New Roman"/>
                <w:sz w:val="21"/>
              </w:rPr>
            </w:pPr>
          </w:p>
          <w:p w14:paraId="326EABC0" w14:textId="77777777" w:rsidR="00351AB3" w:rsidRDefault="00536D2B">
            <w:pPr>
              <w:pStyle w:val="TableParagraph"/>
              <w:ind w:left="1263"/>
              <w:rPr>
                <w:rFonts w:ascii="Times New Roman" w:hAnsi="Times New Roman"/>
                <w:b/>
                <w:sz w:val="24"/>
              </w:rPr>
            </w:pPr>
            <w:r>
              <w:rPr>
                <w:rFonts w:ascii="Times New Roman" w:hAnsi="Times New Roman"/>
                <w:b/>
                <w:sz w:val="24"/>
              </w:rPr>
              <w:t>Stratejik</w:t>
            </w:r>
            <w:r>
              <w:rPr>
                <w:rFonts w:ascii="Times New Roman" w:hAnsi="Times New Roman"/>
                <w:b/>
                <w:spacing w:val="-3"/>
                <w:sz w:val="24"/>
              </w:rPr>
              <w:t xml:space="preserve"> </w:t>
            </w:r>
            <w:r>
              <w:rPr>
                <w:rFonts w:ascii="Times New Roman" w:hAnsi="Times New Roman"/>
                <w:b/>
                <w:sz w:val="24"/>
              </w:rPr>
              <w:t>Amaçlar</w:t>
            </w:r>
          </w:p>
        </w:tc>
        <w:tc>
          <w:tcPr>
            <w:tcW w:w="4334" w:type="dxa"/>
          </w:tcPr>
          <w:p w14:paraId="5ABFAFE7" w14:textId="77777777" w:rsidR="00351AB3" w:rsidRDefault="00351AB3">
            <w:pPr>
              <w:pStyle w:val="TableParagraph"/>
              <w:spacing w:before="1"/>
              <w:rPr>
                <w:rFonts w:ascii="Times New Roman"/>
                <w:sz w:val="21"/>
              </w:rPr>
            </w:pPr>
          </w:p>
          <w:p w14:paraId="06CC11E1" w14:textId="77777777" w:rsidR="00351AB3" w:rsidRDefault="00536D2B">
            <w:pPr>
              <w:pStyle w:val="TableParagraph"/>
              <w:ind w:left="1231"/>
              <w:rPr>
                <w:rFonts w:ascii="Times New Roman"/>
                <w:b/>
                <w:sz w:val="24"/>
              </w:rPr>
            </w:pPr>
            <w:r>
              <w:rPr>
                <w:rFonts w:ascii="Times New Roman"/>
                <w:b/>
                <w:spacing w:val="-1"/>
                <w:sz w:val="24"/>
              </w:rPr>
              <w:t>Stratejik</w:t>
            </w:r>
            <w:r>
              <w:rPr>
                <w:rFonts w:ascii="Times New Roman"/>
                <w:b/>
                <w:spacing w:val="-14"/>
                <w:sz w:val="24"/>
              </w:rPr>
              <w:t xml:space="preserve"> </w:t>
            </w:r>
            <w:r>
              <w:rPr>
                <w:rFonts w:ascii="Times New Roman"/>
                <w:b/>
                <w:spacing w:val="-1"/>
                <w:sz w:val="24"/>
              </w:rPr>
              <w:t>Hedefler</w:t>
            </w:r>
          </w:p>
        </w:tc>
      </w:tr>
      <w:tr w:rsidR="00351AB3" w14:paraId="6FF736B7" w14:textId="77777777">
        <w:trPr>
          <w:trHeight w:val="402"/>
        </w:trPr>
        <w:tc>
          <w:tcPr>
            <w:tcW w:w="4394" w:type="dxa"/>
            <w:vMerge w:val="restart"/>
          </w:tcPr>
          <w:p w14:paraId="0CD984D0" w14:textId="77777777" w:rsidR="00351AB3" w:rsidRDefault="00351AB3">
            <w:pPr>
              <w:pStyle w:val="TableParagraph"/>
              <w:spacing w:before="4"/>
              <w:rPr>
                <w:rFonts w:ascii="Times New Roman"/>
                <w:sz w:val="21"/>
              </w:rPr>
            </w:pPr>
          </w:p>
          <w:p w14:paraId="0FC8C4A8" w14:textId="77777777" w:rsidR="00351AB3" w:rsidRDefault="00536D2B">
            <w:pPr>
              <w:pStyle w:val="TableParagraph"/>
              <w:ind w:left="104"/>
              <w:rPr>
                <w:rFonts w:ascii="Times New Roman" w:hAnsi="Times New Roman"/>
                <w:b/>
                <w:sz w:val="24"/>
              </w:rPr>
            </w:pPr>
            <w:r>
              <w:rPr>
                <w:rFonts w:ascii="Times New Roman" w:hAnsi="Times New Roman"/>
                <w:b/>
                <w:sz w:val="24"/>
              </w:rPr>
              <w:t>Stratejik</w:t>
            </w:r>
            <w:r>
              <w:rPr>
                <w:rFonts w:ascii="Times New Roman" w:hAnsi="Times New Roman"/>
                <w:b/>
                <w:spacing w:val="-2"/>
                <w:sz w:val="24"/>
              </w:rPr>
              <w:t xml:space="preserve"> </w:t>
            </w:r>
            <w:r>
              <w:rPr>
                <w:rFonts w:ascii="Times New Roman" w:hAnsi="Times New Roman"/>
                <w:b/>
                <w:sz w:val="24"/>
              </w:rPr>
              <w:t>Amaç</w:t>
            </w:r>
            <w:r>
              <w:rPr>
                <w:rFonts w:ascii="Times New Roman" w:hAnsi="Times New Roman"/>
                <w:b/>
                <w:spacing w:val="-2"/>
                <w:sz w:val="24"/>
              </w:rPr>
              <w:t xml:space="preserve"> </w:t>
            </w:r>
            <w:r>
              <w:rPr>
                <w:rFonts w:ascii="Times New Roman" w:hAnsi="Times New Roman"/>
                <w:b/>
                <w:sz w:val="24"/>
              </w:rPr>
              <w:t>1</w:t>
            </w:r>
          </w:p>
        </w:tc>
        <w:tc>
          <w:tcPr>
            <w:tcW w:w="4334" w:type="dxa"/>
          </w:tcPr>
          <w:p w14:paraId="242D1123" w14:textId="77777777" w:rsidR="00351AB3" w:rsidRDefault="00536D2B">
            <w:pPr>
              <w:pStyle w:val="TableParagraph"/>
              <w:spacing w:before="73"/>
              <w:ind w:left="1766" w:right="1864"/>
              <w:jc w:val="center"/>
              <w:rPr>
                <w:rFonts w:ascii="Times New Roman"/>
                <w:b/>
                <w:sz w:val="18"/>
              </w:rPr>
            </w:pPr>
            <w:r>
              <w:rPr>
                <w:rFonts w:ascii="Times New Roman"/>
                <w:b/>
                <w:sz w:val="18"/>
              </w:rPr>
              <w:t>Hedef</w:t>
            </w:r>
            <w:r>
              <w:rPr>
                <w:rFonts w:ascii="Times New Roman"/>
                <w:b/>
                <w:spacing w:val="-1"/>
                <w:sz w:val="18"/>
              </w:rPr>
              <w:t xml:space="preserve"> </w:t>
            </w:r>
            <w:r>
              <w:rPr>
                <w:rFonts w:ascii="Times New Roman"/>
                <w:b/>
                <w:sz w:val="18"/>
              </w:rPr>
              <w:t>1-</w:t>
            </w:r>
          </w:p>
        </w:tc>
      </w:tr>
      <w:tr w:rsidR="00351AB3" w14:paraId="235C7F4E" w14:textId="77777777">
        <w:trPr>
          <w:trHeight w:val="420"/>
        </w:trPr>
        <w:tc>
          <w:tcPr>
            <w:tcW w:w="4394" w:type="dxa"/>
            <w:vMerge/>
            <w:tcBorders>
              <w:top w:val="nil"/>
            </w:tcBorders>
          </w:tcPr>
          <w:p w14:paraId="79FB03DC" w14:textId="77777777" w:rsidR="00351AB3" w:rsidRDefault="00351AB3">
            <w:pPr>
              <w:rPr>
                <w:sz w:val="2"/>
                <w:szCs w:val="2"/>
              </w:rPr>
            </w:pPr>
          </w:p>
        </w:tc>
        <w:tc>
          <w:tcPr>
            <w:tcW w:w="4334" w:type="dxa"/>
          </w:tcPr>
          <w:p w14:paraId="2DD01904" w14:textId="77777777" w:rsidR="00351AB3" w:rsidRDefault="00536D2B">
            <w:pPr>
              <w:pStyle w:val="TableParagraph"/>
              <w:spacing w:before="124"/>
              <w:ind w:left="1766" w:right="1864"/>
              <w:jc w:val="center"/>
              <w:rPr>
                <w:rFonts w:ascii="Times New Roman"/>
                <w:b/>
                <w:sz w:val="18"/>
              </w:rPr>
            </w:pPr>
            <w:r>
              <w:rPr>
                <w:rFonts w:ascii="Times New Roman"/>
                <w:b/>
                <w:sz w:val="18"/>
              </w:rPr>
              <w:t>Hedef</w:t>
            </w:r>
            <w:r>
              <w:rPr>
                <w:rFonts w:ascii="Times New Roman"/>
                <w:b/>
                <w:spacing w:val="-1"/>
                <w:sz w:val="18"/>
              </w:rPr>
              <w:t xml:space="preserve"> </w:t>
            </w:r>
            <w:r>
              <w:rPr>
                <w:rFonts w:ascii="Times New Roman"/>
                <w:b/>
                <w:sz w:val="18"/>
              </w:rPr>
              <w:t>2-</w:t>
            </w:r>
          </w:p>
        </w:tc>
      </w:tr>
      <w:tr w:rsidR="00351AB3" w14:paraId="5530CCA6" w14:textId="77777777">
        <w:trPr>
          <w:trHeight w:val="402"/>
        </w:trPr>
        <w:tc>
          <w:tcPr>
            <w:tcW w:w="4394" w:type="dxa"/>
            <w:vMerge w:val="restart"/>
          </w:tcPr>
          <w:p w14:paraId="2E8C8670" w14:textId="77777777" w:rsidR="00351AB3" w:rsidRDefault="00351AB3">
            <w:pPr>
              <w:pStyle w:val="TableParagraph"/>
              <w:spacing w:before="4"/>
              <w:rPr>
                <w:rFonts w:ascii="Times New Roman"/>
                <w:sz w:val="21"/>
              </w:rPr>
            </w:pPr>
          </w:p>
          <w:p w14:paraId="600E4BE1" w14:textId="77777777" w:rsidR="00351AB3" w:rsidRDefault="00536D2B">
            <w:pPr>
              <w:pStyle w:val="TableParagraph"/>
              <w:ind w:left="104"/>
              <w:rPr>
                <w:rFonts w:ascii="Times New Roman" w:hAnsi="Times New Roman"/>
                <w:b/>
                <w:sz w:val="24"/>
              </w:rPr>
            </w:pPr>
            <w:r>
              <w:rPr>
                <w:rFonts w:ascii="Times New Roman" w:hAnsi="Times New Roman"/>
                <w:b/>
                <w:sz w:val="24"/>
              </w:rPr>
              <w:t>Stratejik</w:t>
            </w:r>
            <w:r>
              <w:rPr>
                <w:rFonts w:ascii="Times New Roman" w:hAnsi="Times New Roman"/>
                <w:b/>
                <w:spacing w:val="-2"/>
                <w:sz w:val="24"/>
              </w:rPr>
              <w:t xml:space="preserve"> </w:t>
            </w:r>
            <w:r>
              <w:rPr>
                <w:rFonts w:ascii="Times New Roman" w:hAnsi="Times New Roman"/>
                <w:b/>
                <w:sz w:val="24"/>
              </w:rPr>
              <w:t>Amaç</w:t>
            </w:r>
            <w:r>
              <w:rPr>
                <w:rFonts w:ascii="Times New Roman" w:hAnsi="Times New Roman"/>
                <w:b/>
                <w:spacing w:val="-2"/>
                <w:sz w:val="24"/>
              </w:rPr>
              <w:t xml:space="preserve"> </w:t>
            </w:r>
            <w:r>
              <w:rPr>
                <w:rFonts w:ascii="Times New Roman" w:hAnsi="Times New Roman"/>
                <w:b/>
                <w:sz w:val="24"/>
              </w:rPr>
              <w:t>2</w:t>
            </w:r>
          </w:p>
        </w:tc>
        <w:tc>
          <w:tcPr>
            <w:tcW w:w="4334" w:type="dxa"/>
          </w:tcPr>
          <w:p w14:paraId="1F81E4BC" w14:textId="77777777" w:rsidR="00351AB3" w:rsidRDefault="00536D2B">
            <w:pPr>
              <w:pStyle w:val="TableParagraph"/>
              <w:spacing w:before="74"/>
              <w:ind w:left="110"/>
              <w:rPr>
                <w:rFonts w:ascii="Times New Roman"/>
                <w:b/>
                <w:sz w:val="18"/>
              </w:rPr>
            </w:pPr>
            <w:r>
              <w:rPr>
                <w:rFonts w:ascii="Times New Roman"/>
                <w:b/>
                <w:sz w:val="18"/>
              </w:rPr>
              <w:t>Hedef</w:t>
            </w:r>
            <w:r>
              <w:rPr>
                <w:rFonts w:ascii="Times New Roman"/>
                <w:b/>
                <w:spacing w:val="-1"/>
                <w:sz w:val="18"/>
              </w:rPr>
              <w:t xml:space="preserve"> </w:t>
            </w:r>
            <w:r>
              <w:rPr>
                <w:rFonts w:ascii="Times New Roman"/>
                <w:b/>
                <w:sz w:val="18"/>
              </w:rPr>
              <w:t>1</w:t>
            </w:r>
            <w:r>
              <w:rPr>
                <w:rFonts w:ascii="Times New Roman"/>
                <w:b/>
                <w:spacing w:val="1"/>
                <w:sz w:val="18"/>
              </w:rPr>
              <w:t xml:space="preserve"> </w:t>
            </w:r>
            <w:r>
              <w:rPr>
                <w:rFonts w:ascii="Times New Roman"/>
                <w:b/>
                <w:sz w:val="18"/>
              </w:rPr>
              <w:t>-</w:t>
            </w:r>
          </w:p>
        </w:tc>
      </w:tr>
      <w:tr w:rsidR="00351AB3" w14:paraId="47BD71C9" w14:textId="77777777">
        <w:trPr>
          <w:trHeight w:val="420"/>
        </w:trPr>
        <w:tc>
          <w:tcPr>
            <w:tcW w:w="4394" w:type="dxa"/>
            <w:vMerge/>
            <w:tcBorders>
              <w:top w:val="nil"/>
            </w:tcBorders>
          </w:tcPr>
          <w:p w14:paraId="4C27D9AA" w14:textId="77777777" w:rsidR="00351AB3" w:rsidRDefault="00351AB3">
            <w:pPr>
              <w:rPr>
                <w:sz w:val="2"/>
                <w:szCs w:val="2"/>
              </w:rPr>
            </w:pPr>
          </w:p>
        </w:tc>
        <w:tc>
          <w:tcPr>
            <w:tcW w:w="4334" w:type="dxa"/>
          </w:tcPr>
          <w:p w14:paraId="2FD63509" w14:textId="77777777" w:rsidR="00351AB3" w:rsidRDefault="00536D2B">
            <w:pPr>
              <w:pStyle w:val="TableParagraph"/>
              <w:spacing w:before="124"/>
              <w:ind w:left="1766" w:right="1864"/>
              <w:jc w:val="center"/>
              <w:rPr>
                <w:rFonts w:ascii="Times New Roman"/>
                <w:b/>
                <w:sz w:val="18"/>
              </w:rPr>
            </w:pPr>
            <w:r>
              <w:rPr>
                <w:rFonts w:ascii="Times New Roman"/>
                <w:b/>
                <w:sz w:val="18"/>
              </w:rPr>
              <w:t>Hedef</w:t>
            </w:r>
            <w:r>
              <w:rPr>
                <w:rFonts w:ascii="Times New Roman"/>
                <w:b/>
                <w:spacing w:val="-1"/>
                <w:sz w:val="18"/>
              </w:rPr>
              <w:t xml:space="preserve"> </w:t>
            </w:r>
            <w:r>
              <w:rPr>
                <w:rFonts w:ascii="Times New Roman"/>
                <w:b/>
                <w:sz w:val="18"/>
              </w:rPr>
              <w:t>2-</w:t>
            </w:r>
          </w:p>
        </w:tc>
      </w:tr>
    </w:tbl>
    <w:p w14:paraId="49C30BDA" w14:textId="77777777" w:rsidR="00351AB3" w:rsidRDefault="00351AB3">
      <w:pPr>
        <w:pStyle w:val="GvdeMetni"/>
        <w:spacing w:before="10"/>
        <w:rPr>
          <w:sz w:val="36"/>
        </w:rPr>
      </w:pPr>
    </w:p>
    <w:p w14:paraId="5AAA903F" w14:textId="77777777" w:rsidR="00351AB3" w:rsidRDefault="00536D2B">
      <w:pPr>
        <w:pStyle w:val="Balk1"/>
        <w:numPr>
          <w:ilvl w:val="1"/>
          <w:numId w:val="8"/>
        </w:numPr>
        <w:tabs>
          <w:tab w:val="left" w:pos="1321"/>
        </w:tabs>
        <w:rPr>
          <w:sz w:val="24"/>
        </w:rPr>
      </w:pPr>
      <w:r>
        <w:t>Temel</w:t>
      </w:r>
      <w:r>
        <w:rPr>
          <w:spacing w:val="-2"/>
        </w:rPr>
        <w:t xml:space="preserve"> </w:t>
      </w:r>
      <w:r>
        <w:t>Politikalar</w:t>
      </w:r>
      <w:r>
        <w:rPr>
          <w:spacing w:val="-6"/>
        </w:rPr>
        <w:t xml:space="preserve"> </w:t>
      </w:r>
      <w:r>
        <w:t>ve</w:t>
      </w:r>
      <w:r>
        <w:rPr>
          <w:spacing w:val="-5"/>
        </w:rPr>
        <w:t xml:space="preserve"> </w:t>
      </w:r>
      <w:r>
        <w:t>Öncelikler</w:t>
      </w:r>
    </w:p>
    <w:p w14:paraId="5C6CA9DC" w14:textId="77777777" w:rsidR="00351AB3" w:rsidRDefault="00351AB3">
      <w:pPr>
        <w:pStyle w:val="GvdeMetni"/>
        <w:spacing w:before="5"/>
        <w:rPr>
          <w:b/>
          <w:sz w:val="29"/>
        </w:rPr>
      </w:pPr>
    </w:p>
    <w:p w14:paraId="4FBD491E" w14:textId="77777777" w:rsidR="00351AB3" w:rsidRDefault="00536D2B">
      <w:pPr>
        <w:pStyle w:val="GvdeMetni"/>
        <w:spacing w:before="1" w:line="249" w:lineRule="auto"/>
        <w:ind w:left="259" w:right="1156" w:firstLine="708"/>
      </w:pPr>
      <w:r>
        <w:t>Esas alınacak politika belgeleri kamu idaresinin faaliyet alanı ve içinde bulunduğu sektöre göre</w:t>
      </w:r>
      <w:r>
        <w:rPr>
          <w:spacing w:val="-57"/>
        </w:rPr>
        <w:t xml:space="preserve"> </w:t>
      </w:r>
      <w:r>
        <w:t>değişmektedir.</w:t>
      </w:r>
      <w:r>
        <w:rPr>
          <w:spacing w:val="-1"/>
        </w:rPr>
        <w:t xml:space="preserve"> </w:t>
      </w:r>
      <w:r>
        <w:t>Ancak</w:t>
      </w:r>
      <w:r>
        <w:rPr>
          <w:spacing w:val="-1"/>
        </w:rPr>
        <w:t xml:space="preserve"> </w:t>
      </w:r>
      <w:r>
        <w:t>örnek</w:t>
      </w:r>
      <w:r>
        <w:rPr>
          <w:spacing w:val="1"/>
        </w:rPr>
        <w:t xml:space="preserve"> </w:t>
      </w:r>
      <w:r>
        <w:t>olması</w:t>
      </w:r>
      <w:r>
        <w:rPr>
          <w:spacing w:val="-2"/>
        </w:rPr>
        <w:t xml:space="preserve"> </w:t>
      </w:r>
      <w:r>
        <w:t>açısından aşağıdaki politika</w:t>
      </w:r>
      <w:r>
        <w:rPr>
          <w:spacing w:val="-1"/>
        </w:rPr>
        <w:t xml:space="preserve"> </w:t>
      </w:r>
      <w:r>
        <w:t>belgeleri sayılabilir.</w:t>
      </w:r>
    </w:p>
    <w:p w14:paraId="2BAAE8D4" w14:textId="77777777" w:rsidR="00351AB3" w:rsidRDefault="00536D2B">
      <w:pPr>
        <w:pStyle w:val="GvdeMetni"/>
        <w:spacing w:before="2"/>
        <w:ind w:left="259" w:right="1529" w:firstLine="701"/>
      </w:pPr>
      <w:r>
        <w:t>—Yükseköğretim</w:t>
      </w:r>
      <w:r>
        <w:rPr>
          <w:spacing w:val="1"/>
        </w:rPr>
        <w:t xml:space="preserve"> </w:t>
      </w:r>
      <w:r>
        <w:t>Kurulu</w:t>
      </w:r>
      <w:r>
        <w:rPr>
          <w:spacing w:val="1"/>
        </w:rPr>
        <w:t xml:space="preserve"> </w:t>
      </w:r>
      <w:r>
        <w:t>Başkanlığı</w:t>
      </w:r>
      <w:r>
        <w:rPr>
          <w:spacing w:val="1"/>
        </w:rPr>
        <w:t xml:space="preserve"> </w:t>
      </w:r>
      <w:r>
        <w:t>Tarafından</w:t>
      </w:r>
      <w:r>
        <w:rPr>
          <w:spacing w:val="1"/>
        </w:rPr>
        <w:t xml:space="preserve"> </w:t>
      </w:r>
      <w:r>
        <w:t>Hazırlanan</w:t>
      </w:r>
      <w:r>
        <w:rPr>
          <w:spacing w:val="1"/>
        </w:rPr>
        <w:t xml:space="preserve"> </w:t>
      </w:r>
      <w:r>
        <w:t>“Türkiye’nin</w:t>
      </w:r>
      <w:r>
        <w:rPr>
          <w:spacing w:val="1"/>
        </w:rPr>
        <w:t xml:space="preserve"> </w:t>
      </w:r>
      <w:r>
        <w:t>Yükseköğretim</w:t>
      </w:r>
      <w:r>
        <w:rPr>
          <w:spacing w:val="-58"/>
        </w:rPr>
        <w:t xml:space="preserve"> </w:t>
      </w:r>
      <w:r>
        <w:t>Stratejisi”</w:t>
      </w:r>
    </w:p>
    <w:p w14:paraId="56B2DA31" w14:textId="77777777" w:rsidR="00351AB3" w:rsidRDefault="00536D2B">
      <w:pPr>
        <w:pStyle w:val="GvdeMetni"/>
        <w:ind w:left="960"/>
      </w:pPr>
      <w:r>
        <w:t>—Kalkınma</w:t>
      </w:r>
      <w:r>
        <w:rPr>
          <w:spacing w:val="-3"/>
        </w:rPr>
        <w:t xml:space="preserve"> </w:t>
      </w:r>
      <w:r>
        <w:t>Planları</w:t>
      </w:r>
      <w:r>
        <w:rPr>
          <w:spacing w:val="-3"/>
        </w:rPr>
        <w:t xml:space="preserve"> </w:t>
      </w:r>
      <w:r>
        <w:t>ve</w:t>
      </w:r>
      <w:r>
        <w:rPr>
          <w:spacing w:val="-2"/>
        </w:rPr>
        <w:t xml:space="preserve"> </w:t>
      </w:r>
      <w:r>
        <w:t>Yılı</w:t>
      </w:r>
      <w:r>
        <w:rPr>
          <w:spacing w:val="-3"/>
        </w:rPr>
        <w:t xml:space="preserve"> </w:t>
      </w:r>
      <w:r>
        <w:t>Programı,</w:t>
      </w:r>
    </w:p>
    <w:p w14:paraId="26696717" w14:textId="77777777" w:rsidR="00351AB3" w:rsidRDefault="00536D2B">
      <w:pPr>
        <w:pStyle w:val="GvdeMetni"/>
        <w:ind w:left="979"/>
      </w:pPr>
      <w:r>
        <w:t>—Orta</w:t>
      </w:r>
      <w:r>
        <w:rPr>
          <w:spacing w:val="-2"/>
        </w:rPr>
        <w:t xml:space="preserve"> </w:t>
      </w:r>
      <w:r>
        <w:t>Vadeli</w:t>
      </w:r>
      <w:r>
        <w:rPr>
          <w:spacing w:val="-2"/>
        </w:rPr>
        <w:t xml:space="preserve"> </w:t>
      </w:r>
      <w:r>
        <w:t>Program,</w:t>
      </w:r>
    </w:p>
    <w:p w14:paraId="34A4964D" w14:textId="77777777" w:rsidR="00351AB3" w:rsidRDefault="00536D2B">
      <w:pPr>
        <w:pStyle w:val="GvdeMetni"/>
        <w:ind w:left="979"/>
      </w:pPr>
      <w:r>
        <w:t>—Orta</w:t>
      </w:r>
      <w:r>
        <w:rPr>
          <w:spacing w:val="-1"/>
        </w:rPr>
        <w:t xml:space="preserve"> </w:t>
      </w:r>
      <w:r>
        <w:t>Vadeli</w:t>
      </w:r>
      <w:r>
        <w:rPr>
          <w:spacing w:val="-1"/>
        </w:rPr>
        <w:t xml:space="preserve"> </w:t>
      </w:r>
      <w:r>
        <w:t>Mali</w:t>
      </w:r>
      <w:r>
        <w:rPr>
          <w:spacing w:val="-1"/>
        </w:rPr>
        <w:t xml:space="preserve"> </w:t>
      </w:r>
      <w:r>
        <w:t>Plan,</w:t>
      </w:r>
    </w:p>
    <w:p w14:paraId="2926E39D" w14:textId="77777777" w:rsidR="00351AB3" w:rsidRDefault="00536D2B">
      <w:pPr>
        <w:pStyle w:val="GvdeMetni"/>
        <w:ind w:left="979"/>
      </w:pPr>
      <w:r>
        <w:t>—Bilgi</w:t>
      </w:r>
      <w:r>
        <w:rPr>
          <w:spacing w:val="-2"/>
        </w:rPr>
        <w:t xml:space="preserve"> </w:t>
      </w:r>
      <w:r>
        <w:t>Toplumu</w:t>
      </w:r>
      <w:r>
        <w:rPr>
          <w:spacing w:val="-1"/>
        </w:rPr>
        <w:t xml:space="preserve"> </w:t>
      </w:r>
      <w:r>
        <w:t>Stratejisi</w:t>
      </w:r>
      <w:r>
        <w:rPr>
          <w:spacing w:val="-1"/>
        </w:rPr>
        <w:t xml:space="preserve"> </w:t>
      </w:r>
      <w:r>
        <w:t>ve</w:t>
      </w:r>
      <w:r>
        <w:rPr>
          <w:spacing w:val="-1"/>
        </w:rPr>
        <w:t xml:space="preserve"> </w:t>
      </w:r>
      <w:r>
        <w:t>Eki</w:t>
      </w:r>
      <w:r>
        <w:rPr>
          <w:spacing w:val="-1"/>
        </w:rPr>
        <w:t xml:space="preserve"> </w:t>
      </w:r>
      <w:r>
        <w:t>Eylem</w:t>
      </w:r>
      <w:r>
        <w:rPr>
          <w:spacing w:val="1"/>
        </w:rPr>
        <w:t xml:space="preserve"> </w:t>
      </w:r>
      <w:r>
        <w:t>Planı,</w:t>
      </w:r>
    </w:p>
    <w:p w14:paraId="53F6B721" w14:textId="77777777" w:rsidR="00351AB3" w:rsidRDefault="00351AB3">
      <w:pPr>
        <w:pStyle w:val="GvdeMetni"/>
        <w:rPr>
          <w:sz w:val="26"/>
        </w:rPr>
      </w:pPr>
    </w:p>
    <w:p w14:paraId="3ADC5690" w14:textId="77777777" w:rsidR="00351AB3" w:rsidRDefault="00536D2B">
      <w:pPr>
        <w:pStyle w:val="Balk1"/>
        <w:numPr>
          <w:ilvl w:val="1"/>
          <w:numId w:val="8"/>
        </w:numPr>
        <w:tabs>
          <w:tab w:val="left" w:pos="1254"/>
        </w:tabs>
        <w:spacing w:before="189"/>
        <w:ind w:left="1253" w:hanging="294"/>
        <w:rPr>
          <w:sz w:val="24"/>
        </w:rPr>
      </w:pPr>
      <w:r>
        <w:t>Diğer</w:t>
      </w:r>
      <w:r>
        <w:rPr>
          <w:spacing w:val="-13"/>
        </w:rPr>
        <w:t xml:space="preserve"> </w:t>
      </w:r>
      <w:r>
        <w:t>Hususlar</w:t>
      </w:r>
    </w:p>
    <w:p w14:paraId="31F1A988" w14:textId="77777777" w:rsidR="00351AB3" w:rsidRDefault="00351AB3">
      <w:pPr>
        <w:pStyle w:val="GvdeMetni"/>
        <w:spacing w:before="8"/>
        <w:rPr>
          <w:b/>
        </w:rPr>
      </w:pPr>
    </w:p>
    <w:p w14:paraId="1F018A5E" w14:textId="77777777" w:rsidR="00351AB3" w:rsidRDefault="00536D2B">
      <w:pPr>
        <w:ind w:right="1046"/>
        <w:jc w:val="right"/>
      </w:pPr>
      <w:r>
        <w:t>(Bu</w:t>
      </w:r>
      <w:r>
        <w:rPr>
          <w:spacing w:val="-3"/>
        </w:rPr>
        <w:t xml:space="preserve"> </w:t>
      </w:r>
      <w:r>
        <w:t>başlık</w:t>
      </w:r>
      <w:r>
        <w:rPr>
          <w:spacing w:val="-6"/>
        </w:rPr>
        <w:t xml:space="preserve"> </w:t>
      </w:r>
      <w:r>
        <w:t>altında,</w:t>
      </w:r>
      <w:r>
        <w:rPr>
          <w:spacing w:val="-3"/>
        </w:rPr>
        <w:t xml:space="preserve"> </w:t>
      </w:r>
      <w:r>
        <w:t>yukarıdaki</w:t>
      </w:r>
      <w:r>
        <w:rPr>
          <w:spacing w:val="-1"/>
        </w:rPr>
        <w:t xml:space="preserve"> </w:t>
      </w:r>
      <w:r>
        <w:t>başlıklarda</w:t>
      </w:r>
      <w:r>
        <w:rPr>
          <w:spacing w:val="-1"/>
        </w:rPr>
        <w:t xml:space="preserve"> </w:t>
      </w:r>
      <w:r>
        <w:t>yer</w:t>
      </w:r>
      <w:r>
        <w:rPr>
          <w:spacing w:val="-2"/>
        </w:rPr>
        <w:t xml:space="preserve"> </w:t>
      </w:r>
      <w:r>
        <w:t>almayan</w:t>
      </w:r>
      <w:r>
        <w:rPr>
          <w:spacing w:val="-1"/>
        </w:rPr>
        <w:t xml:space="preserve"> </w:t>
      </w:r>
      <w:r>
        <w:t>ancak</w:t>
      </w:r>
      <w:r>
        <w:rPr>
          <w:spacing w:val="-4"/>
        </w:rPr>
        <w:t xml:space="preserve"> </w:t>
      </w:r>
      <w:r>
        <w:t>birimin</w:t>
      </w:r>
      <w:r>
        <w:rPr>
          <w:spacing w:val="-1"/>
        </w:rPr>
        <w:t xml:space="preserve"> </w:t>
      </w:r>
      <w:r>
        <w:t>açıklanmasını</w:t>
      </w:r>
      <w:r>
        <w:rPr>
          <w:spacing w:val="-2"/>
        </w:rPr>
        <w:t xml:space="preserve"> </w:t>
      </w:r>
      <w:r>
        <w:t>gerekli</w:t>
      </w:r>
      <w:r>
        <w:rPr>
          <w:spacing w:val="-2"/>
        </w:rPr>
        <w:t xml:space="preserve"> </w:t>
      </w:r>
      <w:r>
        <w:t>gördüğü</w:t>
      </w:r>
      <w:r>
        <w:rPr>
          <w:spacing w:val="-2"/>
        </w:rPr>
        <w:t xml:space="preserve"> </w:t>
      </w:r>
      <w:r>
        <w:t>diğer</w:t>
      </w:r>
    </w:p>
    <w:p w14:paraId="19260853" w14:textId="77777777" w:rsidR="00351AB3" w:rsidRDefault="00536D2B">
      <w:pPr>
        <w:tabs>
          <w:tab w:val="left" w:pos="10121"/>
        </w:tabs>
        <w:spacing w:before="33"/>
        <w:ind w:right="953"/>
        <w:jc w:val="right"/>
      </w:pPr>
      <w:r>
        <w:rPr>
          <w:spacing w:val="-18"/>
          <w:u w:val="single"/>
        </w:rPr>
        <w:t xml:space="preserve"> </w:t>
      </w:r>
      <w:proofErr w:type="gramStart"/>
      <w:r>
        <w:rPr>
          <w:u w:val="single"/>
        </w:rPr>
        <w:t>konular</w:t>
      </w:r>
      <w:proofErr w:type="gramEnd"/>
      <w:r>
        <w:rPr>
          <w:spacing w:val="-1"/>
          <w:u w:val="single"/>
        </w:rPr>
        <w:t xml:space="preserve"> </w:t>
      </w:r>
      <w:r>
        <w:rPr>
          <w:u w:val="single"/>
        </w:rPr>
        <w:t>özet</w:t>
      </w:r>
      <w:r>
        <w:rPr>
          <w:spacing w:val="-4"/>
          <w:u w:val="single"/>
        </w:rPr>
        <w:t xml:space="preserve"> </w:t>
      </w:r>
      <w:r>
        <w:rPr>
          <w:u w:val="single"/>
        </w:rPr>
        <w:t>olarak</w:t>
      </w:r>
      <w:r>
        <w:rPr>
          <w:spacing w:val="-4"/>
          <w:u w:val="single"/>
        </w:rPr>
        <w:t xml:space="preserve"> </w:t>
      </w:r>
      <w:r>
        <w:rPr>
          <w:u w:val="single"/>
        </w:rPr>
        <w:t>belirtilir.)</w:t>
      </w:r>
      <w:r>
        <w:rPr>
          <w:u w:val="single"/>
        </w:rPr>
        <w:tab/>
      </w:r>
    </w:p>
    <w:p w14:paraId="631A1943" w14:textId="77777777" w:rsidR="00351AB3" w:rsidRDefault="00351AB3">
      <w:pPr>
        <w:pStyle w:val="GvdeMetni"/>
      </w:pPr>
    </w:p>
    <w:p w14:paraId="7B48199F" w14:textId="77777777" w:rsidR="00351AB3" w:rsidRDefault="00351AB3">
      <w:pPr>
        <w:pStyle w:val="GvdeMetni"/>
      </w:pPr>
    </w:p>
    <w:p w14:paraId="180BD363" w14:textId="77777777" w:rsidR="00351AB3" w:rsidRDefault="00536D2B">
      <w:pPr>
        <w:pStyle w:val="Balk1"/>
        <w:numPr>
          <w:ilvl w:val="0"/>
          <w:numId w:val="8"/>
        </w:numPr>
        <w:tabs>
          <w:tab w:val="left" w:pos="752"/>
        </w:tabs>
        <w:spacing w:before="212"/>
        <w:ind w:left="751" w:hanging="493"/>
        <w:jc w:val="left"/>
      </w:pPr>
      <w:r>
        <w:t>FAALİYETLERE</w:t>
      </w:r>
      <w:r>
        <w:rPr>
          <w:spacing w:val="-3"/>
        </w:rPr>
        <w:t xml:space="preserve"> </w:t>
      </w:r>
      <w:r>
        <w:t>İLİŞKİN</w:t>
      </w:r>
      <w:r>
        <w:rPr>
          <w:spacing w:val="-3"/>
        </w:rPr>
        <w:t xml:space="preserve"> </w:t>
      </w:r>
      <w:r>
        <w:t>BİLGİ</w:t>
      </w:r>
      <w:r>
        <w:rPr>
          <w:spacing w:val="-3"/>
        </w:rPr>
        <w:t xml:space="preserve"> </w:t>
      </w:r>
      <w:r>
        <w:t>VE</w:t>
      </w:r>
      <w:r>
        <w:rPr>
          <w:spacing w:val="-4"/>
        </w:rPr>
        <w:t xml:space="preserve"> </w:t>
      </w:r>
      <w:r>
        <w:t>DEĞERLENDİRMELER</w:t>
      </w:r>
    </w:p>
    <w:p w14:paraId="18B942BA" w14:textId="77777777" w:rsidR="00351AB3" w:rsidRDefault="00351AB3">
      <w:pPr>
        <w:pStyle w:val="GvdeMetni"/>
        <w:spacing w:before="8"/>
        <w:rPr>
          <w:b/>
        </w:rPr>
      </w:pPr>
    </w:p>
    <w:p w14:paraId="1641912C" w14:textId="77777777" w:rsidR="00351AB3" w:rsidRDefault="00536D2B">
      <w:pPr>
        <w:spacing w:line="252" w:lineRule="auto"/>
        <w:ind w:left="259" w:right="1529" w:firstLine="566"/>
        <w:rPr>
          <w:b/>
          <w:sz w:val="24"/>
        </w:rPr>
      </w:pPr>
      <w:proofErr w:type="gramStart"/>
      <w:r>
        <w:rPr>
          <w:b/>
          <w:spacing w:val="-1"/>
          <w:sz w:val="18"/>
        </w:rPr>
        <w:t>(</w:t>
      </w:r>
      <w:r>
        <w:rPr>
          <w:b/>
          <w:sz w:val="18"/>
        </w:rPr>
        <w:t xml:space="preserve"> </w:t>
      </w:r>
      <w:r>
        <w:rPr>
          <w:b/>
          <w:spacing w:val="-1"/>
          <w:sz w:val="24"/>
        </w:rPr>
        <w:t>Kamu</w:t>
      </w:r>
      <w:proofErr w:type="gramEnd"/>
      <w:r>
        <w:rPr>
          <w:b/>
          <w:spacing w:val="-13"/>
          <w:sz w:val="24"/>
        </w:rPr>
        <w:t xml:space="preserve"> </w:t>
      </w:r>
      <w:r>
        <w:rPr>
          <w:b/>
          <w:spacing w:val="-1"/>
          <w:sz w:val="24"/>
        </w:rPr>
        <w:t>İdarelerince</w:t>
      </w:r>
      <w:r>
        <w:rPr>
          <w:b/>
          <w:sz w:val="24"/>
        </w:rPr>
        <w:t xml:space="preserve"> </w:t>
      </w:r>
      <w:r>
        <w:rPr>
          <w:b/>
          <w:spacing w:val="-1"/>
          <w:sz w:val="24"/>
        </w:rPr>
        <w:t>Hazırlanacak</w:t>
      </w:r>
      <w:r>
        <w:rPr>
          <w:b/>
          <w:spacing w:val="-13"/>
          <w:sz w:val="24"/>
        </w:rPr>
        <w:t xml:space="preserve"> </w:t>
      </w:r>
      <w:r>
        <w:rPr>
          <w:b/>
          <w:sz w:val="24"/>
        </w:rPr>
        <w:t>Faaliyet</w:t>
      </w:r>
      <w:r>
        <w:rPr>
          <w:b/>
          <w:spacing w:val="-14"/>
          <w:sz w:val="24"/>
        </w:rPr>
        <w:t xml:space="preserve"> </w:t>
      </w:r>
      <w:r>
        <w:rPr>
          <w:b/>
          <w:sz w:val="24"/>
        </w:rPr>
        <w:t>Raporları</w:t>
      </w:r>
      <w:r>
        <w:rPr>
          <w:b/>
          <w:spacing w:val="1"/>
          <w:sz w:val="24"/>
        </w:rPr>
        <w:t xml:space="preserve"> </w:t>
      </w:r>
      <w:r>
        <w:rPr>
          <w:b/>
          <w:sz w:val="24"/>
        </w:rPr>
        <w:t>Hakkında</w:t>
      </w:r>
      <w:r>
        <w:rPr>
          <w:b/>
          <w:spacing w:val="1"/>
          <w:sz w:val="24"/>
        </w:rPr>
        <w:t xml:space="preserve"> </w:t>
      </w:r>
      <w:r>
        <w:rPr>
          <w:b/>
          <w:sz w:val="24"/>
        </w:rPr>
        <w:t>Yönetmeliğin</w:t>
      </w:r>
      <w:r>
        <w:rPr>
          <w:b/>
          <w:spacing w:val="-12"/>
          <w:sz w:val="24"/>
        </w:rPr>
        <w:t xml:space="preserve"> </w:t>
      </w:r>
      <w:r>
        <w:rPr>
          <w:b/>
          <w:sz w:val="24"/>
        </w:rPr>
        <w:t>18</w:t>
      </w:r>
      <w:r>
        <w:rPr>
          <w:b/>
          <w:spacing w:val="1"/>
          <w:sz w:val="24"/>
        </w:rPr>
        <w:t xml:space="preserve"> </w:t>
      </w:r>
      <w:r>
        <w:rPr>
          <w:b/>
          <w:sz w:val="24"/>
        </w:rPr>
        <w:t>inci</w:t>
      </w:r>
      <w:r>
        <w:rPr>
          <w:b/>
          <w:spacing w:val="-57"/>
          <w:sz w:val="24"/>
        </w:rPr>
        <w:t xml:space="preserve"> </w:t>
      </w:r>
      <w:r>
        <w:rPr>
          <w:b/>
          <w:sz w:val="24"/>
        </w:rPr>
        <w:t>maddesi “……………..</w:t>
      </w:r>
    </w:p>
    <w:p w14:paraId="6C6AEFEA" w14:textId="77777777" w:rsidR="00351AB3" w:rsidRDefault="00536D2B">
      <w:pPr>
        <w:spacing w:before="2" w:line="247" w:lineRule="auto"/>
        <w:ind w:left="259" w:right="950" w:firstLine="557"/>
        <w:rPr>
          <w:b/>
          <w:sz w:val="24"/>
        </w:rPr>
      </w:pPr>
      <w:r>
        <w:rPr>
          <w:b/>
          <w:sz w:val="24"/>
        </w:rPr>
        <w:t>c)</w:t>
      </w:r>
      <w:r>
        <w:rPr>
          <w:b/>
          <w:spacing w:val="43"/>
          <w:sz w:val="24"/>
        </w:rPr>
        <w:t xml:space="preserve"> </w:t>
      </w:r>
      <w:r>
        <w:rPr>
          <w:b/>
          <w:sz w:val="24"/>
        </w:rPr>
        <w:t>Faaliyetlere</w:t>
      </w:r>
      <w:r>
        <w:rPr>
          <w:b/>
          <w:spacing w:val="-2"/>
          <w:sz w:val="24"/>
        </w:rPr>
        <w:t xml:space="preserve"> </w:t>
      </w:r>
      <w:r>
        <w:rPr>
          <w:b/>
          <w:sz w:val="24"/>
        </w:rPr>
        <w:t>ilişkin bilgi</w:t>
      </w:r>
      <w:r>
        <w:rPr>
          <w:b/>
          <w:spacing w:val="-4"/>
          <w:sz w:val="24"/>
        </w:rPr>
        <w:t xml:space="preserve"> </w:t>
      </w:r>
      <w:r>
        <w:rPr>
          <w:b/>
          <w:sz w:val="24"/>
        </w:rPr>
        <w:t>ve</w:t>
      </w:r>
      <w:r>
        <w:rPr>
          <w:b/>
          <w:spacing w:val="-3"/>
          <w:sz w:val="24"/>
        </w:rPr>
        <w:t xml:space="preserve"> </w:t>
      </w:r>
      <w:r>
        <w:rPr>
          <w:b/>
          <w:sz w:val="24"/>
        </w:rPr>
        <w:t>değerlendirmeler:</w:t>
      </w:r>
      <w:r>
        <w:rPr>
          <w:b/>
          <w:spacing w:val="-1"/>
          <w:sz w:val="24"/>
        </w:rPr>
        <w:t xml:space="preserve"> </w:t>
      </w:r>
      <w:r>
        <w:rPr>
          <w:b/>
          <w:sz w:val="24"/>
        </w:rPr>
        <w:t>Bu</w:t>
      </w:r>
      <w:r>
        <w:rPr>
          <w:b/>
          <w:spacing w:val="-2"/>
          <w:sz w:val="24"/>
        </w:rPr>
        <w:t xml:space="preserve"> </w:t>
      </w:r>
      <w:r>
        <w:rPr>
          <w:b/>
          <w:sz w:val="24"/>
        </w:rPr>
        <w:t>bölümde,</w:t>
      </w:r>
      <w:r>
        <w:rPr>
          <w:b/>
          <w:spacing w:val="-2"/>
          <w:sz w:val="24"/>
        </w:rPr>
        <w:t xml:space="preserve"> </w:t>
      </w:r>
      <w:r>
        <w:rPr>
          <w:b/>
          <w:sz w:val="24"/>
        </w:rPr>
        <w:t>mali</w:t>
      </w:r>
      <w:r>
        <w:rPr>
          <w:b/>
          <w:spacing w:val="-1"/>
          <w:sz w:val="24"/>
        </w:rPr>
        <w:t xml:space="preserve"> </w:t>
      </w:r>
      <w:r>
        <w:rPr>
          <w:b/>
          <w:sz w:val="24"/>
        </w:rPr>
        <w:t>bilgiler</w:t>
      </w:r>
      <w:r>
        <w:rPr>
          <w:b/>
          <w:spacing w:val="-4"/>
          <w:sz w:val="24"/>
        </w:rPr>
        <w:t xml:space="preserve"> </w:t>
      </w:r>
      <w:r>
        <w:rPr>
          <w:b/>
          <w:sz w:val="24"/>
        </w:rPr>
        <w:t>ile</w:t>
      </w:r>
      <w:r>
        <w:rPr>
          <w:b/>
          <w:spacing w:val="-3"/>
          <w:sz w:val="24"/>
        </w:rPr>
        <w:t xml:space="preserve"> </w:t>
      </w:r>
      <w:r>
        <w:rPr>
          <w:b/>
          <w:sz w:val="24"/>
        </w:rPr>
        <w:t>performans</w:t>
      </w:r>
      <w:r>
        <w:rPr>
          <w:b/>
          <w:spacing w:val="-57"/>
          <w:sz w:val="24"/>
        </w:rPr>
        <w:t xml:space="preserve"> </w:t>
      </w:r>
      <w:r>
        <w:rPr>
          <w:b/>
          <w:sz w:val="24"/>
        </w:rPr>
        <w:t>bilgilerine</w:t>
      </w:r>
      <w:r>
        <w:rPr>
          <w:b/>
          <w:spacing w:val="-1"/>
          <w:sz w:val="24"/>
        </w:rPr>
        <w:t xml:space="preserve"> </w:t>
      </w:r>
      <w:r>
        <w:rPr>
          <w:b/>
          <w:sz w:val="24"/>
        </w:rPr>
        <w:t>detaylı olarak yer</w:t>
      </w:r>
      <w:r>
        <w:rPr>
          <w:b/>
          <w:spacing w:val="-1"/>
          <w:sz w:val="24"/>
        </w:rPr>
        <w:t xml:space="preserve"> </w:t>
      </w:r>
      <w:r>
        <w:rPr>
          <w:b/>
          <w:sz w:val="24"/>
        </w:rPr>
        <w:t>verilir. )</w:t>
      </w:r>
    </w:p>
    <w:p w14:paraId="5D82E748" w14:textId="77777777" w:rsidR="00351AB3" w:rsidRDefault="00536D2B">
      <w:pPr>
        <w:pStyle w:val="Balk1"/>
        <w:spacing w:before="191"/>
        <w:ind w:left="619"/>
      </w:pPr>
      <w:r>
        <w:rPr>
          <w:i/>
          <w:sz w:val="24"/>
        </w:rPr>
        <w:t>A-</w:t>
      </w:r>
      <w:r>
        <w:rPr>
          <w:i/>
          <w:spacing w:val="-3"/>
          <w:sz w:val="24"/>
        </w:rPr>
        <w:t xml:space="preserve"> </w:t>
      </w:r>
      <w:r>
        <w:t>Mali</w:t>
      </w:r>
      <w:r>
        <w:rPr>
          <w:spacing w:val="-1"/>
        </w:rPr>
        <w:t xml:space="preserve"> </w:t>
      </w:r>
      <w:r>
        <w:t>Bilgiler</w:t>
      </w:r>
    </w:p>
    <w:p w14:paraId="01EF97FE" w14:textId="77777777" w:rsidR="00351AB3" w:rsidRDefault="00351AB3">
      <w:pPr>
        <w:pStyle w:val="GvdeMetni"/>
        <w:spacing w:before="5"/>
        <w:rPr>
          <w:b/>
          <w:sz w:val="29"/>
        </w:rPr>
      </w:pPr>
    </w:p>
    <w:p w14:paraId="5FA68ECA" w14:textId="77777777" w:rsidR="00351AB3" w:rsidRDefault="00536D2B">
      <w:pPr>
        <w:spacing w:line="252" w:lineRule="auto"/>
        <w:ind w:left="259" w:right="950" w:firstLine="566"/>
        <w:rPr>
          <w:b/>
          <w:sz w:val="24"/>
        </w:rPr>
      </w:pPr>
      <w:r>
        <w:rPr>
          <w:b/>
          <w:spacing w:val="-1"/>
          <w:sz w:val="18"/>
        </w:rPr>
        <w:t>(</w:t>
      </w:r>
      <w:r>
        <w:rPr>
          <w:b/>
          <w:sz w:val="18"/>
        </w:rPr>
        <w:t xml:space="preserve"> </w:t>
      </w:r>
      <w:r>
        <w:rPr>
          <w:b/>
          <w:spacing w:val="-1"/>
          <w:sz w:val="24"/>
        </w:rPr>
        <w:t>Kamu</w:t>
      </w:r>
      <w:r>
        <w:rPr>
          <w:b/>
          <w:spacing w:val="-14"/>
          <w:sz w:val="24"/>
        </w:rPr>
        <w:t xml:space="preserve"> </w:t>
      </w:r>
      <w:r>
        <w:rPr>
          <w:b/>
          <w:spacing w:val="-1"/>
          <w:sz w:val="24"/>
        </w:rPr>
        <w:t>İdarelerince Hazırlanacak</w:t>
      </w:r>
      <w:r>
        <w:rPr>
          <w:b/>
          <w:spacing w:val="-13"/>
          <w:sz w:val="24"/>
        </w:rPr>
        <w:t xml:space="preserve"> </w:t>
      </w:r>
      <w:r>
        <w:rPr>
          <w:b/>
          <w:sz w:val="24"/>
        </w:rPr>
        <w:t>Faaliyet</w:t>
      </w:r>
      <w:r>
        <w:rPr>
          <w:b/>
          <w:spacing w:val="-15"/>
          <w:sz w:val="24"/>
        </w:rPr>
        <w:t xml:space="preserve"> </w:t>
      </w:r>
      <w:r>
        <w:rPr>
          <w:b/>
          <w:sz w:val="24"/>
        </w:rPr>
        <w:t>Raporları</w:t>
      </w:r>
      <w:r>
        <w:rPr>
          <w:b/>
          <w:spacing w:val="1"/>
          <w:sz w:val="24"/>
        </w:rPr>
        <w:t xml:space="preserve"> </w:t>
      </w:r>
      <w:r>
        <w:rPr>
          <w:b/>
          <w:sz w:val="24"/>
        </w:rPr>
        <w:t>Hakkında Yönetmeliğin</w:t>
      </w:r>
      <w:r>
        <w:rPr>
          <w:b/>
          <w:spacing w:val="-12"/>
          <w:sz w:val="24"/>
        </w:rPr>
        <w:t xml:space="preserve"> </w:t>
      </w:r>
      <w:r>
        <w:rPr>
          <w:b/>
          <w:sz w:val="24"/>
        </w:rPr>
        <w:t>18/c maddesi</w:t>
      </w:r>
      <w:r>
        <w:rPr>
          <w:b/>
          <w:spacing w:val="-57"/>
          <w:sz w:val="24"/>
        </w:rPr>
        <w:t xml:space="preserve"> </w:t>
      </w:r>
      <w:r>
        <w:rPr>
          <w:b/>
          <w:sz w:val="24"/>
        </w:rPr>
        <w:t>gereğince</w:t>
      </w:r>
      <w:r>
        <w:rPr>
          <w:b/>
          <w:spacing w:val="1"/>
          <w:sz w:val="24"/>
        </w:rPr>
        <w:t xml:space="preserve"> </w:t>
      </w:r>
      <w:r>
        <w:rPr>
          <w:b/>
          <w:sz w:val="24"/>
        </w:rPr>
        <w:t>Mali bilgiler başlığı altında,</w:t>
      </w:r>
    </w:p>
    <w:p w14:paraId="13C0B8F9" w14:textId="77777777" w:rsidR="00351AB3" w:rsidRDefault="00536D2B">
      <w:pPr>
        <w:pStyle w:val="ListeParagraf"/>
        <w:numPr>
          <w:ilvl w:val="0"/>
          <w:numId w:val="9"/>
        </w:numPr>
        <w:tabs>
          <w:tab w:val="left" w:pos="1119"/>
        </w:tabs>
        <w:spacing w:before="2"/>
        <w:ind w:left="1118" w:hanging="301"/>
        <w:rPr>
          <w:b/>
          <w:sz w:val="24"/>
        </w:rPr>
      </w:pPr>
      <w:r>
        <w:rPr>
          <w:b/>
          <w:sz w:val="24"/>
        </w:rPr>
        <w:t>Kullanılan</w:t>
      </w:r>
      <w:r>
        <w:rPr>
          <w:b/>
          <w:spacing w:val="-5"/>
          <w:sz w:val="24"/>
        </w:rPr>
        <w:t xml:space="preserve"> </w:t>
      </w:r>
      <w:r>
        <w:rPr>
          <w:b/>
          <w:sz w:val="24"/>
        </w:rPr>
        <w:t>kaynaklara,</w:t>
      </w:r>
    </w:p>
    <w:p w14:paraId="6384EDEA" w14:textId="77777777" w:rsidR="00351AB3" w:rsidRDefault="00351AB3">
      <w:pPr>
        <w:rPr>
          <w:sz w:val="24"/>
        </w:rPr>
        <w:sectPr w:rsidR="00351AB3">
          <w:pgSz w:w="11900" w:h="16840"/>
          <w:pgMar w:top="1360" w:right="0" w:bottom="280" w:left="600" w:header="720" w:footer="720" w:gutter="0"/>
          <w:cols w:space="720"/>
        </w:sectPr>
      </w:pPr>
    </w:p>
    <w:p w14:paraId="7DA81274" w14:textId="77777777" w:rsidR="00351AB3" w:rsidRDefault="00536D2B">
      <w:pPr>
        <w:pStyle w:val="ListeParagraf"/>
        <w:numPr>
          <w:ilvl w:val="0"/>
          <w:numId w:val="9"/>
        </w:numPr>
        <w:tabs>
          <w:tab w:val="left" w:pos="1119"/>
        </w:tabs>
        <w:spacing w:before="60"/>
        <w:ind w:left="1118" w:hanging="301"/>
        <w:rPr>
          <w:b/>
          <w:sz w:val="24"/>
        </w:rPr>
      </w:pPr>
      <w:r>
        <w:rPr>
          <w:b/>
          <w:sz w:val="24"/>
        </w:rPr>
        <w:lastRenderedPageBreak/>
        <w:t>Bütçe</w:t>
      </w:r>
      <w:r>
        <w:rPr>
          <w:b/>
          <w:spacing w:val="-5"/>
          <w:sz w:val="24"/>
        </w:rPr>
        <w:t xml:space="preserve"> </w:t>
      </w:r>
      <w:r>
        <w:rPr>
          <w:b/>
          <w:sz w:val="24"/>
        </w:rPr>
        <w:t>hedef</w:t>
      </w:r>
      <w:r>
        <w:rPr>
          <w:b/>
          <w:spacing w:val="-2"/>
          <w:sz w:val="24"/>
        </w:rPr>
        <w:t xml:space="preserve"> </w:t>
      </w:r>
      <w:r>
        <w:rPr>
          <w:b/>
          <w:sz w:val="24"/>
        </w:rPr>
        <w:t>ve</w:t>
      </w:r>
      <w:r>
        <w:rPr>
          <w:b/>
          <w:spacing w:val="-3"/>
          <w:sz w:val="24"/>
        </w:rPr>
        <w:t xml:space="preserve"> </w:t>
      </w:r>
      <w:r>
        <w:rPr>
          <w:b/>
          <w:sz w:val="24"/>
        </w:rPr>
        <w:t>gerçekleşmeleri</w:t>
      </w:r>
      <w:r>
        <w:rPr>
          <w:b/>
          <w:spacing w:val="3"/>
          <w:sz w:val="24"/>
        </w:rPr>
        <w:t xml:space="preserve"> </w:t>
      </w:r>
      <w:r>
        <w:rPr>
          <w:b/>
          <w:sz w:val="24"/>
        </w:rPr>
        <w:t>ile</w:t>
      </w:r>
      <w:r>
        <w:rPr>
          <w:b/>
          <w:spacing w:val="-4"/>
          <w:sz w:val="24"/>
        </w:rPr>
        <w:t xml:space="preserve"> </w:t>
      </w:r>
      <w:r>
        <w:rPr>
          <w:b/>
          <w:sz w:val="24"/>
        </w:rPr>
        <w:t>meydana</w:t>
      </w:r>
      <w:r>
        <w:rPr>
          <w:b/>
          <w:spacing w:val="-2"/>
          <w:sz w:val="24"/>
        </w:rPr>
        <w:t xml:space="preserve"> </w:t>
      </w:r>
      <w:r>
        <w:rPr>
          <w:b/>
          <w:sz w:val="24"/>
        </w:rPr>
        <w:t>gelen</w:t>
      </w:r>
      <w:r>
        <w:rPr>
          <w:b/>
          <w:spacing w:val="-2"/>
          <w:sz w:val="24"/>
        </w:rPr>
        <w:t xml:space="preserve"> </w:t>
      </w:r>
      <w:r>
        <w:rPr>
          <w:b/>
          <w:sz w:val="24"/>
        </w:rPr>
        <w:t>sapmaların</w:t>
      </w:r>
      <w:r>
        <w:rPr>
          <w:b/>
          <w:spacing w:val="1"/>
          <w:sz w:val="24"/>
        </w:rPr>
        <w:t xml:space="preserve"> </w:t>
      </w:r>
      <w:r>
        <w:rPr>
          <w:b/>
          <w:sz w:val="24"/>
        </w:rPr>
        <w:t>nedenlerine,</w:t>
      </w:r>
    </w:p>
    <w:p w14:paraId="33D8F449" w14:textId="77777777" w:rsidR="00351AB3" w:rsidRDefault="00536D2B">
      <w:pPr>
        <w:pStyle w:val="ListeParagraf"/>
        <w:numPr>
          <w:ilvl w:val="0"/>
          <w:numId w:val="9"/>
        </w:numPr>
        <w:tabs>
          <w:tab w:val="left" w:pos="1127"/>
        </w:tabs>
        <w:spacing w:before="34"/>
        <w:ind w:right="1188" w:firstLine="566"/>
        <w:rPr>
          <w:b/>
          <w:sz w:val="24"/>
        </w:rPr>
      </w:pPr>
      <w:r>
        <w:rPr>
          <w:b/>
          <w:sz w:val="24"/>
        </w:rPr>
        <w:t>Varlık ve yükümlülükler ile yardım yapılan birlik, kurum ve kuruluşların faaliyetlerine</w:t>
      </w:r>
      <w:r>
        <w:rPr>
          <w:b/>
          <w:spacing w:val="-57"/>
          <w:sz w:val="24"/>
        </w:rPr>
        <w:t xml:space="preserve"> </w:t>
      </w:r>
      <w:r>
        <w:rPr>
          <w:b/>
          <w:sz w:val="24"/>
        </w:rPr>
        <w:t>ilişkin bilgilere,</w:t>
      </w:r>
    </w:p>
    <w:p w14:paraId="25207002" w14:textId="77777777" w:rsidR="00351AB3" w:rsidRDefault="00536D2B">
      <w:pPr>
        <w:pStyle w:val="ListeParagraf"/>
        <w:numPr>
          <w:ilvl w:val="0"/>
          <w:numId w:val="9"/>
        </w:numPr>
        <w:tabs>
          <w:tab w:val="left" w:pos="1119"/>
        </w:tabs>
        <w:spacing w:before="1"/>
        <w:ind w:left="1118" w:hanging="301"/>
        <w:rPr>
          <w:b/>
          <w:sz w:val="24"/>
        </w:rPr>
      </w:pPr>
      <w:r>
        <w:rPr>
          <w:b/>
          <w:sz w:val="24"/>
        </w:rPr>
        <w:t>Temel mali</w:t>
      </w:r>
      <w:r>
        <w:rPr>
          <w:b/>
          <w:spacing w:val="-1"/>
          <w:sz w:val="24"/>
        </w:rPr>
        <w:t xml:space="preserve"> </w:t>
      </w:r>
      <w:r>
        <w:rPr>
          <w:b/>
          <w:sz w:val="24"/>
        </w:rPr>
        <w:t>tablolara</w:t>
      </w:r>
      <w:r>
        <w:rPr>
          <w:b/>
          <w:spacing w:val="-1"/>
          <w:sz w:val="24"/>
        </w:rPr>
        <w:t xml:space="preserve"> </w:t>
      </w:r>
      <w:r>
        <w:rPr>
          <w:b/>
          <w:sz w:val="24"/>
        </w:rPr>
        <w:t>ve</w:t>
      </w:r>
      <w:r>
        <w:rPr>
          <w:b/>
          <w:spacing w:val="-3"/>
          <w:sz w:val="24"/>
        </w:rPr>
        <w:t xml:space="preserve"> </w:t>
      </w:r>
      <w:r>
        <w:rPr>
          <w:b/>
          <w:sz w:val="24"/>
        </w:rPr>
        <w:t>bu</w:t>
      </w:r>
      <w:r>
        <w:rPr>
          <w:b/>
          <w:spacing w:val="-1"/>
          <w:sz w:val="24"/>
        </w:rPr>
        <w:t xml:space="preserve"> </w:t>
      </w:r>
      <w:r>
        <w:rPr>
          <w:b/>
          <w:sz w:val="24"/>
        </w:rPr>
        <w:t>tablolara</w:t>
      </w:r>
      <w:r>
        <w:rPr>
          <w:b/>
          <w:spacing w:val="1"/>
          <w:sz w:val="24"/>
        </w:rPr>
        <w:t xml:space="preserve"> </w:t>
      </w:r>
      <w:r>
        <w:rPr>
          <w:b/>
          <w:sz w:val="24"/>
        </w:rPr>
        <w:t>ilişkin</w:t>
      </w:r>
      <w:r>
        <w:rPr>
          <w:b/>
          <w:spacing w:val="-3"/>
          <w:sz w:val="24"/>
        </w:rPr>
        <w:t xml:space="preserve"> </w:t>
      </w:r>
      <w:r>
        <w:rPr>
          <w:b/>
          <w:sz w:val="24"/>
        </w:rPr>
        <w:t>açıklamalara</w:t>
      </w:r>
      <w:r>
        <w:rPr>
          <w:b/>
          <w:spacing w:val="-1"/>
          <w:sz w:val="24"/>
        </w:rPr>
        <w:t xml:space="preserve"> </w:t>
      </w:r>
      <w:r>
        <w:rPr>
          <w:b/>
          <w:sz w:val="24"/>
        </w:rPr>
        <w:t>yer</w:t>
      </w:r>
      <w:r>
        <w:rPr>
          <w:b/>
          <w:spacing w:val="-2"/>
          <w:sz w:val="24"/>
        </w:rPr>
        <w:t xml:space="preserve"> </w:t>
      </w:r>
      <w:r>
        <w:rPr>
          <w:b/>
          <w:sz w:val="24"/>
        </w:rPr>
        <w:t>verilir.</w:t>
      </w:r>
    </w:p>
    <w:p w14:paraId="6875CE3F" w14:textId="77777777" w:rsidR="00351AB3" w:rsidRDefault="00536D2B">
      <w:pPr>
        <w:ind w:left="823"/>
        <w:rPr>
          <w:b/>
          <w:sz w:val="24"/>
        </w:rPr>
      </w:pPr>
      <w:r>
        <w:rPr>
          <w:b/>
          <w:sz w:val="24"/>
        </w:rPr>
        <w:t>Ayrıca,</w:t>
      </w:r>
      <w:r>
        <w:rPr>
          <w:b/>
          <w:spacing w:val="-3"/>
          <w:sz w:val="24"/>
        </w:rPr>
        <w:t xml:space="preserve"> </w:t>
      </w:r>
      <w:r>
        <w:rPr>
          <w:b/>
          <w:sz w:val="24"/>
        </w:rPr>
        <w:t>iç</w:t>
      </w:r>
      <w:r>
        <w:rPr>
          <w:b/>
          <w:spacing w:val="-1"/>
          <w:sz w:val="24"/>
        </w:rPr>
        <w:t xml:space="preserve"> </w:t>
      </w:r>
      <w:r>
        <w:rPr>
          <w:b/>
          <w:sz w:val="24"/>
        </w:rPr>
        <w:t>ve</w:t>
      </w:r>
      <w:r>
        <w:rPr>
          <w:b/>
          <w:spacing w:val="-3"/>
          <w:sz w:val="24"/>
        </w:rPr>
        <w:t xml:space="preserve"> </w:t>
      </w:r>
      <w:r>
        <w:rPr>
          <w:b/>
          <w:sz w:val="24"/>
        </w:rPr>
        <w:t>dış</w:t>
      </w:r>
      <w:r>
        <w:rPr>
          <w:b/>
          <w:spacing w:val="1"/>
          <w:sz w:val="24"/>
        </w:rPr>
        <w:t xml:space="preserve"> </w:t>
      </w:r>
      <w:r>
        <w:rPr>
          <w:b/>
          <w:sz w:val="24"/>
        </w:rPr>
        <w:t>mali</w:t>
      </w:r>
      <w:r>
        <w:rPr>
          <w:b/>
          <w:spacing w:val="-2"/>
          <w:sz w:val="24"/>
        </w:rPr>
        <w:t xml:space="preserve"> </w:t>
      </w:r>
      <w:r>
        <w:rPr>
          <w:b/>
          <w:sz w:val="24"/>
        </w:rPr>
        <w:t>denetim</w:t>
      </w:r>
      <w:r>
        <w:rPr>
          <w:b/>
          <w:spacing w:val="-3"/>
          <w:sz w:val="24"/>
        </w:rPr>
        <w:t xml:space="preserve"> </w:t>
      </w:r>
      <w:r>
        <w:rPr>
          <w:b/>
          <w:sz w:val="24"/>
        </w:rPr>
        <w:t>sonuçları</w:t>
      </w:r>
      <w:r>
        <w:rPr>
          <w:b/>
          <w:spacing w:val="-1"/>
          <w:sz w:val="24"/>
        </w:rPr>
        <w:t xml:space="preserve"> </w:t>
      </w:r>
      <w:r>
        <w:rPr>
          <w:b/>
          <w:sz w:val="24"/>
        </w:rPr>
        <w:t>hakkındaki</w:t>
      </w:r>
      <w:r>
        <w:rPr>
          <w:b/>
          <w:spacing w:val="1"/>
          <w:sz w:val="24"/>
        </w:rPr>
        <w:t xml:space="preserve"> </w:t>
      </w:r>
      <w:r>
        <w:rPr>
          <w:b/>
          <w:sz w:val="24"/>
        </w:rPr>
        <w:t>özet</w:t>
      </w:r>
      <w:r>
        <w:rPr>
          <w:b/>
          <w:spacing w:val="-2"/>
          <w:sz w:val="24"/>
        </w:rPr>
        <w:t xml:space="preserve"> </w:t>
      </w:r>
      <w:r>
        <w:rPr>
          <w:b/>
          <w:sz w:val="24"/>
        </w:rPr>
        <w:t>bilgiler</w:t>
      </w:r>
      <w:r>
        <w:rPr>
          <w:b/>
          <w:spacing w:val="-3"/>
          <w:sz w:val="24"/>
        </w:rPr>
        <w:t xml:space="preserve"> </w:t>
      </w:r>
      <w:r>
        <w:rPr>
          <w:b/>
          <w:sz w:val="24"/>
        </w:rPr>
        <w:t>de</w:t>
      </w:r>
      <w:r>
        <w:rPr>
          <w:b/>
          <w:spacing w:val="-2"/>
          <w:sz w:val="24"/>
        </w:rPr>
        <w:t xml:space="preserve"> </w:t>
      </w:r>
      <w:r>
        <w:rPr>
          <w:b/>
          <w:sz w:val="24"/>
        </w:rPr>
        <w:t>bu</w:t>
      </w:r>
      <w:r>
        <w:rPr>
          <w:b/>
          <w:spacing w:val="-1"/>
          <w:sz w:val="24"/>
        </w:rPr>
        <w:t xml:space="preserve"> </w:t>
      </w:r>
      <w:r>
        <w:rPr>
          <w:b/>
          <w:sz w:val="24"/>
        </w:rPr>
        <w:t>başlık</w:t>
      </w:r>
      <w:r>
        <w:rPr>
          <w:b/>
          <w:spacing w:val="-1"/>
          <w:sz w:val="24"/>
        </w:rPr>
        <w:t xml:space="preserve"> </w:t>
      </w:r>
      <w:r>
        <w:rPr>
          <w:b/>
          <w:sz w:val="24"/>
        </w:rPr>
        <w:t>altında</w:t>
      </w:r>
      <w:r>
        <w:rPr>
          <w:b/>
          <w:spacing w:val="-1"/>
          <w:sz w:val="24"/>
        </w:rPr>
        <w:t xml:space="preserve"> </w:t>
      </w:r>
      <w:r>
        <w:rPr>
          <w:b/>
          <w:sz w:val="24"/>
        </w:rPr>
        <w:t>yer</w:t>
      </w:r>
      <w:r>
        <w:rPr>
          <w:b/>
          <w:spacing w:val="-2"/>
          <w:sz w:val="24"/>
        </w:rPr>
        <w:t xml:space="preserve"> </w:t>
      </w:r>
      <w:r>
        <w:rPr>
          <w:b/>
          <w:sz w:val="24"/>
        </w:rPr>
        <w:t>alır.</w:t>
      </w:r>
    </w:p>
    <w:p w14:paraId="0A7638B5" w14:textId="77777777" w:rsidR="00351AB3" w:rsidRDefault="00351AB3">
      <w:pPr>
        <w:pStyle w:val="GvdeMetni"/>
        <w:rPr>
          <w:b/>
          <w:sz w:val="26"/>
        </w:rPr>
      </w:pPr>
    </w:p>
    <w:p w14:paraId="746A27DB" w14:textId="77777777" w:rsidR="00351AB3" w:rsidRDefault="00536D2B">
      <w:pPr>
        <w:pStyle w:val="Balk1"/>
        <w:spacing w:before="182" w:line="491" w:lineRule="auto"/>
        <w:ind w:right="7597"/>
      </w:pPr>
      <w:r>
        <w:t>1-Bütçe Uygulama Sonuçları</w:t>
      </w:r>
      <w:r>
        <w:rPr>
          <w:spacing w:val="-67"/>
        </w:rPr>
        <w:t xml:space="preserve"> </w:t>
      </w:r>
      <w:r>
        <w:t>1.1-Bütçe</w:t>
      </w:r>
      <w:r>
        <w:rPr>
          <w:spacing w:val="-1"/>
        </w:rPr>
        <w:t xml:space="preserve"> </w:t>
      </w:r>
      <w:r>
        <w:t>Giderleri</w:t>
      </w:r>
    </w:p>
    <w:p w14:paraId="2787EDED" w14:textId="77777777" w:rsidR="00351AB3" w:rsidRDefault="00351AB3">
      <w:pPr>
        <w:pStyle w:val="GvdeMetni"/>
        <w:rPr>
          <w:b/>
          <w:sz w:val="20"/>
        </w:rPr>
      </w:pPr>
    </w:p>
    <w:p w14:paraId="24BF7032" w14:textId="77777777" w:rsidR="00351AB3" w:rsidRDefault="00351AB3">
      <w:pPr>
        <w:pStyle w:val="GvdeMetni"/>
        <w:rPr>
          <w:b/>
          <w:sz w:val="20"/>
        </w:rPr>
      </w:pPr>
    </w:p>
    <w:tbl>
      <w:tblPr>
        <w:tblW w:w="10740" w:type="dxa"/>
        <w:tblInd w:w="75" w:type="dxa"/>
        <w:tblCellMar>
          <w:left w:w="70" w:type="dxa"/>
          <w:right w:w="70" w:type="dxa"/>
        </w:tblCellMar>
        <w:tblLook w:val="04A0" w:firstRow="1" w:lastRow="0" w:firstColumn="1" w:lastColumn="0" w:noHBand="0" w:noVBand="1"/>
      </w:tblPr>
      <w:tblGrid>
        <w:gridCol w:w="1918"/>
        <w:gridCol w:w="2082"/>
        <w:gridCol w:w="1054"/>
        <w:gridCol w:w="1054"/>
        <w:gridCol w:w="1093"/>
        <w:gridCol w:w="1233"/>
        <w:gridCol w:w="1312"/>
        <w:gridCol w:w="994"/>
      </w:tblGrid>
      <w:tr w:rsidR="00351AB3" w14:paraId="73440526" w14:textId="77777777">
        <w:trPr>
          <w:trHeight w:val="675"/>
        </w:trPr>
        <w:tc>
          <w:tcPr>
            <w:tcW w:w="1918" w:type="dxa"/>
            <w:tcBorders>
              <w:top w:val="single" w:sz="8" w:space="0" w:color="auto"/>
              <w:left w:val="single" w:sz="4" w:space="0" w:color="auto"/>
              <w:bottom w:val="single" w:sz="8" w:space="0" w:color="auto"/>
              <w:right w:val="single" w:sz="4" w:space="0" w:color="auto"/>
            </w:tcBorders>
            <w:shd w:val="clear" w:color="auto" w:fill="auto"/>
            <w:vAlign w:val="center"/>
          </w:tcPr>
          <w:p w14:paraId="5F3FF27F" w14:textId="77777777" w:rsidR="00351AB3" w:rsidRDefault="00536D2B">
            <w:pPr>
              <w:widowControl/>
              <w:autoSpaceDE/>
              <w:autoSpaceDN/>
              <w:jc w:val="center"/>
              <w:rPr>
                <w:rFonts w:ascii="Tahoma" w:hAnsi="Tahoma" w:cs="Tahoma"/>
                <w:b/>
                <w:bCs/>
                <w:sz w:val="12"/>
                <w:szCs w:val="12"/>
                <w:lang w:eastAsia="tr-TR"/>
              </w:rPr>
            </w:pPr>
            <w:r>
              <w:rPr>
                <w:rFonts w:ascii="Tahoma" w:hAnsi="Tahoma" w:cs="Tahoma"/>
                <w:b/>
                <w:bCs/>
                <w:sz w:val="12"/>
                <w:szCs w:val="12"/>
                <w:lang w:eastAsia="tr-TR"/>
              </w:rPr>
              <w:t>FAALİYET</w:t>
            </w:r>
          </w:p>
        </w:tc>
        <w:tc>
          <w:tcPr>
            <w:tcW w:w="2082" w:type="dxa"/>
            <w:tcBorders>
              <w:top w:val="single" w:sz="8" w:space="0" w:color="auto"/>
              <w:left w:val="nil"/>
              <w:bottom w:val="single" w:sz="8" w:space="0" w:color="auto"/>
              <w:right w:val="nil"/>
            </w:tcBorders>
            <w:shd w:val="clear" w:color="auto" w:fill="auto"/>
            <w:vAlign w:val="center"/>
          </w:tcPr>
          <w:p w14:paraId="3346E527" w14:textId="77777777" w:rsidR="00351AB3" w:rsidRDefault="00536D2B">
            <w:pPr>
              <w:widowControl/>
              <w:autoSpaceDE/>
              <w:autoSpaceDN/>
              <w:jc w:val="center"/>
              <w:rPr>
                <w:rFonts w:ascii="Tahoma" w:hAnsi="Tahoma" w:cs="Tahoma"/>
                <w:b/>
                <w:bCs/>
                <w:sz w:val="12"/>
                <w:szCs w:val="12"/>
                <w:lang w:eastAsia="tr-TR"/>
              </w:rPr>
            </w:pPr>
            <w:r>
              <w:rPr>
                <w:rFonts w:ascii="Tahoma" w:hAnsi="Tahoma" w:cs="Tahoma"/>
                <w:b/>
                <w:bCs/>
                <w:sz w:val="12"/>
                <w:szCs w:val="12"/>
                <w:lang w:eastAsia="tr-TR"/>
              </w:rPr>
              <w:t>TERTİP</w:t>
            </w:r>
          </w:p>
        </w:tc>
        <w:tc>
          <w:tcPr>
            <w:tcW w:w="1054" w:type="dxa"/>
            <w:tcBorders>
              <w:top w:val="single" w:sz="8" w:space="0" w:color="auto"/>
              <w:left w:val="single" w:sz="4" w:space="0" w:color="auto"/>
              <w:bottom w:val="single" w:sz="8" w:space="0" w:color="auto"/>
              <w:right w:val="single" w:sz="4" w:space="0" w:color="auto"/>
            </w:tcBorders>
            <w:shd w:val="clear" w:color="auto" w:fill="auto"/>
            <w:vAlign w:val="center"/>
          </w:tcPr>
          <w:p w14:paraId="41D1DC0A" w14:textId="77777777" w:rsidR="00351AB3" w:rsidRDefault="00536D2B">
            <w:pPr>
              <w:widowControl/>
              <w:autoSpaceDE/>
              <w:autoSpaceDN/>
              <w:jc w:val="center"/>
              <w:rPr>
                <w:rFonts w:ascii="Tahoma" w:hAnsi="Tahoma" w:cs="Tahoma"/>
                <w:b/>
                <w:bCs/>
                <w:sz w:val="12"/>
                <w:szCs w:val="12"/>
                <w:lang w:eastAsia="tr-TR"/>
              </w:rPr>
            </w:pPr>
            <w:r>
              <w:rPr>
                <w:rFonts w:ascii="Tahoma" w:hAnsi="Tahoma" w:cs="Tahoma"/>
                <w:b/>
                <w:bCs/>
                <w:sz w:val="12"/>
                <w:szCs w:val="12"/>
                <w:lang w:eastAsia="tr-TR"/>
              </w:rPr>
              <w:t>KBÖ</w:t>
            </w:r>
          </w:p>
        </w:tc>
        <w:tc>
          <w:tcPr>
            <w:tcW w:w="1054" w:type="dxa"/>
            <w:tcBorders>
              <w:top w:val="single" w:sz="8" w:space="0" w:color="auto"/>
              <w:left w:val="nil"/>
              <w:bottom w:val="single" w:sz="8" w:space="0" w:color="auto"/>
              <w:right w:val="single" w:sz="4" w:space="0" w:color="auto"/>
            </w:tcBorders>
            <w:shd w:val="clear" w:color="auto" w:fill="auto"/>
            <w:vAlign w:val="center"/>
          </w:tcPr>
          <w:p w14:paraId="2AF3416D" w14:textId="77777777" w:rsidR="00351AB3" w:rsidRDefault="00536D2B">
            <w:pPr>
              <w:widowControl/>
              <w:autoSpaceDE/>
              <w:autoSpaceDN/>
              <w:jc w:val="center"/>
              <w:rPr>
                <w:rFonts w:ascii="Tahoma" w:hAnsi="Tahoma" w:cs="Tahoma"/>
                <w:b/>
                <w:bCs/>
                <w:sz w:val="12"/>
                <w:szCs w:val="12"/>
                <w:lang w:eastAsia="tr-TR"/>
              </w:rPr>
            </w:pPr>
            <w:r>
              <w:rPr>
                <w:rFonts w:ascii="Tahoma" w:hAnsi="Tahoma" w:cs="Tahoma"/>
                <w:b/>
                <w:bCs/>
                <w:sz w:val="12"/>
                <w:szCs w:val="12"/>
                <w:lang w:eastAsia="tr-TR"/>
              </w:rPr>
              <w:t>EKLENEN</w:t>
            </w:r>
          </w:p>
        </w:tc>
        <w:tc>
          <w:tcPr>
            <w:tcW w:w="1093" w:type="dxa"/>
            <w:tcBorders>
              <w:top w:val="single" w:sz="8" w:space="0" w:color="auto"/>
              <w:left w:val="nil"/>
              <w:bottom w:val="single" w:sz="8" w:space="0" w:color="auto"/>
              <w:right w:val="single" w:sz="4" w:space="0" w:color="auto"/>
            </w:tcBorders>
            <w:shd w:val="clear" w:color="auto" w:fill="auto"/>
            <w:vAlign w:val="center"/>
          </w:tcPr>
          <w:p w14:paraId="5121CB9D" w14:textId="77777777" w:rsidR="00351AB3" w:rsidRDefault="00536D2B">
            <w:pPr>
              <w:widowControl/>
              <w:autoSpaceDE/>
              <w:autoSpaceDN/>
              <w:jc w:val="center"/>
              <w:rPr>
                <w:rFonts w:ascii="Tahoma" w:hAnsi="Tahoma" w:cs="Tahoma"/>
                <w:b/>
                <w:bCs/>
                <w:sz w:val="12"/>
                <w:szCs w:val="12"/>
                <w:lang w:eastAsia="tr-TR"/>
              </w:rPr>
            </w:pPr>
            <w:r>
              <w:rPr>
                <w:rFonts w:ascii="Tahoma" w:hAnsi="Tahoma" w:cs="Tahoma"/>
                <w:b/>
                <w:bCs/>
                <w:sz w:val="12"/>
                <w:szCs w:val="12"/>
                <w:lang w:eastAsia="tr-TR"/>
              </w:rPr>
              <w:t>DÜŞÜLEN</w:t>
            </w:r>
          </w:p>
        </w:tc>
        <w:tc>
          <w:tcPr>
            <w:tcW w:w="1233" w:type="dxa"/>
            <w:tcBorders>
              <w:top w:val="single" w:sz="8" w:space="0" w:color="auto"/>
              <w:left w:val="nil"/>
              <w:bottom w:val="single" w:sz="8" w:space="0" w:color="auto"/>
              <w:right w:val="single" w:sz="4" w:space="0" w:color="auto"/>
            </w:tcBorders>
            <w:shd w:val="clear" w:color="auto" w:fill="auto"/>
            <w:vAlign w:val="center"/>
          </w:tcPr>
          <w:p w14:paraId="188D17C9" w14:textId="77777777" w:rsidR="00351AB3" w:rsidRDefault="00536D2B">
            <w:pPr>
              <w:widowControl/>
              <w:autoSpaceDE/>
              <w:autoSpaceDN/>
              <w:jc w:val="center"/>
              <w:rPr>
                <w:rFonts w:ascii="Tahoma" w:hAnsi="Tahoma" w:cs="Tahoma"/>
                <w:b/>
                <w:bCs/>
                <w:sz w:val="12"/>
                <w:szCs w:val="12"/>
                <w:lang w:eastAsia="tr-TR"/>
              </w:rPr>
            </w:pPr>
            <w:r>
              <w:rPr>
                <w:rFonts w:ascii="Tahoma" w:hAnsi="Tahoma" w:cs="Tahoma"/>
                <w:b/>
                <w:bCs/>
                <w:sz w:val="12"/>
                <w:szCs w:val="12"/>
                <w:lang w:eastAsia="tr-TR"/>
              </w:rPr>
              <w:t>Yıl sonu Ödeneği</w:t>
            </w:r>
          </w:p>
        </w:tc>
        <w:tc>
          <w:tcPr>
            <w:tcW w:w="1312" w:type="dxa"/>
            <w:tcBorders>
              <w:top w:val="single" w:sz="8" w:space="0" w:color="auto"/>
              <w:left w:val="nil"/>
              <w:bottom w:val="single" w:sz="8" w:space="0" w:color="auto"/>
              <w:right w:val="single" w:sz="4" w:space="0" w:color="auto"/>
            </w:tcBorders>
            <w:shd w:val="clear" w:color="auto" w:fill="auto"/>
            <w:vAlign w:val="center"/>
          </w:tcPr>
          <w:p w14:paraId="77D63403" w14:textId="77777777" w:rsidR="00351AB3" w:rsidRDefault="00536D2B">
            <w:pPr>
              <w:widowControl/>
              <w:autoSpaceDE/>
              <w:autoSpaceDN/>
              <w:jc w:val="center"/>
              <w:rPr>
                <w:rFonts w:ascii="Tahoma" w:hAnsi="Tahoma" w:cs="Tahoma"/>
                <w:b/>
                <w:bCs/>
                <w:sz w:val="12"/>
                <w:szCs w:val="12"/>
                <w:lang w:eastAsia="tr-TR"/>
              </w:rPr>
            </w:pPr>
            <w:r>
              <w:rPr>
                <w:rFonts w:ascii="Tahoma" w:hAnsi="Tahoma" w:cs="Tahoma"/>
                <w:b/>
                <w:bCs/>
                <w:sz w:val="12"/>
                <w:szCs w:val="12"/>
                <w:lang w:eastAsia="tr-TR"/>
              </w:rPr>
              <w:t>HARCAMA (AVANS DAHİL)</w:t>
            </w:r>
          </w:p>
        </w:tc>
        <w:tc>
          <w:tcPr>
            <w:tcW w:w="994" w:type="dxa"/>
            <w:tcBorders>
              <w:top w:val="single" w:sz="8" w:space="0" w:color="auto"/>
              <w:left w:val="nil"/>
              <w:bottom w:val="single" w:sz="8" w:space="0" w:color="auto"/>
              <w:right w:val="single" w:sz="4" w:space="0" w:color="auto"/>
            </w:tcBorders>
            <w:shd w:val="clear" w:color="auto" w:fill="auto"/>
            <w:vAlign w:val="center"/>
          </w:tcPr>
          <w:p w14:paraId="6F96478E" w14:textId="77777777" w:rsidR="00351AB3" w:rsidRDefault="00536D2B">
            <w:pPr>
              <w:widowControl/>
              <w:autoSpaceDE/>
              <w:autoSpaceDN/>
              <w:jc w:val="center"/>
              <w:rPr>
                <w:rFonts w:ascii="Tahoma" w:hAnsi="Tahoma" w:cs="Tahoma"/>
                <w:b/>
                <w:bCs/>
                <w:sz w:val="12"/>
                <w:szCs w:val="12"/>
                <w:lang w:eastAsia="tr-TR"/>
              </w:rPr>
            </w:pPr>
            <w:r>
              <w:rPr>
                <w:rFonts w:ascii="Tahoma" w:hAnsi="Tahoma" w:cs="Tahoma"/>
                <w:b/>
                <w:bCs/>
                <w:sz w:val="12"/>
                <w:szCs w:val="12"/>
                <w:lang w:eastAsia="tr-TR"/>
              </w:rPr>
              <w:t>KALAN</w:t>
            </w:r>
          </w:p>
        </w:tc>
      </w:tr>
      <w:tr w:rsidR="00351AB3" w14:paraId="26DAA595" w14:textId="77777777">
        <w:trPr>
          <w:trHeight w:val="642"/>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138678AC" w14:textId="77777777" w:rsidR="00351AB3" w:rsidRDefault="00536D2B">
            <w:pPr>
              <w:widowControl/>
              <w:autoSpaceDE/>
              <w:autoSpaceDN/>
              <w:jc w:val="center"/>
              <w:rPr>
                <w:rFonts w:ascii="Tahoma" w:hAnsi="Tahoma" w:cs="Tahoma"/>
                <w:sz w:val="12"/>
                <w:szCs w:val="12"/>
                <w:lang w:eastAsia="tr-TR"/>
              </w:rPr>
            </w:pPr>
            <w:r>
              <w:rPr>
                <w:rFonts w:ascii="Tahoma" w:hAnsi="Tahoma" w:cs="Tahoma"/>
                <w:sz w:val="12"/>
                <w:szCs w:val="12"/>
                <w:lang w:eastAsia="tr-TR"/>
              </w:rPr>
              <w:t>Personel Gideri</w:t>
            </w:r>
          </w:p>
        </w:tc>
        <w:tc>
          <w:tcPr>
            <w:tcW w:w="2082" w:type="dxa"/>
            <w:tcBorders>
              <w:top w:val="single" w:sz="4" w:space="0" w:color="auto"/>
              <w:left w:val="nil"/>
              <w:bottom w:val="single" w:sz="4" w:space="0" w:color="auto"/>
              <w:right w:val="single" w:sz="4" w:space="0" w:color="auto"/>
            </w:tcBorders>
            <w:shd w:val="clear" w:color="auto" w:fill="auto"/>
            <w:noWrap/>
            <w:vAlign w:val="center"/>
          </w:tcPr>
          <w:p w14:paraId="28D00752"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98.900.9037.0-0471.0009-02-01.01</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4FB5AE67"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787.000,00</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07F0888D"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318.735,00</w:t>
            </w:r>
          </w:p>
        </w:tc>
        <w:tc>
          <w:tcPr>
            <w:tcW w:w="1093" w:type="dxa"/>
            <w:tcBorders>
              <w:top w:val="single" w:sz="4" w:space="0" w:color="auto"/>
              <w:left w:val="nil"/>
              <w:bottom w:val="single" w:sz="4" w:space="0" w:color="auto"/>
              <w:right w:val="single" w:sz="4" w:space="0" w:color="auto"/>
            </w:tcBorders>
            <w:shd w:val="clear" w:color="auto" w:fill="auto"/>
            <w:noWrap/>
            <w:vAlign w:val="center"/>
          </w:tcPr>
          <w:p w14:paraId="31B3489D"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92.320,00</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45F57C23"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1.013.415,00</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5A82107"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1.013.414,91</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E081356"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0,09</w:t>
            </w:r>
          </w:p>
        </w:tc>
      </w:tr>
      <w:tr w:rsidR="00351AB3" w14:paraId="0F1FE471" w14:textId="77777777">
        <w:trPr>
          <w:trHeight w:val="642"/>
        </w:trPr>
        <w:tc>
          <w:tcPr>
            <w:tcW w:w="1918" w:type="dxa"/>
            <w:tcBorders>
              <w:top w:val="nil"/>
              <w:left w:val="single" w:sz="4" w:space="0" w:color="auto"/>
              <w:bottom w:val="single" w:sz="4" w:space="0" w:color="auto"/>
              <w:right w:val="single" w:sz="4" w:space="0" w:color="auto"/>
            </w:tcBorders>
            <w:shd w:val="clear" w:color="auto" w:fill="auto"/>
            <w:vAlign w:val="center"/>
          </w:tcPr>
          <w:p w14:paraId="2D0F08B7" w14:textId="77777777" w:rsidR="00351AB3" w:rsidRDefault="00536D2B">
            <w:pPr>
              <w:widowControl/>
              <w:autoSpaceDE/>
              <w:autoSpaceDN/>
              <w:jc w:val="center"/>
              <w:rPr>
                <w:rFonts w:ascii="Tahoma" w:hAnsi="Tahoma" w:cs="Tahoma"/>
                <w:sz w:val="12"/>
                <w:szCs w:val="12"/>
                <w:lang w:eastAsia="tr-TR"/>
              </w:rPr>
            </w:pPr>
            <w:r>
              <w:rPr>
                <w:rFonts w:ascii="Tahoma" w:hAnsi="Tahoma" w:cs="Tahoma"/>
                <w:sz w:val="12"/>
                <w:szCs w:val="12"/>
                <w:lang w:eastAsia="tr-TR"/>
              </w:rPr>
              <w:t>Sosyal Güvenlik</w:t>
            </w:r>
          </w:p>
        </w:tc>
        <w:tc>
          <w:tcPr>
            <w:tcW w:w="2082" w:type="dxa"/>
            <w:tcBorders>
              <w:top w:val="nil"/>
              <w:left w:val="nil"/>
              <w:bottom w:val="single" w:sz="4" w:space="0" w:color="auto"/>
              <w:right w:val="single" w:sz="4" w:space="0" w:color="auto"/>
            </w:tcBorders>
            <w:shd w:val="clear" w:color="auto" w:fill="auto"/>
            <w:noWrap/>
            <w:vAlign w:val="center"/>
          </w:tcPr>
          <w:p w14:paraId="34CE282D"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98.900.9037.0-0471.0009-02-02.01</w:t>
            </w:r>
          </w:p>
        </w:tc>
        <w:tc>
          <w:tcPr>
            <w:tcW w:w="1054" w:type="dxa"/>
            <w:tcBorders>
              <w:top w:val="nil"/>
              <w:left w:val="nil"/>
              <w:bottom w:val="single" w:sz="4" w:space="0" w:color="auto"/>
              <w:right w:val="single" w:sz="4" w:space="0" w:color="auto"/>
            </w:tcBorders>
            <w:shd w:val="clear" w:color="auto" w:fill="auto"/>
            <w:noWrap/>
            <w:vAlign w:val="center"/>
          </w:tcPr>
          <w:p w14:paraId="63E81C10"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120.000,00</w:t>
            </w:r>
          </w:p>
        </w:tc>
        <w:tc>
          <w:tcPr>
            <w:tcW w:w="1054" w:type="dxa"/>
            <w:tcBorders>
              <w:top w:val="nil"/>
              <w:left w:val="nil"/>
              <w:bottom w:val="single" w:sz="4" w:space="0" w:color="auto"/>
              <w:right w:val="single" w:sz="4" w:space="0" w:color="auto"/>
            </w:tcBorders>
            <w:shd w:val="clear" w:color="auto" w:fill="auto"/>
            <w:noWrap/>
            <w:vAlign w:val="center"/>
          </w:tcPr>
          <w:p w14:paraId="5A898A39"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48.600,00</w:t>
            </w:r>
          </w:p>
        </w:tc>
        <w:tc>
          <w:tcPr>
            <w:tcW w:w="1093" w:type="dxa"/>
            <w:tcBorders>
              <w:top w:val="nil"/>
              <w:left w:val="nil"/>
              <w:bottom w:val="single" w:sz="4" w:space="0" w:color="auto"/>
              <w:right w:val="single" w:sz="4" w:space="0" w:color="auto"/>
            </w:tcBorders>
            <w:shd w:val="clear" w:color="auto" w:fill="auto"/>
            <w:noWrap/>
            <w:vAlign w:val="center"/>
          </w:tcPr>
          <w:p w14:paraId="69888293"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15.398,00</w:t>
            </w:r>
          </w:p>
        </w:tc>
        <w:tc>
          <w:tcPr>
            <w:tcW w:w="1233" w:type="dxa"/>
            <w:tcBorders>
              <w:top w:val="nil"/>
              <w:left w:val="nil"/>
              <w:bottom w:val="single" w:sz="4" w:space="0" w:color="auto"/>
              <w:right w:val="single" w:sz="4" w:space="0" w:color="auto"/>
            </w:tcBorders>
            <w:shd w:val="clear" w:color="auto" w:fill="auto"/>
            <w:noWrap/>
            <w:vAlign w:val="center"/>
          </w:tcPr>
          <w:p w14:paraId="35062163"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153.202,00</w:t>
            </w:r>
          </w:p>
        </w:tc>
        <w:tc>
          <w:tcPr>
            <w:tcW w:w="1312" w:type="dxa"/>
            <w:tcBorders>
              <w:top w:val="nil"/>
              <w:left w:val="nil"/>
              <w:bottom w:val="single" w:sz="4" w:space="0" w:color="auto"/>
              <w:right w:val="single" w:sz="4" w:space="0" w:color="auto"/>
            </w:tcBorders>
            <w:shd w:val="clear" w:color="auto" w:fill="auto"/>
            <w:noWrap/>
            <w:vAlign w:val="center"/>
          </w:tcPr>
          <w:p w14:paraId="473BA097"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153.201,91</w:t>
            </w:r>
          </w:p>
        </w:tc>
        <w:tc>
          <w:tcPr>
            <w:tcW w:w="994" w:type="dxa"/>
            <w:tcBorders>
              <w:top w:val="nil"/>
              <w:left w:val="nil"/>
              <w:bottom w:val="single" w:sz="4" w:space="0" w:color="auto"/>
              <w:right w:val="single" w:sz="4" w:space="0" w:color="auto"/>
            </w:tcBorders>
            <w:shd w:val="clear" w:color="auto" w:fill="auto"/>
            <w:noWrap/>
            <w:vAlign w:val="center"/>
          </w:tcPr>
          <w:p w14:paraId="558CA196"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0,09</w:t>
            </w:r>
          </w:p>
        </w:tc>
      </w:tr>
      <w:tr w:rsidR="00351AB3" w14:paraId="1849B090" w14:textId="77777777">
        <w:trPr>
          <w:trHeight w:val="642"/>
        </w:trPr>
        <w:tc>
          <w:tcPr>
            <w:tcW w:w="1918" w:type="dxa"/>
            <w:vMerge w:val="restart"/>
            <w:tcBorders>
              <w:top w:val="nil"/>
              <w:left w:val="single" w:sz="4" w:space="0" w:color="auto"/>
              <w:bottom w:val="single" w:sz="8" w:space="0" w:color="000000"/>
              <w:right w:val="single" w:sz="4" w:space="0" w:color="auto"/>
            </w:tcBorders>
            <w:shd w:val="clear" w:color="auto" w:fill="auto"/>
            <w:vAlign w:val="center"/>
          </w:tcPr>
          <w:p w14:paraId="558B7A92" w14:textId="77777777" w:rsidR="00351AB3" w:rsidRDefault="00536D2B">
            <w:pPr>
              <w:widowControl/>
              <w:autoSpaceDE/>
              <w:autoSpaceDN/>
              <w:jc w:val="center"/>
              <w:rPr>
                <w:rFonts w:ascii="Tahoma" w:hAnsi="Tahoma" w:cs="Tahoma"/>
                <w:sz w:val="12"/>
                <w:szCs w:val="12"/>
                <w:lang w:eastAsia="tr-TR"/>
              </w:rPr>
            </w:pPr>
            <w:r>
              <w:rPr>
                <w:rFonts w:ascii="Tahoma" w:hAnsi="Tahoma" w:cs="Tahoma"/>
                <w:sz w:val="12"/>
                <w:szCs w:val="12"/>
                <w:lang w:eastAsia="tr-TR"/>
              </w:rPr>
              <w:t>Mal ve Hizmet Alımı Gideri</w:t>
            </w:r>
          </w:p>
        </w:tc>
        <w:tc>
          <w:tcPr>
            <w:tcW w:w="2082" w:type="dxa"/>
            <w:tcBorders>
              <w:top w:val="nil"/>
              <w:left w:val="nil"/>
              <w:bottom w:val="single" w:sz="4" w:space="0" w:color="auto"/>
              <w:right w:val="single" w:sz="4" w:space="0" w:color="auto"/>
            </w:tcBorders>
            <w:shd w:val="clear" w:color="auto" w:fill="auto"/>
            <w:noWrap/>
            <w:vAlign w:val="center"/>
          </w:tcPr>
          <w:p w14:paraId="62EA23BB"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98.900.9037.0-0471.0009-02-03.03.10</w:t>
            </w:r>
          </w:p>
        </w:tc>
        <w:tc>
          <w:tcPr>
            <w:tcW w:w="1054" w:type="dxa"/>
            <w:tcBorders>
              <w:top w:val="nil"/>
              <w:left w:val="nil"/>
              <w:bottom w:val="single" w:sz="4" w:space="0" w:color="auto"/>
              <w:right w:val="single" w:sz="4" w:space="0" w:color="auto"/>
            </w:tcBorders>
            <w:shd w:val="clear" w:color="auto" w:fill="auto"/>
            <w:noWrap/>
            <w:vAlign w:val="center"/>
          </w:tcPr>
          <w:p w14:paraId="4B699DF7"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3.000,00</w:t>
            </w:r>
          </w:p>
        </w:tc>
        <w:tc>
          <w:tcPr>
            <w:tcW w:w="1054" w:type="dxa"/>
            <w:tcBorders>
              <w:top w:val="nil"/>
              <w:left w:val="nil"/>
              <w:bottom w:val="single" w:sz="4" w:space="0" w:color="auto"/>
              <w:right w:val="single" w:sz="4" w:space="0" w:color="auto"/>
            </w:tcBorders>
            <w:shd w:val="clear" w:color="auto" w:fill="auto"/>
            <w:noWrap/>
            <w:vAlign w:val="center"/>
          </w:tcPr>
          <w:p w14:paraId="2DDDEF30"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0,00</w:t>
            </w:r>
          </w:p>
        </w:tc>
        <w:tc>
          <w:tcPr>
            <w:tcW w:w="1093" w:type="dxa"/>
            <w:tcBorders>
              <w:top w:val="nil"/>
              <w:left w:val="nil"/>
              <w:bottom w:val="single" w:sz="4" w:space="0" w:color="auto"/>
              <w:right w:val="single" w:sz="4" w:space="0" w:color="auto"/>
            </w:tcBorders>
            <w:shd w:val="clear" w:color="auto" w:fill="auto"/>
            <w:noWrap/>
            <w:vAlign w:val="center"/>
          </w:tcPr>
          <w:p w14:paraId="362DD1D7"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0,00</w:t>
            </w:r>
          </w:p>
        </w:tc>
        <w:tc>
          <w:tcPr>
            <w:tcW w:w="1233" w:type="dxa"/>
            <w:tcBorders>
              <w:top w:val="nil"/>
              <w:left w:val="nil"/>
              <w:bottom w:val="single" w:sz="4" w:space="0" w:color="auto"/>
              <w:right w:val="single" w:sz="4" w:space="0" w:color="auto"/>
            </w:tcBorders>
            <w:shd w:val="clear" w:color="auto" w:fill="auto"/>
            <w:noWrap/>
            <w:vAlign w:val="center"/>
          </w:tcPr>
          <w:p w14:paraId="16D7F0F0"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3.000,00</w:t>
            </w:r>
          </w:p>
        </w:tc>
        <w:tc>
          <w:tcPr>
            <w:tcW w:w="1312" w:type="dxa"/>
            <w:tcBorders>
              <w:top w:val="nil"/>
              <w:left w:val="nil"/>
              <w:bottom w:val="single" w:sz="4" w:space="0" w:color="auto"/>
              <w:right w:val="single" w:sz="4" w:space="0" w:color="auto"/>
            </w:tcBorders>
            <w:shd w:val="clear" w:color="auto" w:fill="auto"/>
            <w:noWrap/>
            <w:vAlign w:val="center"/>
          </w:tcPr>
          <w:p w14:paraId="7542D3C4"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0,00</w:t>
            </w:r>
          </w:p>
        </w:tc>
        <w:tc>
          <w:tcPr>
            <w:tcW w:w="994" w:type="dxa"/>
            <w:tcBorders>
              <w:top w:val="nil"/>
              <w:left w:val="nil"/>
              <w:bottom w:val="single" w:sz="4" w:space="0" w:color="auto"/>
              <w:right w:val="single" w:sz="4" w:space="0" w:color="auto"/>
            </w:tcBorders>
            <w:shd w:val="clear" w:color="auto" w:fill="auto"/>
            <w:noWrap/>
            <w:vAlign w:val="center"/>
          </w:tcPr>
          <w:p w14:paraId="1FC30954"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3.000,00</w:t>
            </w:r>
          </w:p>
        </w:tc>
      </w:tr>
      <w:tr w:rsidR="00351AB3" w14:paraId="68FFCBAE" w14:textId="77777777">
        <w:trPr>
          <w:trHeight w:val="642"/>
        </w:trPr>
        <w:tc>
          <w:tcPr>
            <w:tcW w:w="1918" w:type="dxa"/>
            <w:vMerge/>
            <w:tcBorders>
              <w:top w:val="nil"/>
              <w:left w:val="single" w:sz="4" w:space="0" w:color="auto"/>
              <w:bottom w:val="single" w:sz="8" w:space="0" w:color="000000"/>
              <w:right w:val="single" w:sz="4" w:space="0" w:color="auto"/>
            </w:tcBorders>
            <w:vAlign w:val="center"/>
          </w:tcPr>
          <w:p w14:paraId="5E073E01" w14:textId="77777777" w:rsidR="00351AB3" w:rsidRDefault="00351AB3">
            <w:pPr>
              <w:widowControl/>
              <w:autoSpaceDE/>
              <w:autoSpaceDN/>
              <w:rPr>
                <w:rFonts w:ascii="Tahoma" w:hAnsi="Tahoma" w:cs="Tahoma"/>
                <w:sz w:val="12"/>
                <w:szCs w:val="12"/>
                <w:lang w:eastAsia="tr-TR"/>
              </w:rPr>
            </w:pPr>
          </w:p>
        </w:tc>
        <w:tc>
          <w:tcPr>
            <w:tcW w:w="2082" w:type="dxa"/>
            <w:tcBorders>
              <w:top w:val="nil"/>
              <w:left w:val="nil"/>
              <w:bottom w:val="single" w:sz="4" w:space="0" w:color="auto"/>
              <w:right w:val="single" w:sz="4" w:space="0" w:color="auto"/>
            </w:tcBorders>
            <w:shd w:val="clear" w:color="auto" w:fill="auto"/>
            <w:noWrap/>
            <w:vAlign w:val="center"/>
          </w:tcPr>
          <w:p w14:paraId="56E2A752"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98.900.9037.0-0471.0009-02-03.03.20</w:t>
            </w:r>
          </w:p>
        </w:tc>
        <w:tc>
          <w:tcPr>
            <w:tcW w:w="1054" w:type="dxa"/>
            <w:tcBorders>
              <w:top w:val="nil"/>
              <w:left w:val="nil"/>
              <w:bottom w:val="single" w:sz="4" w:space="0" w:color="auto"/>
              <w:right w:val="single" w:sz="4" w:space="0" w:color="auto"/>
            </w:tcBorders>
            <w:shd w:val="clear" w:color="auto" w:fill="auto"/>
            <w:noWrap/>
            <w:vAlign w:val="center"/>
          </w:tcPr>
          <w:p w14:paraId="5039D166"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1.000,00</w:t>
            </w:r>
          </w:p>
        </w:tc>
        <w:tc>
          <w:tcPr>
            <w:tcW w:w="1054" w:type="dxa"/>
            <w:tcBorders>
              <w:top w:val="nil"/>
              <w:left w:val="nil"/>
              <w:bottom w:val="single" w:sz="4" w:space="0" w:color="auto"/>
              <w:right w:val="single" w:sz="4" w:space="0" w:color="auto"/>
            </w:tcBorders>
            <w:shd w:val="clear" w:color="auto" w:fill="auto"/>
            <w:noWrap/>
            <w:vAlign w:val="center"/>
          </w:tcPr>
          <w:p w14:paraId="55232360"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0,00</w:t>
            </w:r>
          </w:p>
        </w:tc>
        <w:tc>
          <w:tcPr>
            <w:tcW w:w="1093" w:type="dxa"/>
            <w:tcBorders>
              <w:top w:val="nil"/>
              <w:left w:val="nil"/>
              <w:bottom w:val="single" w:sz="4" w:space="0" w:color="auto"/>
              <w:right w:val="single" w:sz="4" w:space="0" w:color="auto"/>
            </w:tcBorders>
            <w:shd w:val="clear" w:color="auto" w:fill="auto"/>
            <w:noWrap/>
            <w:vAlign w:val="center"/>
          </w:tcPr>
          <w:p w14:paraId="4010F43D"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0,00</w:t>
            </w:r>
          </w:p>
        </w:tc>
        <w:tc>
          <w:tcPr>
            <w:tcW w:w="1233" w:type="dxa"/>
            <w:tcBorders>
              <w:top w:val="nil"/>
              <w:left w:val="nil"/>
              <w:bottom w:val="single" w:sz="4" w:space="0" w:color="auto"/>
              <w:right w:val="single" w:sz="4" w:space="0" w:color="auto"/>
            </w:tcBorders>
            <w:shd w:val="clear" w:color="auto" w:fill="auto"/>
            <w:noWrap/>
            <w:vAlign w:val="center"/>
          </w:tcPr>
          <w:p w14:paraId="6576A43F"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1.000,00</w:t>
            </w:r>
          </w:p>
        </w:tc>
        <w:tc>
          <w:tcPr>
            <w:tcW w:w="1312" w:type="dxa"/>
            <w:tcBorders>
              <w:top w:val="nil"/>
              <w:left w:val="nil"/>
              <w:bottom w:val="single" w:sz="4" w:space="0" w:color="auto"/>
              <w:right w:val="single" w:sz="4" w:space="0" w:color="auto"/>
            </w:tcBorders>
            <w:shd w:val="clear" w:color="auto" w:fill="auto"/>
            <w:noWrap/>
            <w:vAlign w:val="center"/>
          </w:tcPr>
          <w:p w14:paraId="1387E7CC"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0,00</w:t>
            </w:r>
          </w:p>
        </w:tc>
        <w:tc>
          <w:tcPr>
            <w:tcW w:w="994" w:type="dxa"/>
            <w:tcBorders>
              <w:top w:val="nil"/>
              <w:left w:val="nil"/>
              <w:bottom w:val="single" w:sz="4" w:space="0" w:color="auto"/>
              <w:right w:val="single" w:sz="4" w:space="0" w:color="auto"/>
            </w:tcBorders>
            <w:shd w:val="clear" w:color="auto" w:fill="auto"/>
            <w:noWrap/>
            <w:vAlign w:val="center"/>
          </w:tcPr>
          <w:p w14:paraId="5FD42798"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1.000,00</w:t>
            </w:r>
          </w:p>
        </w:tc>
      </w:tr>
      <w:tr w:rsidR="00351AB3" w14:paraId="3E1CA034" w14:textId="77777777">
        <w:trPr>
          <w:trHeight w:val="642"/>
        </w:trPr>
        <w:tc>
          <w:tcPr>
            <w:tcW w:w="1918" w:type="dxa"/>
            <w:vMerge/>
            <w:tcBorders>
              <w:top w:val="nil"/>
              <w:left w:val="single" w:sz="4" w:space="0" w:color="auto"/>
              <w:bottom w:val="single" w:sz="8" w:space="0" w:color="000000"/>
              <w:right w:val="single" w:sz="4" w:space="0" w:color="auto"/>
            </w:tcBorders>
            <w:vAlign w:val="center"/>
          </w:tcPr>
          <w:p w14:paraId="3835CDC5" w14:textId="77777777" w:rsidR="00351AB3" w:rsidRDefault="00351AB3">
            <w:pPr>
              <w:widowControl/>
              <w:autoSpaceDE/>
              <w:autoSpaceDN/>
              <w:rPr>
                <w:rFonts w:ascii="Tahoma" w:hAnsi="Tahoma" w:cs="Tahoma"/>
                <w:sz w:val="12"/>
                <w:szCs w:val="12"/>
                <w:lang w:eastAsia="tr-TR"/>
              </w:rPr>
            </w:pPr>
          </w:p>
        </w:tc>
        <w:tc>
          <w:tcPr>
            <w:tcW w:w="2082" w:type="dxa"/>
            <w:tcBorders>
              <w:top w:val="nil"/>
              <w:left w:val="nil"/>
              <w:bottom w:val="single" w:sz="4" w:space="0" w:color="auto"/>
              <w:right w:val="single" w:sz="4" w:space="0" w:color="auto"/>
            </w:tcBorders>
            <w:shd w:val="clear" w:color="auto" w:fill="auto"/>
            <w:noWrap/>
            <w:vAlign w:val="center"/>
          </w:tcPr>
          <w:p w14:paraId="0323C634"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98.900.9037.0-0471.0009-02-03.05</w:t>
            </w:r>
          </w:p>
        </w:tc>
        <w:tc>
          <w:tcPr>
            <w:tcW w:w="1054" w:type="dxa"/>
            <w:tcBorders>
              <w:top w:val="nil"/>
              <w:left w:val="nil"/>
              <w:bottom w:val="single" w:sz="4" w:space="0" w:color="auto"/>
              <w:right w:val="single" w:sz="4" w:space="0" w:color="auto"/>
            </w:tcBorders>
            <w:shd w:val="clear" w:color="auto" w:fill="auto"/>
            <w:noWrap/>
            <w:vAlign w:val="center"/>
          </w:tcPr>
          <w:p w14:paraId="0E775EE2"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8.000,00</w:t>
            </w:r>
          </w:p>
        </w:tc>
        <w:tc>
          <w:tcPr>
            <w:tcW w:w="1054" w:type="dxa"/>
            <w:tcBorders>
              <w:top w:val="nil"/>
              <w:left w:val="nil"/>
              <w:bottom w:val="single" w:sz="4" w:space="0" w:color="auto"/>
              <w:right w:val="single" w:sz="4" w:space="0" w:color="auto"/>
            </w:tcBorders>
            <w:shd w:val="clear" w:color="auto" w:fill="auto"/>
            <w:noWrap/>
            <w:vAlign w:val="center"/>
          </w:tcPr>
          <w:p w14:paraId="147FBB1B"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0,00</w:t>
            </w:r>
          </w:p>
        </w:tc>
        <w:tc>
          <w:tcPr>
            <w:tcW w:w="1093" w:type="dxa"/>
            <w:tcBorders>
              <w:top w:val="nil"/>
              <w:left w:val="nil"/>
              <w:bottom w:val="single" w:sz="4" w:space="0" w:color="auto"/>
              <w:right w:val="single" w:sz="4" w:space="0" w:color="auto"/>
            </w:tcBorders>
            <w:shd w:val="clear" w:color="auto" w:fill="auto"/>
            <w:noWrap/>
            <w:vAlign w:val="center"/>
          </w:tcPr>
          <w:p w14:paraId="0339AB5E"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0,00</w:t>
            </w:r>
          </w:p>
        </w:tc>
        <w:tc>
          <w:tcPr>
            <w:tcW w:w="1233" w:type="dxa"/>
            <w:tcBorders>
              <w:top w:val="nil"/>
              <w:left w:val="nil"/>
              <w:bottom w:val="single" w:sz="4" w:space="0" w:color="auto"/>
              <w:right w:val="single" w:sz="4" w:space="0" w:color="auto"/>
            </w:tcBorders>
            <w:shd w:val="clear" w:color="auto" w:fill="auto"/>
            <w:noWrap/>
            <w:vAlign w:val="center"/>
          </w:tcPr>
          <w:p w14:paraId="566FDD3C"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8.000,00</w:t>
            </w:r>
          </w:p>
        </w:tc>
        <w:tc>
          <w:tcPr>
            <w:tcW w:w="1312" w:type="dxa"/>
            <w:tcBorders>
              <w:top w:val="nil"/>
              <w:left w:val="nil"/>
              <w:bottom w:val="single" w:sz="4" w:space="0" w:color="auto"/>
              <w:right w:val="single" w:sz="4" w:space="0" w:color="auto"/>
            </w:tcBorders>
            <w:shd w:val="clear" w:color="auto" w:fill="auto"/>
            <w:noWrap/>
            <w:vAlign w:val="center"/>
          </w:tcPr>
          <w:p w14:paraId="1C872776"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0,00</w:t>
            </w:r>
          </w:p>
        </w:tc>
        <w:tc>
          <w:tcPr>
            <w:tcW w:w="994" w:type="dxa"/>
            <w:tcBorders>
              <w:top w:val="nil"/>
              <w:left w:val="nil"/>
              <w:bottom w:val="single" w:sz="4" w:space="0" w:color="auto"/>
              <w:right w:val="single" w:sz="4" w:space="0" w:color="auto"/>
            </w:tcBorders>
            <w:shd w:val="clear" w:color="auto" w:fill="auto"/>
            <w:noWrap/>
            <w:vAlign w:val="center"/>
          </w:tcPr>
          <w:p w14:paraId="08018A20" w14:textId="77777777" w:rsidR="00351AB3" w:rsidRDefault="00536D2B">
            <w:pPr>
              <w:widowControl/>
              <w:autoSpaceDE/>
              <w:autoSpaceDN/>
              <w:rPr>
                <w:rFonts w:ascii="Tahoma" w:hAnsi="Tahoma" w:cs="Tahoma"/>
                <w:sz w:val="12"/>
                <w:szCs w:val="12"/>
                <w:lang w:eastAsia="tr-TR"/>
              </w:rPr>
            </w:pPr>
            <w:r>
              <w:rPr>
                <w:rFonts w:ascii="Tahoma" w:hAnsi="Tahoma" w:cs="Tahoma"/>
                <w:sz w:val="12"/>
                <w:szCs w:val="12"/>
                <w:lang w:eastAsia="tr-TR"/>
              </w:rPr>
              <w:t>8.000,00</w:t>
            </w:r>
          </w:p>
        </w:tc>
      </w:tr>
      <w:tr w:rsidR="00351AB3" w14:paraId="720F831B" w14:textId="77777777">
        <w:trPr>
          <w:trHeight w:val="499"/>
        </w:trPr>
        <w:tc>
          <w:tcPr>
            <w:tcW w:w="400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6B3AB5AB" w14:textId="77777777" w:rsidR="00351AB3" w:rsidRDefault="00536D2B">
            <w:pPr>
              <w:widowControl/>
              <w:autoSpaceDE/>
              <w:autoSpaceDN/>
              <w:jc w:val="center"/>
              <w:rPr>
                <w:rFonts w:ascii="Tahoma" w:hAnsi="Tahoma" w:cs="Tahoma"/>
                <w:b/>
                <w:bCs/>
                <w:sz w:val="12"/>
                <w:szCs w:val="12"/>
                <w:lang w:eastAsia="tr-TR"/>
              </w:rPr>
            </w:pPr>
            <w:r>
              <w:rPr>
                <w:rFonts w:ascii="Tahoma" w:hAnsi="Tahoma" w:cs="Tahoma"/>
                <w:b/>
                <w:bCs/>
                <w:sz w:val="12"/>
                <w:szCs w:val="12"/>
                <w:lang w:eastAsia="tr-TR"/>
              </w:rPr>
              <w:t>TOPLAM</w:t>
            </w:r>
          </w:p>
        </w:tc>
        <w:tc>
          <w:tcPr>
            <w:tcW w:w="1054"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658459A" w14:textId="77777777" w:rsidR="00351AB3" w:rsidRDefault="00536D2B">
            <w:pPr>
              <w:widowControl/>
              <w:autoSpaceDE/>
              <w:autoSpaceDN/>
              <w:rPr>
                <w:rFonts w:ascii="Tahoma" w:hAnsi="Tahoma" w:cs="Tahoma"/>
                <w:b/>
                <w:bCs/>
                <w:sz w:val="12"/>
                <w:szCs w:val="12"/>
                <w:lang w:eastAsia="tr-TR"/>
              </w:rPr>
            </w:pPr>
            <w:r>
              <w:rPr>
                <w:rFonts w:ascii="Tahoma" w:hAnsi="Tahoma" w:cs="Tahoma"/>
                <w:b/>
                <w:bCs/>
                <w:sz w:val="12"/>
                <w:szCs w:val="12"/>
                <w:lang w:eastAsia="tr-TR"/>
              </w:rPr>
              <w:t>919.000,00</w:t>
            </w:r>
          </w:p>
        </w:tc>
        <w:tc>
          <w:tcPr>
            <w:tcW w:w="1054" w:type="dxa"/>
            <w:tcBorders>
              <w:top w:val="single" w:sz="8" w:space="0" w:color="auto"/>
              <w:left w:val="nil"/>
              <w:bottom w:val="single" w:sz="8" w:space="0" w:color="auto"/>
              <w:right w:val="single" w:sz="4" w:space="0" w:color="auto"/>
            </w:tcBorders>
            <w:shd w:val="clear" w:color="auto" w:fill="auto"/>
            <w:noWrap/>
            <w:vAlign w:val="center"/>
          </w:tcPr>
          <w:p w14:paraId="4372EEC0" w14:textId="77777777" w:rsidR="00351AB3" w:rsidRDefault="00536D2B">
            <w:pPr>
              <w:widowControl/>
              <w:autoSpaceDE/>
              <w:autoSpaceDN/>
              <w:rPr>
                <w:rFonts w:ascii="Tahoma" w:hAnsi="Tahoma" w:cs="Tahoma"/>
                <w:b/>
                <w:bCs/>
                <w:sz w:val="12"/>
                <w:szCs w:val="12"/>
                <w:lang w:eastAsia="tr-TR"/>
              </w:rPr>
            </w:pPr>
            <w:r>
              <w:rPr>
                <w:rFonts w:ascii="Tahoma" w:hAnsi="Tahoma" w:cs="Tahoma"/>
                <w:b/>
                <w:bCs/>
                <w:sz w:val="12"/>
                <w:szCs w:val="12"/>
                <w:lang w:eastAsia="tr-TR"/>
              </w:rPr>
              <w:t>367.335,00</w:t>
            </w:r>
          </w:p>
        </w:tc>
        <w:tc>
          <w:tcPr>
            <w:tcW w:w="1093" w:type="dxa"/>
            <w:tcBorders>
              <w:top w:val="single" w:sz="8" w:space="0" w:color="auto"/>
              <w:left w:val="nil"/>
              <w:bottom w:val="single" w:sz="8" w:space="0" w:color="auto"/>
              <w:right w:val="single" w:sz="4" w:space="0" w:color="auto"/>
            </w:tcBorders>
            <w:shd w:val="clear" w:color="auto" w:fill="auto"/>
            <w:noWrap/>
            <w:vAlign w:val="center"/>
          </w:tcPr>
          <w:p w14:paraId="2B3E125E" w14:textId="77777777" w:rsidR="00351AB3" w:rsidRDefault="00536D2B">
            <w:pPr>
              <w:widowControl/>
              <w:autoSpaceDE/>
              <w:autoSpaceDN/>
              <w:rPr>
                <w:rFonts w:ascii="Tahoma" w:hAnsi="Tahoma" w:cs="Tahoma"/>
                <w:b/>
                <w:bCs/>
                <w:sz w:val="12"/>
                <w:szCs w:val="12"/>
                <w:lang w:eastAsia="tr-TR"/>
              </w:rPr>
            </w:pPr>
            <w:r>
              <w:rPr>
                <w:rFonts w:ascii="Tahoma" w:hAnsi="Tahoma" w:cs="Tahoma"/>
                <w:b/>
                <w:bCs/>
                <w:sz w:val="12"/>
                <w:szCs w:val="12"/>
                <w:lang w:eastAsia="tr-TR"/>
              </w:rPr>
              <w:t>107.718,00</w:t>
            </w:r>
          </w:p>
        </w:tc>
        <w:tc>
          <w:tcPr>
            <w:tcW w:w="1233" w:type="dxa"/>
            <w:tcBorders>
              <w:top w:val="single" w:sz="8" w:space="0" w:color="auto"/>
              <w:left w:val="nil"/>
              <w:bottom w:val="single" w:sz="8" w:space="0" w:color="auto"/>
              <w:right w:val="single" w:sz="4" w:space="0" w:color="auto"/>
            </w:tcBorders>
            <w:shd w:val="clear" w:color="auto" w:fill="auto"/>
            <w:noWrap/>
            <w:vAlign w:val="center"/>
          </w:tcPr>
          <w:p w14:paraId="07537918" w14:textId="77777777" w:rsidR="00351AB3" w:rsidRDefault="00536D2B">
            <w:pPr>
              <w:widowControl/>
              <w:autoSpaceDE/>
              <w:autoSpaceDN/>
              <w:rPr>
                <w:rFonts w:ascii="Tahoma" w:hAnsi="Tahoma" w:cs="Tahoma"/>
                <w:b/>
                <w:bCs/>
                <w:sz w:val="12"/>
                <w:szCs w:val="12"/>
                <w:lang w:eastAsia="tr-TR"/>
              </w:rPr>
            </w:pPr>
            <w:r>
              <w:rPr>
                <w:rFonts w:ascii="Tahoma" w:hAnsi="Tahoma" w:cs="Tahoma"/>
                <w:b/>
                <w:bCs/>
                <w:sz w:val="12"/>
                <w:szCs w:val="12"/>
                <w:lang w:eastAsia="tr-TR"/>
              </w:rPr>
              <w:t>1.178.617,00</w:t>
            </w:r>
          </w:p>
        </w:tc>
        <w:tc>
          <w:tcPr>
            <w:tcW w:w="1312" w:type="dxa"/>
            <w:tcBorders>
              <w:top w:val="single" w:sz="8" w:space="0" w:color="auto"/>
              <w:left w:val="nil"/>
              <w:bottom w:val="single" w:sz="8" w:space="0" w:color="auto"/>
              <w:right w:val="single" w:sz="4" w:space="0" w:color="auto"/>
            </w:tcBorders>
            <w:shd w:val="clear" w:color="auto" w:fill="auto"/>
            <w:noWrap/>
            <w:vAlign w:val="center"/>
          </w:tcPr>
          <w:p w14:paraId="28593223" w14:textId="77777777" w:rsidR="00351AB3" w:rsidRDefault="00536D2B">
            <w:pPr>
              <w:widowControl/>
              <w:autoSpaceDE/>
              <w:autoSpaceDN/>
              <w:rPr>
                <w:rFonts w:ascii="Tahoma" w:hAnsi="Tahoma" w:cs="Tahoma"/>
                <w:b/>
                <w:bCs/>
                <w:sz w:val="12"/>
                <w:szCs w:val="12"/>
                <w:lang w:eastAsia="tr-TR"/>
              </w:rPr>
            </w:pPr>
            <w:r>
              <w:rPr>
                <w:rFonts w:ascii="Tahoma" w:hAnsi="Tahoma" w:cs="Tahoma"/>
                <w:b/>
                <w:bCs/>
                <w:sz w:val="12"/>
                <w:szCs w:val="12"/>
                <w:lang w:eastAsia="tr-TR"/>
              </w:rPr>
              <w:t>1.166.616,82</w:t>
            </w:r>
          </w:p>
        </w:tc>
        <w:tc>
          <w:tcPr>
            <w:tcW w:w="994" w:type="dxa"/>
            <w:tcBorders>
              <w:top w:val="single" w:sz="8" w:space="0" w:color="auto"/>
              <w:left w:val="nil"/>
              <w:bottom w:val="single" w:sz="8" w:space="0" w:color="auto"/>
              <w:right w:val="single" w:sz="4" w:space="0" w:color="auto"/>
            </w:tcBorders>
            <w:shd w:val="clear" w:color="auto" w:fill="auto"/>
            <w:noWrap/>
            <w:vAlign w:val="center"/>
          </w:tcPr>
          <w:p w14:paraId="00E526D6" w14:textId="77777777" w:rsidR="00351AB3" w:rsidRDefault="00536D2B">
            <w:pPr>
              <w:widowControl/>
              <w:autoSpaceDE/>
              <w:autoSpaceDN/>
              <w:rPr>
                <w:rFonts w:ascii="Tahoma" w:hAnsi="Tahoma" w:cs="Tahoma"/>
                <w:b/>
                <w:bCs/>
                <w:sz w:val="12"/>
                <w:szCs w:val="12"/>
                <w:lang w:eastAsia="tr-TR"/>
              </w:rPr>
            </w:pPr>
            <w:r>
              <w:rPr>
                <w:rFonts w:ascii="Tahoma" w:hAnsi="Tahoma" w:cs="Tahoma"/>
                <w:b/>
                <w:bCs/>
                <w:sz w:val="12"/>
                <w:szCs w:val="12"/>
                <w:lang w:eastAsia="tr-TR"/>
              </w:rPr>
              <w:t>12.000,18</w:t>
            </w:r>
          </w:p>
        </w:tc>
      </w:tr>
    </w:tbl>
    <w:p w14:paraId="582598D2" w14:textId="77777777" w:rsidR="00351AB3" w:rsidRDefault="00351AB3">
      <w:pPr>
        <w:pStyle w:val="GvdeMetni"/>
        <w:rPr>
          <w:b/>
          <w:sz w:val="20"/>
        </w:rPr>
      </w:pPr>
    </w:p>
    <w:p w14:paraId="356498F7" w14:textId="77777777" w:rsidR="00351AB3" w:rsidRDefault="00351AB3">
      <w:pPr>
        <w:pStyle w:val="GvdeMetni"/>
        <w:rPr>
          <w:b/>
          <w:sz w:val="20"/>
        </w:rPr>
      </w:pPr>
    </w:p>
    <w:p w14:paraId="6F4D0C0D" w14:textId="77777777" w:rsidR="00351AB3" w:rsidRDefault="00351AB3">
      <w:pPr>
        <w:pStyle w:val="GvdeMetni"/>
        <w:rPr>
          <w:b/>
          <w:sz w:val="20"/>
        </w:rPr>
      </w:pPr>
    </w:p>
    <w:p w14:paraId="79D44422" w14:textId="77777777" w:rsidR="00351AB3" w:rsidRDefault="00351AB3">
      <w:pPr>
        <w:pStyle w:val="GvdeMetni"/>
        <w:rPr>
          <w:b/>
          <w:sz w:val="20"/>
        </w:rPr>
      </w:pPr>
    </w:p>
    <w:p w14:paraId="5F46BE77" w14:textId="77777777" w:rsidR="00351AB3" w:rsidRDefault="00351AB3">
      <w:pPr>
        <w:pStyle w:val="GvdeMetni"/>
        <w:spacing w:before="8"/>
        <w:rPr>
          <w:b/>
          <w:sz w:val="21"/>
        </w:rPr>
      </w:pPr>
    </w:p>
    <w:p w14:paraId="3805CDA6" w14:textId="77777777" w:rsidR="00351AB3" w:rsidRDefault="00FB41C8">
      <w:pPr>
        <w:spacing w:before="1"/>
        <w:ind w:left="1648" w:right="1968"/>
        <w:jc w:val="center"/>
        <w:rPr>
          <w:b/>
          <w:sz w:val="24"/>
        </w:rPr>
      </w:pPr>
      <w:r>
        <w:rPr>
          <w:noProof/>
          <w:lang w:eastAsia="tr-TR"/>
        </w:rPr>
        <mc:AlternateContent>
          <mc:Choice Requires="wps">
            <w:drawing>
              <wp:anchor distT="0" distB="0" distL="114300" distR="114300" simplePos="0" relativeHeight="251731968" behindDoc="1" locked="0" layoutInCell="1" allowOverlap="1" wp14:anchorId="5CDFBE44" wp14:editId="0E932680">
                <wp:simplePos x="0" y="0"/>
                <wp:positionH relativeFrom="page">
                  <wp:posOffset>971550</wp:posOffset>
                </wp:positionH>
                <wp:positionV relativeFrom="paragraph">
                  <wp:posOffset>208915</wp:posOffset>
                </wp:positionV>
                <wp:extent cx="5977890" cy="1270"/>
                <wp:effectExtent l="0" t="0" r="0" b="0"/>
                <wp:wrapTopAndBottom/>
                <wp:docPr id="12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7890" cy="1270"/>
                        </a:xfrm>
                        <a:custGeom>
                          <a:avLst/>
                          <a:gdLst>
                            <a:gd name="T0" fmla="+- 0 1530 1530"/>
                            <a:gd name="T1" fmla="*/ T0 w 9414"/>
                            <a:gd name="T2" fmla="+- 0 10944 1530"/>
                            <a:gd name="T3" fmla="*/ T2 w 9414"/>
                          </a:gdLst>
                          <a:ahLst/>
                          <a:cxnLst>
                            <a:cxn ang="0">
                              <a:pos x="T1" y="0"/>
                            </a:cxn>
                            <a:cxn ang="0">
                              <a:pos x="T3" y="0"/>
                            </a:cxn>
                          </a:cxnLst>
                          <a:rect l="0" t="0" r="r" b="b"/>
                          <a:pathLst>
                            <a:path w="9414">
                              <a:moveTo>
                                <a:pt x="0" y="0"/>
                              </a:moveTo>
                              <a:lnTo>
                                <a:pt x="94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57F5B" id="Freeform 48" o:spid="_x0000_s1026" style="position:absolute;margin-left:76.5pt;margin-top:16.45pt;width:470.7pt;height:.1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" path="m,l9414,e" filled="f">
                <v:path arrowok="t" o:connecttype="custom" o:connectlocs="0,0;5977890,0" o:connectangles="0,0"/>
                <w10:wrap type="topAndBottom" anchorx="page"/>
              </v:shape>
            </w:pict>
          </mc:Fallback>
        </mc:AlternateContent>
      </w:r>
      <w:r w:rsidR="00536D2B">
        <w:rPr>
          <w:b/>
          <w:sz w:val="24"/>
        </w:rPr>
        <w:t>—</w:t>
      </w:r>
      <w:r w:rsidR="00536D2B">
        <w:rPr>
          <w:b/>
          <w:spacing w:val="-3"/>
          <w:sz w:val="24"/>
        </w:rPr>
        <w:t xml:space="preserve"> </w:t>
      </w:r>
      <w:r w:rsidR="00536D2B">
        <w:rPr>
          <w:b/>
          <w:sz w:val="24"/>
        </w:rPr>
        <w:t>Bütçe</w:t>
      </w:r>
      <w:r w:rsidR="00536D2B">
        <w:rPr>
          <w:b/>
          <w:spacing w:val="-3"/>
          <w:sz w:val="24"/>
        </w:rPr>
        <w:t xml:space="preserve"> </w:t>
      </w:r>
      <w:r w:rsidR="00536D2B">
        <w:rPr>
          <w:b/>
          <w:sz w:val="24"/>
        </w:rPr>
        <w:t>hedef</w:t>
      </w:r>
      <w:r w:rsidR="00536D2B">
        <w:rPr>
          <w:b/>
          <w:spacing w:val="-2"/>
          <w:sz w:val="24"/>
        </w:rPr>
        <w:t xml:space="preserve"> </w:t>
      </w:r>
      <w:r w:rsidR="00536D2B">
        <w:rPr>
          <w:b/>
          <w:sz w:val="24"/>
        </w:rPr>
        <w:t>ve</w:t>
      </w:r>
      <w:r w:rsidR="00536D2B">
        <w:rPr>
          <w:b/>
          <w:spacing w:val="-2"/>
          <w:sz w:val="24"/>
        </w:rPr>
        <w:t xml:space="preserve"> </w:t>
      </w:r>
      <w:r w:rsidR="00536D2B">
        <w:rPr>
          <w:b/>
          <w:sz w:val="24"/>
        </w:rPr>
        <w:t>gerçekleşmeleri</w:t>
      </w:r>
      <w:r w:rsidR="00536D2B">
        <w:rPr>
          <w:b/>
          <w:spacing w:val="-2"/>
          <w:sz w:val="24"/>
        </w:rPr>
        <w:t xml:space="preserve"> </w:t>
      </w:r>
      <w:r w:rsidR="00536D2B">
        <w:rPr>
          <w:b/>
          <w:sz w:val="24"/>
        </w:rPr>
        <w:t>ile</w:t>
      </w:r>
      <w:r w:rsidR="00536D2B">
        <w:rPr>
          <w:b/>
          <w:spacing w:val="-1"/>
          <w:sz w:val="24"/>
        </w:rPr>
        <w:t xml:space="preserve"> </w:t>
      </w:r>
      <w:r w:rsidR="00536D2B">
        <w:rPr>
          <w:b/>
          <w:sz w:val="24"/>
        </w:rPr>
        <w:t>meydana</w:t>
      </w:r>
      <w:r w:rsidR="00536D2B">
        <w:rPr>
          <w:b/>
          <w:spacing w:val="-1"/>
          <w:sz w:val="24"/>
        </w:rPr>
        <w:t xml:space="preserve"> </w:t>
      </w:r>
      <w:r w:rsidR="00536D2B">
        <w:rPr>
          <w:b/>
          <w:sz w:val="24"/>
        </w:rPr>
        <w:t>gelen sapmaların</w:t>
      </w:r>
      <w:r w:rsidR="00536D2B">
        <w:rPr>
          <w:b/>
          <w:spacing w:val="-1"/>
          <w:sz w:val="24"/>
        </w:rPr>
        <w:t xml:space="preserve"> </w:t>
      </w:r>
      <w:r w:rsidR="00536D2B">
        <w:rPr>
          <w:b/>
          <w:sz w:val="24"/>
        </w:rPr>
        <w:t>nedenleri;</w:t>
      </w:r>
    </w:p>
    <w:p w14:paraId="51AF1ACB" w14:textId="77777777" w:rsidR="00351AB3" w:rsidRDefault="00351AB3">
      <w:pPr>
        <w:pStyle w:val="GvdeMetni"/>
        <w:rPr>
          <w:b/>
          <w:sz w:val="26"/>
        </w:rPr>
      </w:pPr>
    </w:p>
    <w:p w14:paraId="45A3AE25" w14:textId="77777777" w:rsidR="00351AB3" w:rsidRDefault="00351AB3">
      <w:pPr>
        <w:pStyle w:val="GvdeMetni"/>
        <w:rPr>
          <w:b/>
          <w:sz w:val="26"/>
        </w:rPr>
      </w:pPr>
    </w:p>
    <w:p w14:paraId="335C9776" w14:textId="77777777" w:rsidR="00351AB3" w:rsidRDefault="00536D2B">
      <w:pPr>
        <w:pStyle w:val="Balk1"/>
        <w:numPr>
          <w:ilvl w:val="0"/>
          <w:numId w:val="10"/>
        </w:numPr>
        <w:tabs>
          <w:tab w:val="left" w:pos="565"/>
        </w:tabs>
        <w:spacing w:before="161"/>
      </w:pPr>
      <w:r>
        <w:t>Mali</w:t>
      </w:r>
      <w:r>
        <w:rPr>
          <w:spacing w:val="-2"/>
        </w:rPr>
        <w:t xml:space="preserve"> </w:t>
      </w:r>
      <w:r>
        <w:t>Denetim</w:t>
      </w:r>
      <w:r>
        <w:rPr>
          <w:spacing w:val="-6"/>
        </w:rPr>
        <w:t xml:space="preserve"> </w:t>
      </w:r>
      <w:r>
        <w:t>Sonuçları</w:t>
      </w:r>
    </w:p>
    <w:p w14:paraId="022B516E" w14:textId="77777777" w:rsidR="00351AB3" w:rsidRDefault="00351AB3">
      <w:pPr>
        <w:pStyle w:val="GvdeMetni"/>
        <w:spacing w:before="6"/>
        <w:rPr>
          <w:b/>
        </w:rPr>
      </w:pPr>
    </w:p>
    <w:p w14:paraId="52DF87FB" w14:textId="77777777" w:rsidR="00351AB3" w:rsidRDefault="00536D2B">
      <w:pPr>
        <w:pStyle w:val="GvdeMetni"/>
        <w:spacing w:line="271" w:lineRule="auto"/>
        <w:ind w:left="259" w:right="1310" w:firstLine="720"/>
      </w:pPr>
      <w:r>
        <w:t>(Birim iç ve dış mali denetim raporlarında yapılan tespit ve değerlendirmeler ile bunlara karşı</w:t>
      </w:r>
      <w:r>
        <w:rPr>
          <w:spacing w:val="-57"/>
        </w:rPr>
        <w:t xml:space="preserve"> </w:t>
      </w:r>
      <w:r>
        <w:t>alınan</w:t>
      </w:r>
      <w:r>
        <w:rPr>
          <w:spacing w:val="-1"/>
        </w:rPr>
        <w:t xml:space="preserve"> </w:t>
      </w:r>
      <w:r>
        <w:t>veya alınacak önlemler</w:t>
      </w:r>
      <w:r>
        <w:rPr>
          <w:spacing w:val="-1"/>
        </w:rPr>
        <w:t xml:space="preserve"> </w:t>
      </w:r>
      <w:r>
        <w:t>ve</w:t>
      </w:r>
      <w:r>
        <w:rPr>
          <w:spacing w:val="3"/>
        </w:rPr>
        <w:t xml:space="preserve"> </w:t>
      </w:r>
      <w:r>
        <w:t>yapılacak işlemlere</w:t>
      </w:r>
      <w:r>
        <w:rPr>
          <w:spacing w:val="-2"/>
        </w:rPr>
        <w:t xml:space="preserve"> </w:t>
      </w:r>
      <w:r>
        <w:t>bu başlık</w:t>
      </w:r>
      <w:r>
        <w:rPr>
          <w:spacing w:val="-1"/>
        </w:rPr>
        <w:t xml:space="preserve"> </w:t>
      </w:r>
      <w:r>
        <w:t>altında</w:t>
      </w:r>
      <w:r>
        <w:rPr>
          <w:spacing w:val="4"/>
        </w:rPr>
        <w:t xml:space="preserve"> </w:t>
      </w:r>
      <w:r>
        <w:t>yer</w:t>
      </w:r>
      <w:r>
        <w:rPr>
          <w:spacing w:val="1"/>
        </w:rPr>
        <w:t xml:space="preserve"> </w:t>
      </w:r>
      <w:r>
        <w:t>verilir.)</w:t>
      </w:r>
    </w:p>
    <w:p w14:paraId="647089AA" w14:textId="77777777" w:rsidR="00351AB3" w:rsidRDefault="00FB41C8">
      <w:pPr>
        <w:pStyle w:val="GvdeMetni"/>
        <w:spacing w:before="8"/>
        <w:rPr>
          <w:sz w:val="27"/>
        </w:rPr>
      </w:pPr>
      <w:r>
        <w:rPr>
          <w:noProof/>
          <w:lang w:eastAsia="tr-TR"/>
        </w:rPr>
        <mc:AlternateContent>
          <mc:Choice Requires="wpg">
            <w:drawing>
              <wp:anchor distT="0" distB="0" distL="114300" distR="114300" simplePos="0" relativeHeight="251732992" behindDoc="1" locked="0" layoutInCell="1" allowOverlap="1" wp14:anchorId="3E38B047" wp14:editId="1FCF5AFA">
                <wp:simplePos x="0" y="0"/>
                <wp:positionH relativeFrom="page">
                  <wp:posOffset>990600</wp:posOffset>
                </wp:positionH>
                <wp:positionV relativeFrom="paragraph">
                  <wp:posOffset>227330</wp:posOffset>
                </wp:positionV>
                <wp:extent cx="5908675" cy="10795"/>
                <wp:effectExtent l="0" t="0" r="0" b="0"/>
                <wp:wrapTopAndBottom/>
                <wp:docPr id="12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0795"/>
                          <a:chOff x="1560" y="359"/>
                          <a:chExt cx="9305" cy="17"/>
                        </a:xfrm>
                      </wpg:grpSpPr>
                      <wps:wsp>
                        <wps:cNvPr id="124" name="Line 50"/>
                        <wps:cNvCnPr>
                          <a:cxnSpLocks noChangeShapeType="1"/>
                        </wps:cNvCnPr>
                        <wps:spPr bwMode="auto">
                          <a:xfrm>
                            <a:off x="1560" y="367"/>
                            <a:ext cx="9141"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51"/>
                        <wps:cNvCnPr>
                          <a:cxnSpLocks noChangeShapeType="1"/>
                        </wps:cNvCnPr>
                        <wps:spPr bwMode="auto">
                          <a:xfrm>
                            <a:off x="10716" y="367"/>
                            <a:ext cx="149" cy="0"/>
                          </a:xfrm>
                          <a:prstGeom prst="line">
                            <a:avLst/>
                          </a:prstGeom>
                          <a:noFill/>
                          <a:ln w="103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A4CB40" id="Group 49" o:spid="_x0000_s1026" style="position:absolute;margin-left:78pt;margin-top:17.9pt;width:465.25pt;height:.85pt;z-index:-251583488;mso-position-horizontal-relative:page" coordorigin="1560,359" coordsize="93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">
                <v:line id="Line 50" o:spid="_x0000_s1027" style="position:absolute;visibility:visible;mso-wrap-style:square" from="1560,367" to="1070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" strokeweight=".28819mm"/>
                <v:line id="Line 51" o:spid="_x0000_s1028" style="position:absolute;visibility:visible;mso-wrap-style:square" from="10716,367" to="1086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" strokeweight=".28819mm">
                  <v:stroke dashstyle="dash"/>
                </v:line>
                <w10:wrap type="topAndBottom" anchorx="page"/>
              </v:group>
            </w:pict>
          </mc:Fallback>
        </mc:AlternateContent>
      </w:r>
      <w:r>
        <w:rPr>
          <w:noProof/>
          <w:lang w:eastAsia="tr-TR"/>
        </w:rPr>
        <mc:AlternateContent>
          <mc:Choice Requires="wpg">
            <w:drawing>
              <wp:anchor distT="0" distB="0" distL="114300" distR="114300" simplePos="0" relativeHeight="251734016" behindDoc="1" locked="0" layoutInCell="1" allowOverlap="1" wp14:anchorId="70E1F1B9" wp14:editId="27033C4C">
                <wp:simplePos x="0" y="0"/>
                <wp:positionH relativeFrom="page">
                  <wp:posOffset>545465</wp:posOffset>
                </wp:positionH>
                <wp:positionV relativeFrom="paragraph">
                  <wp:posOffset>404495</wp:posOffset>
                </wp:positionV>
                <wp:extent cx="6366510" cy="10795"/>
                <wp:effectExtent l="0" t="0" r="0" b="0"/>
                <wp:wrapTopAndBottom/>
                <wp:docPr id="12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6510" cy="10795"/>
                          <a:chOff x="859" y="637"/>
                          <a:chExt cx="10026" cy="17"/>
                        </a:xfrm>
                      </wpg:grpSpPr>
                      <wps:wsp>
                        <wps:cNvPr id="121" name="Line 53"/>
                        <wps:cNvCnPr>
                          <a:cxnSpLocks noChangeShapeType="1"/>
                        </wps:cNvCnPr>
                        <wps:spPr bwMode="auto">
                          <a:xfrm>
                            <a:off x="859" y="645"/>
                            <a:ext cx="4315"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s:wsp>
                        <wps:cNvPr id="122" name="Line 54"/>
                        <wps:cNvCnPr>
                          <a:cxnSpLocks noChangeShapeType="1"/>
                        </wps:cNvCnPr>
                        <wps:spPr bwMode="auto">
                          <a:xfrm>
                            <a:off x="5180" y="645"/>
                            <a:ext cx="5705"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03D5F2" id="Group 52" o:spid="_x0000_s1026" style="position:absolute;margin-left:42.95pt;margin-top:31.85pt;width:501.3pt;height:.85pt;z-index:-251582464;mso-position-horizontal-relative:page" coordorigin="859,637" coordsize="100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">
                <v:line id="Line 53" o:spid="_x0000_s1027" style="position:absolute;visibility:visible;mso-wrap-style:square" from="859,645" to="517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" strokeweight=".28819mm"/>
                <v:line id="Line 54" o:spid="_x0000_s1028" style="position:absolute;visibility:visible;mso-wrap-style:square" from="5180,645" to="1088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" strokeweight=".28819mm"/>
                <w10:wrap type="topAndBottom" anchorx="page"/>
              </v:group>
            </w:pict>
          </mc:Fallback>
        </mc:AlternateContent>
      </w:r>
    </w:p>
    <w:p w14:paraId="4C5E3BAA" w14:textId="77777777" w:rsidR="00351AB3" w:rsidRDefault="00351AB3">
      <w:pPr>
        <w:pStyle w:val="GvdeMetni"/>
        <w:spacing w:before="8"/>
        <w:rPr>
          <w:sz w:val="16"/>
        </w:rPr>
      </w:pPr>
    </w:p>
    <w:p w14:paraId="5623BABA" w14:textId="77777777" w:rsidR="00351AB3" w:rsidRDefault="00536D2B">
      <w:pPr>
        <w:spacing w:before="58"/>
        <w:ind w:left="259"/>
      </w:pPr>
      <w:r>
        <w:t>-</w:t>
      </w:r>
    </w:p>
    <w:p w14:paraId="33BF66D6" w14:textId="77777777" w:rsidR="00351AB3" w:rsidRDefault="00351AB3">
      <w:pPr>
        <w:pStyle w:val="GvdeMetni"/>
        <w:spacing w:before="9"/>
        <w:rPr>
          <w:sz w:val="21"/>
        </w:rPr>
      </w:pPr>
    </w:p>
    <w:p w14:paraId="50D8DD7B" w14:textId="77777777" w:rsidR="00351AB3" w:rsidRDefault="00536D2B">
      <w:pPr>
        <w:pStyle w:val="Balk1"/>
        <w:numPr>
          <w:ilvl w:val="0"/>
          <w:numId w:val="10"/>
        </w:numPr>
        <w:tabs>
          <w:tab w:val="left" w:pos="565"/>
        </w:tabs>
      </w:pPr>
      <w:r>
        <w:t>Diğer</w:t>
      </w:r>
      <w:r>
        <w:rPr>
          <w:spacing w:val="-4"/>
        </w:rPr>
        <w:t xml:space="preserve"> </w:t>
      </w:r>
      <w:r>
        <w:t>Hususlar</w:t>
      </w:r>
    </w:p>
    <w:p w14:paraId="2AB5AB4D" w14:textId="77777777" w:rsidR="00351AB3" w:rsidRDefault="00351AB3">
      <w:pPr>
        <w:pStyle w:val="GvdeMetni"/>
        <w:spacing w:before="6"/>
        <w:rPr>
          <w:b/>
        </w:rPr>
      </w:pPr>
    </w:p>
    <w:p w14:paraId="167966DE" w14:textId="77777777" w:rsidR="00351AB3" w:rsidRDefault="00536D2B">
      <w:pPr>
        <w:pStyle w:val="GvdeMetni"/>
        <w:spacing w:line="271" w:lineRule="auto"/>
        <w:ind w:left="259" w:right="1536" w:firstLine="660"/>
      </w:pPr>
      <w:r>
        <w:t>(Bu başlık altında, yukarıdaki başlıklarda yer almayan ancak birimin mali durumu hakkında</w:t>
      </w:r>
      <w:r>
        <w:rPr>
          <w:spacing w:val="-57"/>
        </w:rPr>
        <w:t xml:space="preserve"> </w:t>
      </w:r>
      <w:r>
        <w:t>gerekli</w:t>
      </w:r>
      <w:r>
        <w:rPr>
          <w:spacing w:val="1"/>
        </w:rPr>
        <w:t xml:space="preserve"> </w:t>
      </w:r>
      <w:r>
        <w:t>görülen</w:t>
      </w:r>
      <w:r>
        <w:rPr>
          <w:spacing w:val="1"/>
        </w:rPr>
        <w:t xml:space="preserve"> </w:t>
      </w:r>
      <w:r>
        <w:t>diğer</w:t>
      </w:r>
      <w:r>
        <w:rPr>
          <w:spacing w:val="-1"/>
        </w:rPr>
        <w:t xml:space="preserve"> </w:t>
      </w:r>
      <w:r>
        <w:t>konulara</w:t>
      </w:r>
      <w:r>
        <w:rPr>
          <w:spacing w:val="3"/>
        </w:rPr>
        <w:t xml:space="preserve"> </w:t>
      </w:r>
      <w:r>
        <w:t>yer verilir.)</w:t>
      </w:r>
    </w:p>
    <w:p w14:paraId="4A6C0779" w14:textId="77777777" w:rsidR="00351AB3" w:rsidRDefault="00FB41C8">
      <w:pPr>
        <w:pStyle w:val="GvdeMetni"/>
        <w:spacing w:before="11"/>
        <w:rPr>
          <w:sz w:val="27"/>
        </w:rPr>
      </w:pPr>
      <w:r>
        <w:rPr>
          <w:noProof/>
          <w:lang w:eastAsia="tr-TR"/>
        </w:rPr>
        <mc:AlternateContent>
          <mc:Choice Requires="wpg">
            <w:drawing>
              <wp:anchor distT="0" distB="0" distL="114300" distR="114300" simplePos="0" relativeHeight="251735040" behindDoc="1" locked="0" layoutInCell="1" allowOverlap="1" wp14:anchorId="422CED47" wp14:editId="50978313">
                <wp:simplePos x="0" y="0"/>
                <wp:positionH relativeFrom="page">
                  <wp:posOffset>990600</wp:posOffset>
                </wp:positionH>
                <wp:positionV relativeFrom="paragraph">
                  <wp:posOffset>229235</wp:posOffset>
                </wp:positionV>
                <wp:extent cx="5898515" cy="10795"/>
                <wp:effectExtent l="0" t="0" r="0" b="0"/>
                <wp:wrapTopAndBottom/>
                <wp:docPr id="11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8515" cy="10795"/>
                          <a:chOff x="1560" y="361"/>
                          <a:chExt cx="9289" cy="17"/>
                        </a:xfrm>
                      </wpg:grpSpPr>
                      <wps:wsp>
                        <wps:cNvPr id="116" name="Line 56"/>
                        <wps:cNvCnPr>
                          <a:cxnSpLocks noChangeShapeType="1"/>
                        </wps:cNvCnPr>
                        <wps:spPr bwMode="auto">
                          <a:xfrm>
                            <a:off x="1560" y="369"/>
                            <a:ext cx="1390"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57"/>
                        <wps:cNvCnPr>
                          <a:cxnSpLocks noChangeShapeType="1"/>
                        </wps:cNvCnPr>
                        <wps:spPr bwMode="auto">
                          <a:xfrm>
                            <a:off x="2952" y="369"/>
                            <a:ext cx="7897"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9AD32" id="Group 55" o:spid="_x0000_s1026" style="position:absolute;margin-left:78pt;margin-top:18.05pt;width:464.45pt;height:.85pt;z-index:-251581440;mso-position-horizontal-relative:page" coordorigin="1560,361" coordsize="92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">
                <v:line id="Line 56" o:spid="_x0000_s1027" style="position:absolute;visibility:visible;mso-wrap-style:square" from="1560,369" to="295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" strokeweight=".28819mm"/>
                <v:line id="Line 57" o:spid="_x0000_s1028" style="position:absolute;visibility:visible;mso-wrap-style:square" from="2952,369" to="1084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" strokeweight=".28819mm"/>
                <w10:wrap type="topAndBottom" anchorx="page"/>
              </v:group>
            </w:pict>
          </mc:Fallback>
        </mc:AlternateContent>
      </w:r>
      <w:r>
        <w:rPr>
          <w:noProof/>
          <w:lang w:eastAsia="tr-TR"/>
        </w:rPr>
        <mc:AlternateContent>
          <mc:Choice Requires="wpg">
            <w:drawing>
              <wp:anchor distT="0" distB="0" distL="114300" distR="114300" simplePos="0" relativeHeight="251736064" behindDoc="1" locked="0" layoutInCell="1" allowOverlap="1" wp14:anchorId="5F8C5847" wp14:editId="2623769C">
                <wp:simplePos x="0" y="0"/>
                <wp:positionH relativeFrom="page">
                  <wp:posOffset>545465</wp:posOffset>
                </wp:positionH>
                <wp:positionV relativeFrom="paragraph">
                  <wp:posOffset>404495</wp:posOffset>
                </wp:positionV>
                <wp:extent cx="6372225" cy="10795"/>
                <wp:effectExtent l="0" t="0" r="0" b="0"/>
                <wp:wrapTopAndBottom/>
                <wp:docPr id="10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0795"/>
                          <a:chOff x="859" y="637"/>
                          <a:chExt cx="10035" cy="17"/>
                        </a:xfrm>
                      </wpg:grpSpPr>
                      <wps:wsp>
                        <wps:cNvPr id="110" name="Line 59"/>
                        <wps:cNvCnPr>
                          <a:cxnSpLocks noChangeShapeType="1"/>
                        </wps:cNvCnPr>
                        <wps:spPr bwMode="auto">
                          <a:xfrm>
                            <a:off x="859" y="645"/>
                            <a:ext cx="9141"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s:wsp>
                        <wps:cNvPr id="112" name="Line 60"/>
                        <wps:cNvCnPr>
                          <a:cxnSpLocks noChangeShapeType="1"/>
                        </wps:cNvCnPr>
                        <wps:spPr bwMode="auto">
                          <a:xfrm>
                            <a:off x="10015" y="645"/>
                            <a:ext cx="879" cy="0"/>
                          </a:xfrm>
                          <a:prstGeom prst="line">
                            <a:avLst/>
                          </a:prstGeom>
                          <a:noFill/>
                          <a:ln w="103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4D57DD" id="Group 58" o:spid="_x0000_s1026" style="position:absolute;margin-left:42.95pt;margin-top:31.85pt;width:501.75pt;height:.85pt;z-index:-251580416;mso-position-horizontal-relative:page" coordorigin="859,637" coordsize="100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">
                <v:line id="Line 59" o:spid="_x0000_s1027" style="position:absolute;visibility:visible;mso-wrap-style:square" from="859,645" to="1000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" strokeweight=".28819mm"/>
                <v:line id="Line 60" o:spid="_x0000_s1028" style="position:absolute;visibility:visible;mso-wrap-style:square" from="10015,645" to="1089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" strokeweight=".28819mm"/>
                <w10:wrap type="topAndBottom" anchorx="page"/>
              </v:group>
            </w:pict>
          </mc:Fallback>
        </mc:AlternateContent>
      </w:r>
    </w:p>
    <w:p w14:paraId="2D6788F8" w14:textId="77777777" w:rsidR="00351AB3" w:rsidRDefault="00351AB3">
      <w:pPr>
        <w:pStyle w:val="GvdeMetni"/>
        <w:spacing w:before="6"/>
        <w:rPr>
          <w:sz w:val="16"/>
        </w:rPr>
      </w:pPr>
    </w:p>
    <w:p w14:paraId="77FE6E07" w14:textId="77777777" w:rsidR="00351AB3" w:rsidRDefault="00536D2B">
      <w:pPr>
        <w:spacing w:before="58"/>
        <w:ind w:left="259"/>
      </w:pPr>
      <w:r>
        <w:t>-</w:t>
      </w:r>
    </w:p>
    <w:p w14:paraId="76CFFDDF" w14:textId="77777777" w:rsidR="00351AB3" w:rsidRDefault="00351AB3">
      <w:pPr>
        <w:pStyle w:val="GvdeMetni"/>
        <w:spacing w:before="1"/>
        <w:rPr>
          <w:sz w:val="22"/>
        </w:rPr>
      </w:pPr>
    </w:p>
    <w:p w14:paraId="244B539E" w14:textId="77777777" w:rsidR="00351AB3" w:rsidRDefault="00536D2B">
      <w:pPr>
        <w:ind w:left="259"/>
        <w:rPr>
          <w:b/>
          <w:sz w:val="24"/>
        </w:rPr>
      </w:pPr>
      <w:r>
        <w:rPr>
          <w:b/>
          <w:sz w:val="24"/>
        </w:rPr>
        <w:lastRenderedPageBreak/>
        <w:t>B-</w:t>
      </w:r>
      <w:r>
        <w:rPr>
          <w:b/>
          <w:spacing w:val="-3"/>
          <w:sz w:val="24"/>
        </w:rPr>
        <w:t xml:space="preserve"> </w:t>
      </w:r>
      <w:r>
        <w:rPr>
          <w:b/>
          <w:sz w:val="24"/>
        </w:rPr>
        <w:t>Performans</w:t>
      </w:r>
      <w:r>
        <w:rPr>
          <w:b/>
          <w:spacing w:val="-2"/>
          <w:sz w:val="24"/>
        </w:rPr>
        <w:t xml:space="preserve"> </w:t>
      </w:r>
      <w:r>
        <w:rPr>
          <w:b/>
          <w:sz w:val="24"/>
        </w:rPr>
        <w:t>Bilgileri</w:t>
      </w:r>
    </w:p>
    <w:p w14:paraId="78D394C2" w14:textId="77777777" w:rsidR="00351AB3" w:rsidRDefault="00351AB3">
      <w:pPr>
        <w:pStyle w:val="GvdeMetni"/>
        <w:spacing w:before="5"/>
        <w:rPr>
          <w:b/>
          <w:sz w:val="29"/>
        </w:rPr>
      </w:pPr>
    </w:p>
    <w:p w14:paraId="67FED7CD" w14:textId="77777777" w:rsidR="00351AB3" w:rsidRDefault="00536D2B">
      <w:pPr>
        <w:spacing w:line="252" w:lineRule="auto"/>
        <w:ind w:left="259" w:right="1188" w:firstLine="566"/>
        <w:rPr>
          <w:b/>
          <w:sz w:val="24"/>
        </w:rPr>
      </w:pPr>
      <w:r>
        <w:rPr>
          <w:b/>
          <w:sz w:val="24"/>
        </w:rPr>
        <w:t>Kamu İdarelerince Hazırlanacak Faaliyet Raporları Hakkında Yönetmeliğin 18/c maddesi</w:t>
      </w:r>
      <w:r>
        <w:rPr>
          <w:b/>
          <w:spacing w:val="-57"/>
          <w:sz w:val="24"/>
        </w:rPr>
        <w:t xml:space="preserve"> </w:t>
      </w:r>
      <w:r>
        <w:rPr>
          <w:b/>
          <w:sz w:val="24"/>
        </w:rPr>
        <w:t>gereğince</w:t>
      </w:r>
      <w:r>
        <w:rPr>
          <w:b/>
          <w:spacing w:val="1"/>
          <w:sz w:val="24"/>
        </w:rPr>
        <w:t xml:space="preserve"> </w:t>
      </w:r>
      <w:r>
        <w:rPr>
          <w:b/>
          <w:sz w:val="24"/>
        </w:rPr>
        <w:t>Performans bilgileri</w:t>
      </w:r>
      <w:r>
        <w:rPr>
          <w:b/>
          <w:spacing w:val="2"/>
          <w:sz w:val="24"/>
        </w:rPr>
        <w:t xml:space="preserve"> </w:t>
      </w:r>
      <w:r>
        <w:rPr>
          <w:b/>
          <w:sz w:val="24"/>
        </w:rPr>
        <w:t>başlığı altında,</w:t>
      </w:r>
    </w:p>
    <w:p w14:paraId="36A9C118" w14:textId="77777777" w:rsidR="00351AB3" w:rsidRDefault="00536D2B">
      <w:pPr>
        <w:spacing w:before="2" w:line="247" w:lineRule="auto"/>
        <w:ind w:left="259" w:right="2182" w:firstLine="566"/>
        <w:rPr>
          <w:b/>
          <w:sz w:val="24"/>
        </w:rPr>
      </w:pPr>
      <w:r>
        <w:rPr>
          <w:b/>
          <w:sz w:val="24"/>
        </w:rPr>
        <w:t>—idarenin stratejik plan ve performans programı uyarınca yürütülen faaliyet ve</w:t>
      </w:r>
      <w:r>
        <w:rPr>
          <w:b/>
          <w:spacing w:val="-57"/>
          <w:sz w:val="24"/>
        </w:rPr>
        <w:t xml:space="preserve"> </w:t>
      </w:r>
      <w:r>
        <w:rPr>
          <w:b/>
          <w:sz w:val="24"/>
        </w:rPr>
        <w:t>projelerine,</w:t>
      </w:r>
    </w:p>
    <w:p w14:paraId="29618598" w14:textId="77777777" w:rsidR="00351AB3" w:rsidRDefault="00351AB3">
      <w:pPr>
        <w:spacing w:line="247" w:lineRule="auto"/>
        <w:rPr>
          <w:sz w:val="24"/>
        </w:rPr>
        <w:sectPr w:rsidR="00351AB3">
          <w:pgSz w:w="11900" w:h="16840"/>
          <w:pgMar w:top="880" w:right="0" w:bottom="280" w:left="600" w:header="720" w:footer="720" w:gutter="0"/>
          <w:cols w:space="720"/>
        </w:sectPr>
      </w:pPr>
    </w:p>
    <w:p w14:paraId="1D4EE3D3" w14:textId="77777777" w:rsidR="00351AB3" w:rsidRDefault="00536D2B">
      <w:pPr>
        <w:spacing w:before="63" w:line="252" w:lineRule="auto"/>
        <w:ind w:left="259" w:right="1529" w:firstLine="569"/>
        <w:rPr>
          <w:b/>
          <w:sz w:val="24"/>
        </w:rPr>
      </w:pPr>
      <w:r>
        <w:rPr>
          <w:b/>
          <w:sz w:val="24"/>
        </w:rPr>
        <w:lastRenderedPageBreak/>
        <w:t>—performans</w:t>
      </w:r>
      <w:r>
        <w:rPr>
          <w:b/>
          <w:spacing w:val="1"/>
          <w:sz w:val="24"/>
        </w:rPr>
        <w:t xml:space="preserve"> </w:t>
      </w:r>
      <w:r>
        <w:rPr>
          <w:b/>
          <w:sz w:val="24"/>
        </w:rPr>
        <w:t>programında</w:t>
      </w:r>
      <w:r>
        <w:rPr>
          <w:b/>
          <w:spacing w:val="1"/>
          <w:sz w:val="24"/>
        </w:rPr>
        <w:t xml:space="preserve"> </w:t>
      </w:r>
      <w:r>
        <w:rPr>
          <w:b/>
          <w:sz w:val="24"/>
        </w:rPr>
        <w:t>yer</w:t>
      </w:r>
      <w:r>
        <w:rPr>
          <w:b/>
          <w:spacing w:val="1"/>
          <w:sz w:val="24"/>
        </w:rPr>
        <w:t xml:space="preserve"> </w:t>
      </w:r>
      <w:r>
        <w:rPr>
          <w:b/>
          <w:sz w:val="24"/>
        </w:rPr>
        <w:t>alan</w:t>
      </w:r>
      <w:r>
        <w:rPr>
          <w:b/>
          <w:spacing w:val="1"/>
          <w:sz w:val="24"/>
        </w:rPr>
        <w:t xml:space="preserve"> </w:t>
      </w:r>
      <w:r>
        <w:rPr>
          <w:b/>
          <w:sz w:val="24"/>
        </w:rPr>
        <w:t>performans</w:t>
      </w:r>
      <w:r>
        <w:rPr>
          <w:b/>
          <w:spacing w:val="1"/>
          <w:sz w:val="24"/>
        </w:rPr>
        <w:t xml:space="preserve"> </w:t>
      </w:r>
      <w:r>
        <w:rPr>
          <w:b/>
          <w:sz w:val="24"/>
        </w:rPr>
        <w:t>hedef</w:t>
      </w:r>
      <w:r>
        <w:rPr>
          <w:b/>
          <w:spacing w:val="1"/>
          <w:sz w:val="24"/>
        </w:rPr>
        <w:t xml:space="preserve"> </w:t>
      </w:r>
      <w:r>
        <w:rPr>
          <w:b/>
          <w:sz w:val="24"/>
        </w:rPr>
        <w:t>ve</w:t>
      </w:r>
      <w:r>
        <w:rPr>
          <w:b/>
          <w:spacing w:val="1"/>
          <w:sz w:val="24"/>
        </w:rPr>
        <w:t xml:space="preserve"> </w:t>
      </w:r>
      <w:r>
        <w:rPr>
          <w:b/>
          <w:sz w:val="24"/>
        </w:rPr>
        <w:t>göstergelerinin</w:t>
      </w:r>
      <w:r>
        <w:rPr>
          <w:b/>
          <w:spacing w:val="1"/>
          <w:sz w:val="24"/>
        </w:rPr>
        <w:t xml:space="preserve"> </w:t>
      </w:r>
      <w:r>
        <w:rPr>
          <w:b/>
          <w:sz w:val="24"/>
        </w:rPr>
        <w:t>gerçekleşme</w:t>
      </w:r>
      <w:r>
        <w:rPr>
          <w:b/>
          <w:spacing w:val="-57"/>
          <w:sz w:val="24"/>
        </w:rPr>
        <w:t xml:space="preserve"> </w:t>
      </w:r>
      <w:r>
        <w:rPr>
          <w:b/>
          <w:sz w:val="24"/>
        </w:rPr>
        <w:t>durumu</w:t>
      </w:r>
      <w:r>
        <w:rPr>
          <w:b/>
          <w:spacing w:val="-1"/>
          <w:sz w:val="24"/>
        </w:rPr>
        <w:t xml:space="preserve"> </w:t>
      </w:r>
      <w:r>
        <w:rPr>
          <w:b/>
          <w:sz w:val="24"/>
        </w:rPr>
        <w:t>ile</w:t>
      </w:r>
      <w:r>
        <w:rPr>
          <w:b/>
          <w:spacing w:val="-1"/>
          <w:sz w:val="24"/>
        </w:rPr>
        <w:t xml:space="preserve"> </w:t>
      </w:r>
      <w:r>
        <w:rPr>
          <w:b/>
          <w:sz w:val="24"/>
        </w:rPr>
        <w:t>meydana gelen</w:t>
      </w:r>
      <w:r>
        <w:rPr>
          <w:b/>
          <w:spacing w:val="3"/>
          <w:sz w:val="24"/>
        </w:rPr>
        <w:t xml:space="preserve"> </w:t>
      </w:r>
      <w:r>
        <w:rPr>
          <w:b/>
          <w:sz w:val="24"/>
        </w:rPr>
        <w:t>sapmaların nedenlerine,</w:t>
      </w:r>
    </w:p>
    <w:p w14:paraId="7686D3B1" w14:textId="77777777" w:rsidR="00351AB3" w:rsidRDefault="00536D2B">
      <w:pPr>
        <w:spacing w:before="4"/>
        <w:ind w:left="821"/>
        <w:rPr>
          <w:b/>
          <w:sz w:val="24"/>
        </w:rPr>
      </w:pPr>
      <w:r>
        <w:rPr>
          <w:b/>
          <w:sz w:val="24"/>
        </w:rPr>
        <w:t>—diğer</w:t>
      </w:r>
      <w:r>
        <w:rPr>
          <w:b/>
          <w:spacing w:val="-4"/>
          <w:sz w:val="24"/>
        </w:rPr>
        <w:t xml:space="preserve"> </w:t>
      </w:r>
      <w:r>
        <w:rPr>
          <w:b/>
          <w:sz w:val="24"/>
        </w:rPr>
        <w:t>performans</w:t>
      </w:r>
      <w:r>
        <w:rPr>
          <w:b/>
          <w:spacing w:val="-2"/>
          <w:sz w:val="24"/>
        </w:rPr>
        <w:t xml:space="preserve"> </w:t>
      </w:r>
      <w:r>
        <w:rPr>
          <w:b/>
          <w:sz w:val="24"/>
        </w:rPr>
        <w:t>bilgilerine</w:t>
      </w:r>
      <w:r>
        <w:rPr>
          <w:b/>
          <w:spacing w:val="-3"/>
          <w:sz w:val="24"/>
        </w:rPr>
        <w:t xml:space="preserve"> </w:t>
      </w:r>
      <w:r>
        <w:rPr>
          <w:b/>
          <w:sz w:val="24"/>
        </w:rPr>
        <w:t>ve</w:t>
      </w:r>
      <w:r>
        <w:rPr>
          <w:b/>
          <w:spacing w:val="-3"/>
          <w:sz w:val="24"/>
        </w:rPr>
        <w:t xml:space="preserve"> </w:t>
      </w:r>
      <w:r>
        <w:rPr>
          <w:b/>
          <w:sz w:val="24"/>
        </w:rPr>
        <w:t>bunlara</w:t>
      </w:r>
      <w:r>
        <w:rPr>
          <w:b/>
          <w:spacing w:val="1"/>
          <w:sz w:val="24"/>
        </w:rPr>
        <w:t xml:space="preserve"> </w:t>
      </w:r>
      <w:r>
        <w:rPr>
          <w:b/>
          <w:sz w:val="24"/>
        </w:rPr>
        <w:t>ilişkin</w:t>
      </w:r>
      <w:r>
        <w:rPr>
          <w:b/>
          <w:spacing w:val="-1"/>
          <w:sz w:val="24"/>
        </w:rPr>
        <w:t xml:space="preserve"> </w:t>
      </w:r>
      <w:r>
        <w:rPr>
          <w:b/>
          <w:sz w:val="24"/>
        </w:rPr>
        <w:t>değerlendirmelere</w:t>
      </w:r>
      <w:r>
        <w:rPr>
          <w:b/>
          <w:spacing w:val="-1"/>
          <w:sz w:val="24"/>
        </w:rPr>
        <w:t xml:space="preserve"> </w:t>
      </w:r>
      <w:r>
        <w:rPr>
          <w:b/>
          <w:sz w:val="24"/>
        </w:rPr>
        <w:t>yer</w:t>
      </w:r>
      <w:r>
        <w:rPr>
          <w:b/>
          <w:spacing w:val="-3"/>
          <w:sz w:val="24"/>
        </w:rPr>
        <w:t xml:space="preserve"> </w:t>
      </w:r>
      <w:r>
        <w:rPr>
          <w:b/>
          <w:sz w:val="24"/>
        </w:rPr>
        <w:t>verilir.</w:t>
      </w:r>
    </w:p>
    <w:p w14:paraId="2D74166D" w14:textId="77777777" w:rsidR="00351AB3" w:rsidRDefault="00351AB3">
      <w:pPr>
        <w:pStyle w:val="GvdeMetni"/>
        <w:rPr>
          <w:b/>
          <w:sz w:val="26"/>
        </w:rPr>
      </w:pPr>
    </w:p>
    <w:p w14:paraId="598D2771" w14:textId="77777777" w:rsidR="00351AB3" w:rsidRDefault="00351AB3">
      <w:pPr>
        <w:pStyle w:val="GvdeMetni"/>
        <w:rPr>
          <w:b/>
          <w:sz w:val="35"/>
        </w:rPr>
      </w:pPr>
    </w:p>
    <w:p w14:paraId="172EFDB5" w14:textId="77777777" w:rsidR="00351AB3" w:rsidRDefault="00536D2B">
      <w:pPr>
        <w:pStyle w:val="Balk1"/>
        <w:numPr>
          <w:ilvl w:val="0"/>
          <w:numId w:val="11"/>
        </w:numPr>
        <w:tabs>
          <w:tab w:val="left" w:pos="565"/>
        </w:tabs>
      </w:pPr>
      <w:r>
        <w:t>Performans</w:t>
      </w:r>
      <w:r>
        <w:rPr>
          <w:spacing w:val="-4"/>
        </w:rPr>
        <w:t xml:space="preserve"> </w:t>
      </w:r>
      <w:r>
        <w:t>Sonuçları</w:t>
      </w:r>
      <w:r>
        <w:rPr>
          <w:spacing w:val="-3"/>
        </w:rPr>
        <w:t xml:space="preserve"> </w:t>
      </w:r>
      <w:r>
        <w:t>Tablosu</w:t>
      </w:r>
    </w:p>
    <w:p w14:paraId="00C7D290" w14:textId="77777777" w:rsidR="00351AB3" w:rsidRDefault="00351AB3">
      <w:pPr>
        <w:pStyle w:val="GvdeMetni"/>
        <w:spacing w:before="9"/>
        <w:rPr>
          <w:b/>
          <w:sz w:val="40"/>
        </w:rPr>
      </w:pPr>
    </w:p>
    <w:p w14:paraId="0CE58E92" w14:textId="77777777" w:rsidR="00351AB3" w:rsidRDefault="00FB41C8">
      <w:pPr>
        <w:pStyle w:val="GvdeMetni"/>
        <w:spacing w:line="391" w:lineRule="auto"/>
        <w:ind w:left="259" w:right="950" w:firstLine="708"/>
      </w:pPr>
      <w:r>
        <w:rPr>
          <w:noProof/>
          <w:lang w:eastAsia="tr-TR"/>
        </w:rPr>
        <mc:AlternateContent>
          <mc:Choice Requires="wpg">
            <w:drawing>
              <wp:anchor distT="0" distB="0" distL="114300" distR="114300" simplePos="0" relativeHeight="251723776" behindDoc="1" locked="0" layoutInCell="1" allowOverlap="1" wp14:anchorId="3989F7D8" wp14:editId="7CF5E3A5">
                <wp:simplePos x="0" y="0"/>
                <wp:positionH relativeFrom="page">
                  <wp:posOffset>1159510</wp:posOffset>
                </wp:positionH>
                <wp:positionV relativeFrom="paragraph">
                  <wp:posOffset>1202690</wp:posOffset>
                </wp:positionV>
                <wp:extent cx="142240" cy="202565"/>
                <wp:effectExtent l="0" t="0" r="0" b="0"/>
                <wp:wrapNone/>
                <wp:docPr id="10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202565"/>
                          <a:chOff x="1827" y="1894"/>
                          <a:chExt cx="224" cy="319"/>
                        </a:xfrm>
                      </wpg:grpSpPr>
                      <pic:pic xmlns:pic="http://schemas.openxmlformats.org/drawingml/2006/picture">
                        <pic:nvPicPr>
                          <pic:cNvPr id="104"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26" y="1941"/>
                            <a:ext cx="9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920" y="1894"/>
                            <a:ext cx="13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367453" id="Group 61" o:spid="_x0000_s1026" style="position:absolute;margin-left:91.3pt;margin-top:94.7pt;width:11.2pt;height:15.95pt;z-index:-251592704;mso-position-horizontal-relative:page" coordorigin="1827,1894" coordsize="224,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">
                <v:shape id="Picture 62" o:spid="_x0000_s1027" type="#_x0000_t75" style="position:absolute;left:1826;top:1941;width:9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">
                  <v:imagedata r:id="rId22" o:title=""/>
                </v:shape>
                <v:shape id="Picture 63" o:spid="_x0000_s1028" type="#_x0000_t75" style="position:absolute;left:1920;top:1894;width:130;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">
                  <v:imagedata r:id="rId23" o:title=""/>
                </v:shape>
                <w10:wrap anchorx="page"/>
              </v:group>
            </w:pict>
          </mc:Fallback>
        </mc:AlternateContent>
      </w:r>
      <w:r w:rsidR="00536D2B">
        <w:rPr>
          <w:noProof/>
          <w:lang w:eastAsia="tr-TR"/>
        </w:rPr>
        <w:drawing>
          <wp:anchor distT="0" distB="0" distL="0" distR="0" simplePos="0" relativeHeight="251717632" behindDoc="1" locked="0" layoutInCell="1" allowOverlap="1" wp14:anchorId="002B2A68" wp14:editId="130675D5">
            <wp:simplePos x="0" y="0"/>
            <wp:positionH relativeFrom="page">
              <wp:posOffset>5177155</wp:posOffset>
            </wp:positionH>
            <wp:positionV relativeFrom="paragraph">
              <wp:posOffset>1232535</wp:posOffset>
            </wp:positionV>
            <wp:extent cx="57785" cy="171450"/>
            <wp:effectExtent l="0" t="0" r="0" b="0"/>
            <wp:wrapNone/>
            <wp:docPr id="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9.png"/>
                    <pic:cNvPicPr>
                      <a:picLocks noChangeAspect="1"/>
                    </pic:cNvPicPr>
                  </pic:nvPicPr>
                  <pic:blipFill>
                    <a:blip r:embed="rId20" cstate="print"/>
                    <a:stretch>
                      <a:fillRect/>
                    </a:stretch>
                  </pic:blipFill>
                  <pic:spPr>
                    <a:xfrm>
                      <a:off x="0" y="0"/>
                      <a:ext cx="58085" cy="171450"/>
                    </a:xfrm>
                    <a:prstGeom prst="rect">
                      <a:avLst/>
                    </a:prstGeom>
                  </pic:spPr>
                </pic:pic>
              </a:graphicData>
            </a:graphic>
          </wp:anchor>
        </w:drawing>
      </w:r>
      <w:r>
        <w:rPr>
          <w:noProof/>
          <w:lang w:eastAsia="tr-TR"/>
        </w:rPr>
        <mc:AlternateContent>
          <mc:Choice Requires="wpg">
            <w:drawing>
              <wp:anchor distT="0" distB="0" distL="114300" distR="114300" simplePos="0" relativeHeight="251720704" behindDoc="0" locked="0" layoutInCell="1" allowOverlap="1" wp14:anchorId="79E319A2" wp14:editId="185B5F56">
                <wp:simplePos x="0" y="0"/>
                <wp:positionH relativeFrom="page">
                  <wp:posOffset>545465</wp:posOffset>
                </wp:positionH>
                <wp:positionV relativeFrom="paragraph">
                  <wp:posOffset>699770</wp:posOffset>
                </wp:positionV>
                <wp:extent cx="2547620" cy="238125"/>
                <wp:effectExtent l="0" t="0" r="0" b="0"/>
                <wp:wrapNone/>
                <wp:docPr id="8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7620" cy="238125"/>
                          <a:chOff x="859" y="1102"/>
                          <a:chExt cx="4012" cy="375"/>
                        </a:xfrm>
                      </wpg:grpSpPr>
                      <wps:wsp>
                        <wps:cNvPr id="90" name="Rectangle 65"/>
                        <wps:cNvSpPr>
                          <a:spLocks noChangeArrowheads="1"/>
                        </wps:cNvSpPr>
                        <wps:spPr bwMode="auto">
                          <a:xfrm>
                            <a:off x="859" y="1109"/>
                            <a:ext cx="4012" cy="36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339" y="1102"/>
                            <a:ext cx="14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6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071" y="1102"/>
                            <a:ext cx="14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391" y="1102"/>
                            <a:ext cx="14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164" y="1102"/>
                            <a:ext cx="146"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Text Box 70"/>
                        <wps:cNvSpPr txBox="1">
                          <a:spLocks noChangeArrowheads="1"/>
                        </wps:cNvSpPr>
                        <wps:spPr bwMode="auto">
                          <a:xfrm>
                            <a:off x="859" y="1109"/>
                            <a:ext cx="401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F7A1" w14:textId="77777777" w:rsidR="00E1261A" w:rsidRDefault="00E1261A">
                              <w:pPr>
                                <w:spacing w:before="85"/>
                                <w:ind w:right="-15"/>
                                <w:rPr>
                                  <w:sz w:val="24"/>
                                </w:rPr>
                              </w:pPr>
                              <w:r>
                                <w:rPr>
                                  <w:color w:val="FF0000"/>
                                  <w:sz w:val="24"/>
                                </w:rPr>
                                <w:t>2022</w:t>
                              </w:r>
                              <w:r>
                                <w:rPr>
                                  <w:color w:val="FF0000"/>
                                  <w:spacing w:val="83"/>
                                  <w:sz w:val="24"/>
                                </w:rPr>
                                <w:t xml:space="preserve"> </w:t>
                              </w:r>
                              <w:r>
                                <w:rPr>
                                  <w:color w:val="FF0000"/>
                                  <w:sz w:val="24"/>
                                </w:rPr>
                                <w:t>Hedef</w:t>
                              </w:r>
                              <w:r>
                                <w:rPr>
                                  <w:color w:val="FF0000"/>
                                  <w:spacing w:val="86"/>
                                  <w:sz w:val="24"/>
                                </w:rPr>
                                <w:t xml:space="preserve"> </w:t>
                              </w:r>
                              <w:r>
                                <w:rPr>
                                  <w:color w:val="FF0000"/>
                                  <w:sz w:val="24"/>
                                </w:rPr>
                                <w:t>sütunundaki</w:t>
                              </w:r>
                              <w:r>
                                <w:rPr>
                                  <w:color w:val="FF0000"/>
                                  <w:spacing w:val="85"/>
                                  <w:sz w:val="24"/>
                                </w:rPr>
                                <w:t xml:space="preserve"> </w:t>
                              </w:r>
                              <w:r>
                                <w:rPr>
                                  <w:color w:val="FF0000"/>
                                  <w:sz w:val="24"/>
                                </w:rPr>
                                <w:t>veriler</w:t>
                              </w:r>
                              <w:r>
                                <w:rPr>
                                  <w:color w:val="FF0000"/>
                                  <w:spacing w:val="86"/>
                                  <w:sz w:val="24"/>
                                </w:rPr>
                                <w:t xml:space="preserve"> </w:t>
                              </w:r>
                              <w:r>
                                <w:rPr>
                                  <w:color w:val="FF0000"/>
                                  <w:sz w:val="24"/>
                                </w:rPr>
                                <w:t>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62" style="position:absolute;left:0;text-align:left;margin-left:42.95pt;margin-top:55.1pt;width:200.6pt;height:18.75pt;z-index:251720704;mso-position-horizontal-relative:page" coordorigin="859,1102" coordsize="4012,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">
                <v:rect id="Rectangle 65" o:spid="_x0000_s1063" style="position:absolute;left:859;top:1109;width:401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" fillcolor="yellow" stroked="f"/>
                <v:shape id="Picture 66" o:spid="_x0000_s1064" type="#_x0000_t75" style="position:absolute;left:1339;top:1102;width:14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">
                  <v:imagedata r:id="rId25" o:title=""/>
                </v:shape>
                <v:shape id="Picture 67" o:spid="_x0000_s1065" type="#_x0000_t75" style="position:absolute;left:2071;top:1102;width:14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">
                  <v:imagedata r:id="rId25" o:title=""/>
                </v:shape>
                <v:shape id="Picture 68" o:spid="_x0000_s1066" type="#_x0000_t75" style="position:absolute;left:3391;top:1102;width:14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">
                  <v:imagedata r:id="rId25" o:title=""/>
                </v:shape>
                <v:shape id="Picture 69" o:spid="_x0000_s1067" type="#_x0000_t75" style="position:absolute;left:4164;top:1102;width:146;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">
                  <v:imagedata r:id="rId25" o:title=""/>
                </v:shape>
                <v:shape id="Text Box 70" o:spid="_x0000_s1068" type="#_x0000_t202" style="position:absolute;left:859;top:1109;width:401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E1261A" w:rsidRDefault="00E1261A">
                        <w:pPr>
                          <w:spacing w:before="85"/>
                          <w:ind w:right="-15"/>
                          <w:rPr>
                            <w:sz w:val="24"/>
                          </w:rPr>
                        </w:pPr>
                        <w:r>
                          <w:rPr>
                            <w:color w:val="FF0000"/>
                            <w:sz w:val="24"/>
                          </w:rPr>
                          <w:t>2022</w:t>
                        </w:r>
                        <w:r>
                          <w:rPr>
                            <w:color w:val="FF0000"/>
                            <w:spacing w:val="83"/>
                            <w:sz w:val="24"/>
                          </w:rPr>
                          <w:t xml:space="preserve"> </w:t>
                        </w:r>
                        <w:r>
                          <w:rPr>
                            <w:color w:val="FF0000"/>
                            <w:sz w:val="24"/>
                          </w:rPr>
                          <w:t>Hedef</w:t>
                        </w:r>
                        <w:r>
                          <w:rPr>
                            <w:color w:val="FF0000"/>
                            <w:spacing w:val="86"/>
                            <w:sz w:val="24"/>
                          </w:rPr>
                          <w:t xml:space="preserve"> </w:t>
                        </w:r>
                        <w:r>
                          <w:rPr>
                            <w:color w:val="FF0000"/>
                            <w:sz w:val="24"/>
                          </w:rPr>
                          <w:t>sütunundaki</w:t>
                        </w:r>
                        <w:r>
                          <w:rPr>
                            <w:color w:val="FF0000"/>
                            <w:spacing w:val="85"/>
                            <w:sz w:val="24"/>
                          </w:rPr>
                          <w:t xml:space="preserve"> </w:t>
                        </w:r>
                        <w:r>
                          <w:rPr>
                            <w:color w:val="FF0000"/>
                            <w:sz w:val="24"/>
                          </w:rPr>
                          <w:t>veriler</w:t>
                        </w:r>
                        <w:r>
                          <w:rPr>
                            <w:color w:val="FF0000"/>
                            <w:spacing w:val="86"/>
                            <w:sz w:val="24"/>
                          </w:rPr>
                          <w:t xml:space="preserve"> </w:t>
                        </w:r>
                        <w:r>
                          <w:rPr>
                            <w:color w:val="FF0000"/>
                            <w:sz w:val="24"/>
                          </w:rPr>
                          <w:t>2019-</w:t>
                        </w:r>
                      </w:p>
                    </w:txbxContent>
                  </v:textbox>
                </v:shape>
                <w10:wrap anchorx="page"/>
              </v:group>
            </w:pict>
          </mc:Fallback>
        </mc:AlternateContent>
      </w:r>
      <w:r w:rsidR="00536D2B">
        <w:rPr>
          <w:noProof/>
          <w:lang w:eastAsia="tr-TR"/>
        </w:rPr>
        <w:drawing>
          <wp:anchor distT="0" distB="0" distL="0" distR="0" simplePos="0" relativeHeight="251659264" behindDoc="0" locked="0" layoutInCell="1" allowOverlap="1" wp14:anchorId="0465191F" wp14:editId="35817A8D">
            <wp:simplePos x="0" y="0"/>
            <wp:positionH relativeFrom="page">
              <wp:posOffset>849630</wp:posOffset>
            </wp:positionH>
            <wp:positionV relativeFrom="paragraph">
              <wp:posOffset>951230</wp:posOffset>
            </wp:positionV>
            <wp:extent cx="93345" cy="201295"/>
            <wp:effectExtent l="0" t="0" r="0" b="0"/>
            <wp:wrapNone/>
            <wp:docPr id="6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1.png"/>
                    <pic:cNvPicPr>
                      <a:picLocks noChangeAspect="1"/>
                    </pic:cNvPicPr>
                  </pic:nvPicPr>
                  <pic:blipFill>
                    <a:blip r:embed="rId24" cstate="print"/>
                    <a:stretch>
                      <a:fillRect/>
                    </a:stretch>
                  </pic:blipFill>
                  <pic:spPr>
                    <a:xfrm>
                      <a:off x="0" y="0"/>
                      <a:ext cx="93344" cy="201295"/>
                    </a:xfrm>
                    <a:prstGeom prst="rect">
                      <a:avLst/>
                    </a:prstGeom>
                  </pic:spPr>
                </pic:pic>
              </a:graphicData>
            </a:graphic>
          </wp:anchor>
        </w:drawing>
      </w:r>
      <w:r w:rsidR="00536D2B">
        <w:rPr>
          <w:noProof/>
          <w:lang w:eastAsia="tr-TR"/>
        </w:rPr>
        <w:drawing>
          <wp:anchor distT="0" distB="0" distL="0" distR="0" simplePos="0" relativeHeight="251660288" behindDoc="0" locked="0" layoutInCell="1" allowOverlap="1" wp14:anchorId="43474738" wp14:editId="2083FA93">
            <wp:simplePos x="0" y="0"/>
            <wp:positionH relativeFrom="page">
              <wp:posOffset>1433830</wp:posOffset>
            </wp:positionH>
            <wp:positionV relativeFrom="paragraph">
              <wp:posOffset>951230</wp:posOffset>
            </wp:positionV>
            <wp:extent cx="93345" cy="201295"/>
            <wp:effectExtent l="0" t="0" r="0" b="0"/>
            <wp:wrapNone/>
            <wp:docPr id="6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1.png"/>
                    <pic:cNvPicPr>
                      <a:picLocks noChangeAspect="1"/>
                    </pic:cNvPicPr>
                  </pic:nvPicPr>
                  <pic:blipFill>
                    <a:blip r:embed="rId24" cstate="print"/>
                    <a:stretch>
                      <a:fillRect/>
                    </a:stretch>
                  </pic:blipFill>
                  <pic:spPr>
                    <a:xfrm>
                      <a:off x="0" y="0"/>
                      <a:ext cx="93344" cy="201295"/>
                    </a:xfrm>
                    <a:prstGeom prst="rect">
                      <a:avLst/>
                    </a:prstGeom>
                  </pic:spPr>
                </pic:pic>
              </a:graphicData>
            </a:graphic>
          </wp:anchor>
        </w:drawing>
      </w:r>
      <w:r w:rsidR="00536D2B">
        <w:rPr>
          <w:noProof/>
          <w:lang w:eastAsia="tr-TR"/>
        </w:rPr>
        <w:drawing>
          <wp:anchor distT="0" distB="0" distL="0" distR="0" simplePos="0" relativeHeight="251661312" behindDoc="0" locked="0" layoutInCell="1" allowOverlap="1" wp14:anchorId="02309AF8" wp14:editId="1DB5CD19">
            <wp:simplePos x="0" y="0"/>
            <wp:positionH relativeFrom="page">
              <wp:posOffset>1976120</wp:posOffset>
            </wp:positionH>
            <wp:positionV relativeFrom="paragraph">
              <wp:posOffset>951230</wp:posOffset>
            </wp:positionV>
            <wp:extent cx="92710" cy="201295"/>
            <wp:effectExtent l="0" t="0" r="0" b="0"/>
            <wp:wrapNone/>
            <wp:docPr id="6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1.png"/>
                    <pic:cNvPicPr>
                      <a:picLocks noChangeAspect="1"/>
                    </pic:cNvPicPr>
                  </pic:nvPicPr>
                  <pic:blipFill>
                    <a:blip r:embed="rId24" cstate="print"/>
                    <a:stretch>
                      <a:fillRect/>
                    </a:stretch>
                  </pic:blipFill>
                  <pic:spPr>
                    <a:xfrm>
                      <a:off x="0" y="0"/>
                      <a:ext cx="92710" cy="201295"/>
                    </a:xfrm>
                    <a:prstGeom prst="rect">
                      <a:avLst/>
                    </a:prstGeom>
                  </pic:spPr>
                </pic:pic>
              </a:graphicData>
            </a:graphic>
          </wp:anchor>
        </w:drawing>
      </w:r>
      <w:r w:rsidR="00536D2B">
        <w:rPr>
          <w:noProof/>
          <w:lang w:eastAsia="tr-TR"/>
        </w:rPr>
        <w:drawing>
          <wp:anchor distT="0" distB="0" distL="0" distR="0" simplePos="0" relativeHeight="251662336" behindDoc="0" locked="0" layoutInCell="1" allowOverlap="1" wp14:anchorId="628A09FB" wp14:editId="64ADC11E">
            <wp:simplePos x="0" y="0"/>
            <wp:positionH relativeFrom="page">
              <wp:posOffset>2338705</wp:posOffset>
            </wp:positionH>
            <wp:positionV relativeFrom="paragraph">
              <wp:posOffset>951230</wp:posOffset>
            </wp:positionV>
            <wp:extent cx="92710" cy="201295"/>
            <wp:effectExtent l="0" t="0" r="0" b="0"/>
            <wp:wrapNone/>
            <wp:docPr id="7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1.png"/>
                    <pic:cNvPicPr>
                      <a:picLocks noChangeAspect="1"/>
                    </pic:cNvPicPr>
                  </pic:nvPicPr>
                  <pic:blipFill>
                    <a:blip r:embed="rId24" cstate="print"/>
                    <a:stretch>
                      <a:fillRect/>
                    </a:stretch>
                  </pic:blipFill>
                  <pic:spPr>
                    <a:xfrm>
                      <a:off x="0" y="0"/>
                      <a:ext cx="92710" cy="201295"/>
                    </a:xfrm>
                    <a:prstGeom prst="rect">
                      <a:avLst/>
                    </a:prstGeom>
                  </pic:spPr>
                </pic:pic>
              </a:graphicData>
            </a:graphic>
          </wp:anchor>
        </w:drawing>
      </w:r>
      <w:r w:rsidR="00536D2B">
        <w:rPr>
          <w:noProof/>
          <w:lang w:eastAsia="tr-TR"/>
        </w:rPr>
        <w:drawing>
          <wp:anchor distT="0" distB="0" distL="0" distR="0" simplePos="0" relativeHeight="251663360" behindDoc="0" locked="0" layoutInCell="1" allowOverlap="1" wp14:anchorId="78D67B0E" wp14:editId="573BBC26">
            <wp:simplePos x="0" y="0"/>
            <wp:positionH relativeFrom="page">
              <wp:posOffset>2846070</wp:posOffset>
            </wp:positionH>
            <wp:positionV relativeFrom="paragraph">
              <wp:posOffset>951230</wp:posOffset>
            </wp:positionV>
            <wp:extent cx="93345" cy="201295"/>
            <wp:effectExtent l="0" t="0" r="0" b="0"/>
            <wp:wrapNone/>
            <wp:docPr id="7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1.png"/>
                    <pic:cNvPicPr>
                      <a:picLocks noChangeAspect="1"/>
                    </pic:cNvPicPr>
                  </pic:nvPicPr>
                  <pic:blipFill>
                    <a:blip r:embed="rId24" cstate="print"/>
                    <a:stretch>
                      <a:fillRect/>
                    </a:stretch>
                  </pic:blipFill>
                  <pic:spPr>
                    <a:xfrm>
                      <a:off x="0" y="0"/>
                      <a:ext cx="93344" cy="201295"/>
                    </a:xfrm>
                    <a:prstGeom prst="rect">
                      <a:avLst/>
                    </a:prstGeom>
                  </pic:spPr>
                </pic:pic>
              </a:graphicData>
            </a:graphic>
          </wp:anchor>
        </w:drawing>
      </w:r>
      <w:r w:rsidR="00536D2B">
        <w:rPr>
          <w:noProof/>
          <w:lang w:eastAsia="tr-TR"/>
        </w:rPr>
        <w:drawing>
          <wp:anchor distT="0" distB="0" distL="0" distR="0" simplePos="0" relativeHeight="251664384" behindDoc="0" locked="0" layoutInCell="1" allowOverlap="1" wp14:anchorId="29ADE595" wp14:editId="0F4D4E90">
            <wp:simplePos x="0" y="0"/>
            <wp:positionH relativeFrom="page">
              <wp:posOffset>3549650</wp:posOffset>
            </wp:positionH>
            <wp:positionV relativeFrom="paragraph">
              <wp:posOffset>951230</wp:posOffset>
            </wp:positionV>
            <wp:extent cx="92710" cy="201295"/>
            <wp:effectExtent l="0" t="0" r="0" b="0"/>
            <wp:wrapNone/>
            <wp:docPr id="7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1.png"/>
                    <pic:cNvPicPr>
                      <a:picLocks noChangeAspect="1"/>
                    </pic:cNvPicPr>
                  </pic:nvPicPr>
                  <pic:blipFill>
                    <a:blip r:embed="rId24" cstate="print"/>
                    <a:stretch>
                      <a:fillRect/>
                    </a:stretch>
                  </pic:blipFill>
                  <pic:spPr>
                    <a:xfrm>
                      <a:off x="0" y="0"/>
                      <a:ext cx="92710" cy="201295"/>
                    </a:xfrm>
                    <a:prstGeom prst="rect">
                      <a:avLst/>
                    </a:prstGeom>
                  </pic:spPr>
                </pic:pic>
              </a:graphicData>
            </a:graphic>
          </wp:anchor>
        </w:drawing>
      </w:r>
      <w:r w:rsidR="00536D2B">
        <w:rPr>
          <w:noProof/>
          <w:lang w:eastAsia="tr-TR"/>
        </w:rPr>
        <w:drawing>
          <wp:anchor distT="0" distB="0" distL="0" distR="0" simplePos="0" relativeHeight="251665408" behindDoc="0" locked="0" layoutInCell="1" allowOverlap="1" wp14:anchorId="23CB9E17" wp14:editId="557C9F89">
            <wp:simplePos x="0" y="0"/>
            <wp:positionH relativeFrom="page">
              <wp:posOffset>3946525</wp:posOffset>
            </wp:positionH>
            <wp:positionV relativeFrom="paragraph">
              <wp:posOffset>951230</wp:posOffset>
            </wp:positionV>
            <wp:extent cx="92710" cy="201295"/>
            <wp:effectExtent l="0" t="0" r="0" b="0"/>
            <wp:wrapNone/>
            <wp:docPr id="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1.png"/>
                    <pic:cNvPicPr>
                      <a:picLocks noChangeAspect="1"/>
                    </pic:cNvPicPr>
                  </pic:nvPicPr>
                  <pic:blipFill>
                    <a:blip r:embed="rId24" cstate="print"/>
                    <a:stretch>
                      <a:fillRect/>
                    </a:stretch>
                  </pic:blipFill>
                  <pic:spPr>
                    <a:xfrm>
                      <a:off x="0" y="0"/>
                      <a:ext cx="92710" cy="201295"/>
                    </a:xfrm>
                    <a:prstGeom prst="rect">
                      <a:avLst/>
                    </a:prstGeom>
                  </pic:spPr>
                </pic:pic>
              </a:graphicData>
            </a:graphic>
          </wp:anchor>
        </w:drawing>
      </w:r>
      <w:r w:rsidR="00536D2B">
        <w:rPr>
          <w:noProof/>
          <w:lang w:eastAsia="tr-TR"/>
        </w:rPr>
        <w:drawing>
          <wp:anchor distT="0" distB="0" distL="0" distR="0" simplePos="0" relativeHeight="251666432" behindDoc="0" locked="0" layoutInCell="1" allowOverlap="1" wp14:anchorId="29013A0A" wp14:editId="2F1C615C">
            <wp:simplePos x="0" y="0"/>
            <wp:positionH relativeFrom="page">
              <wp:posOffset>1825625</wp:posOffset>
            </wp:positionH>
            <wp:positionV relativeFrom="paragraph">
              <wp:posOffset>1202690</wp:posOffset>
            </wp:positionV>
            <wp:extent cx="82550" cy="201295"/>
            <wp:effectExtent l="0" t="0" r="0" b="0"/>
            <wp:wrapNone/>
            <wp:docPr id="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0.png"/>
                    <pic:cNvPicPr>
                      <a:picLocks noChangeAspect="1"/>
                    </pic:cNvPicPr>
                  </pic:nvPicPr>
                  <pic:blipFill>
                    <a:blip r:embed="rId21" cstate="print"/>
                    <a:stretch>
                      <a:fillRect/>
                    </a:stretch>
                  </pic:blipFill>
                  <pic:spPr>
                    <a:xfrm>
                      <a:off x="0" y="0"/>
                      <a:ext cx="82550" cy="201295"/>
                    </a:xfrm>
                    <a:prstGeom prst="rect">
                      <a:avLst/>
                    </a:prstGeom>
                  </pic:spPr>
                </pic:pic>
              </a:graphicData>
            </a:graphic>
          </wp:anchor>
        </w:drawing>
      </w:r>
      <w:r w:rsidR="00536D2B">
        <w:rPr>
          <w:noProof/>
          <w:lang w:eastAsia="tr-TR"/>
        </w:rPr>
        <w:drawing>
          <wp:anchor distT="0" distB="0" distL="0" distR="0" simplePos="0" relativeHeight="251667456" behindDoc="0" locked="0" layoutInCell="1" allowOverlap="1" wp14:anchorId="6ECFC416" wp14:editId="33A26CA4">
            <wp:simplePos x="0" y="0"/>
            <wp:positionH relativeFrom="page">
              <wp:posOffset>2398395</wp:posOffset>
            </wp:positionH>
            <wp:positionV relativeFrom="paragraph">
              <wp:posOffset>1202690</wp:posOffset>
            </wp:positionV>
            <wp:extent cx="81915" cy="201295"/>
            <wp:effectExtent l="0" t="0" r="0" b="0"/>
            <wp:wrapNone/>
            <wp:docPr id="8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0.png"/>
                    <pic:cNvPicPr>
                      <a:picLocks noChangeAspect="1"/>
                    </pic:cNvPicPr>
                  </pic:nvPicPr>
                  <pic:blipFill>
                    <a:blip r:embed="rId21" cstate="print"/>
                    <a:stretch>
                      <a:fillRect/>
                    </a:stretch>
                  </pic:blipFill>
                  <pic:spPr>
                    <a:xfrm>
                      <a:off x="0" y="0"/>
                      <a:ext cx="81914" cy="201295"/>
                    </a:xfrm>
                    <a:prstGeom prst="rect">
                      <a:avLst/>
                    </a:prstGeom>
                  </pic:spPr>
                </pic:pic>
              </a:graphicData>
            </a:graphic>
          </wp:anchor>
        </w:drawing>
      </w:r>
      <w:r w:rsidR="00536D2B">
        <w:rPr>
          <w:noProof/>
          <w:lang w:eastAsia="tr-TR"/>
        </w:rPr>
        <w:drawing>
          <wp:anchor distT="0" distB="0" distL="0" distR="0" simplePos="0" relativeHeight="251668480" behindDoc="0" locked="0" layoutInCell="1" allowOverlap="1" wp14:anchorId="792E91BD" wp14:editId="0A99E86A">
            <wp:simplePos x="0" y="0"/>
            <wp:positionH relativeFrom="page">
              <wp:posOffset>3065780</wp:posOffset>
            </wp:positionH>
            <wp:positionV relativeFrom="paragraph">
              <wp:posOffset>1202690</wp:posOffset>
            </wp:positionV>
            <wp:extent cx="81915" cy="201295"/>
            <wp:effectExtent l="0" t="0" r="0" b="0"/>
            <wp:wrapNone/>
            <wp:docPr id="8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0.png"/>
                    <pic:cNvPicPr>
                      <a:picLocks noChangeAspect="1"/>
                    </pic:cNvPicPr>
                  </pic:nvPicPr>
                  <pic:blipFill>
                    <a:blip r:embed="rId21" cstate="print"/>
                    <a:stretch>
                      <a:fillRect/>
                    </a:stretch>
                  </pic:blipFill>
                  <pic:spPr>
                    <a:xfrm>
                      <a:off x="0" y="0"/>
                      <a:ext cx="81914" cy="201295"/>
                    </a:xfrm>
                    <a:prstGeom prst="rect">
                      <a:avLst/>
                    </a:prstGeom>
                  </pic:spPr>
                </pic:pic>
              </a:graphicData>
            </a:graphic>
          </wp:anchor>
        </w:drawing>
      </w:r>
      <w:r w:rsidR="00536D2B">
        <w:rPr>
          <w:noProof/>
          <w:lang w:eastAsia="tr-TR"/>
        </w:rPr>
        <w:drawing>
          <wp:anchor distT="0" distB="0" distL="0" distR="0" simplePos="0" relativeHeight="251669504" behindDoc="0" locked="0" layoutInCell="1" allowOverlap="1" wp14:anchorId="4D75DB96" wp14:editId="3D75E25C">
            <wp:simplePos x="0" y="0"/>
            <wp:positionH relativeFrom="page">
              <wp:posOffset>3417570</wp:posOffset>
            </wp:positionH>
            <wp:positionV relativeFrom="paragraph">
              <wp:posOffset>1202690</wp:posOffset>
            </wp:positionV>
            <wp:extent cx="82550" cy="201295"/>
            <wp:effectExtent l="0" t="0" r="0" b="0"/>
            <wp:wrapNone/>
            <wp:docPr id="8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0.png"/>
                    <pic:cNvPicPr>
                      <a:picLocks noChangeAspect="1"/>
                    </pic:cNvPicPr>
                  </pic:nvPicPr>
                  <pic:blipFill>
                    <a:blip r:embed="rId21" cstate="print"/>
                    <a:stretch>
                      <a:fillRect/>
                    </a:stretch>
                  </pic:blipFill>
                  <pic:spPr>
                    <a:xfrm>
                      <a:off x="0" y="0"/>
                      <a:ext cx="82548" cy="201295"/>
                    </a:xfrm>
                    <a:prstGeom prst="rect">
                      <a:avLst/>
                    </a:prstGeom>
                  </pic:spPr>
                </pic:pic>
              </a:graphicData>
            </a:graphic>
          </wp:anchor>
        </w:drawing>
      </w:r>
      <w:r w:rsidR="00536D2B">
        <w:rPr>
          <w:noProof/>
          <w:lang w:eastAsia="tr-TR"/>
        </w:rPr>
        <w:drawing>
          <wp:anchor distT="0" distB="0" distL="0" distR="0" simplePos="0" relativeHeight="251670528" behindDoc="0" locked="0" layoutInCell="1" allowOverlap="1" wp14:anchorId="6E79A73B" wp14:editId="4C116B08">
            <wp:simplePos x="0" y="0"/>
            <wp:positionH relativeFrom="page">
              <wp:posOffset>3738245</wp:posOffset>
            </wp:positionH>
            <wp:positionV relativeFrom="paragraph">
              <wp:posOffset>1202690</wp:posOffset>
            </wp:positionV>
            <wp:extent cx="82550" cy="201295"/>
            <wp:effectExtent l="0" t="0" r="0" b="0"/>
            <wp:wrapNone/>
            <wp:docPr id="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0.png"/>
                    <pic:cNvPicPr>
                      <a:picLocks noChangeAspect="1"/>
                    </pic:cNvPicPr>
                  </pic:nvPicPr>
                  <pic:blipFill>
                    <a:blip r:embed="rId20" cstate="print"/>
                    <a:stretch>
                      <a:fillRect/>
                    </a:stretch>
                  </pic:blipFill>
                  <pic:spPr>
                    <a:xfrm>
                      <a:off x="0" y="0"/>
                      <a:ext cx="82550" cy="201295"/>
                    </a:xfrm>
                    <a:prstGeom prst="rect">
                      <a:avLst/>
                    </a:prstGeom>
                  </pic:spPr>
                </pic:pic>
              </a:graphicData>
            </a:graphic>
          </wp:anchor>
        </w:drawing>
      </w:r>
      <w:r w:rsidR="00536D2B">
        <w:rPr>
          <w:noProof/>
          <w:lang w:eastAsia="tr-TR"/>
        </w:rPr>
        <w:drawing>
          <wp:anchor distT="0" distB="0" distL="0" distR="0" simplePos="0" relativeHeight="251671552" behindDoc="0" locked="0" layoutInCell="1" allowOverlap="1" wp14:anchorId="534401A0" wp14:editId="72FF2A4B">
            <wp:simplePos x="0" y="0"/>
            <wp:positionH relativeFrom="page">
              <wp:posOffset>4311650</wp:posOffset>
            </wp:positionH>
            <wp:positionV relativeFrom="paragraph">
              <wp:posOffset>1202690</wp:posOffset>
            </wp:positionV>
            <wp:extent cx="81915" cy="201295"/>
            <wp:effectExtent l="0" t="0" r="0" b="0"/>
            <wp:wrapNone/>
            <wp:docPr id="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0.png"/>
                    <pic:cNvPicPr>
                      <a:picLocks noChangeAspect="1"/>
                    </pic:cNvPicPr>
                  </pic:nvPicPr>
                  <pic:blipFill>
                    <a:blip r:embed="rId20" cstate="print"/>
                    <a:stretch>
                      <a:fillRect/>
                    </a:stretch>
                  </pic:blipFill>
                  <pic:spPr>
                    <a:xfrm>
                      <a:off x="0" y="0"/>
                      <a:ext cx="81914" cy="201295"/>
                    </a:xfrm>
                    <a:prstGeom prst="rect">
                      <a:avLst/>
                    </a:prstGeom>
                  </pic:spPr>
                </pic:pic>
              </a:graphicData>
            </a:graphic>
          </wp:anchor>
        </w:drawing>
      </w:r>
      <w:r w:rsidR="00536D2B">
        <w:rPr>
          <w:noProof/>
          <w:lang w:eastAsia="tr-TR"/>
        </w:rPr>
        <w:drawing>
          <wp:anchor distT="0" distB="0" distL="0" distR="0" simplePos="0" relativeHeight="251672576" behindDoc="0" locked="0" layoutInCell="1" allowOverlap="1" wp14:anchorId="420670EA" wp14:editId="0C26899E">
            <wp:simplePos x="0" y="0"/>
            <wp:positionH relativeFrom="page">
              <wp:posOffset>5734050</wp:posOffset>
            </wp:positionH>
            <wp:positionV relativeFrom="paragraph">
              <wp:posOffset>1202690</wp:posOffset>
            </wp:positionV>
            <wp:extent cx="82550" cy="201295"/>
            <wp:effectExtent l="0" t="0" r="0" b="0"/>
            <wp:wrapNone/>
            <wp:docPr id="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0.png"/>
                    <pic:cNvPicPr>
                      <a:picLocks noChangeAspect="1"/>
                    </pic:cNvPicPr>
                  </pic:nvPicPr>
                  <pic:blipFill>
                    <a:blip r:embed="rId20" cstate="print"/>
                    <a:stretch>
                      <a:fillRect/>
                    </a:stretch>
                  </pic:blipFill>
                  <pic:spPr>
                    <a:xfrm>
                      <a:off x="0" y="0"/>
                      <a:ext cx="82548" cy="201295"/>
                    </a:xfrm>
                    <a:prstGeom prst="rect">
                      <a:avLst/>
                    </a:prstGeom>
                  </pic:spPr>
                </pic:pic>
              </a:graphicData>
            </a:graphic>
          </wp:anchor>
        </w:drawing>
      </w:r>
      <w:r w:rsidR="00536D2B">
        <w:rPr>
          <w:noProof/>
          <w:lang w:eastAsia="tr-TR"/>
        </w:rPr>
        <w:drawing>
          <wp:anchor distT="0" distB="0" distL="0" distR="0" simplePos="0" relativeHeight="251673600" behindDoc="0" locked="0" layoutInCell="1" allowOverlap="1" wp14:anchorId="3D7A2640" wp14:editId="121A3367">
            <wp:simplePos x="0" y="0"/>
            <wp:positionH relativeFrom="page">
              <wp:posOffset>6545580</wp:posOffset>
            </wp:positionH>
            <wp:positionV relativeFrom="paragraph">
              <wp:posOffset>1202690</wp:posOffset>
            </wp:positionV>
            <wp:extent cx="82550" cy="201295"/>
            <wp:effectExtent l="0" t="0" r="0" b="0"/>
            <wp:wrapNone/>
            <wp:docPr id="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0.png"/>
                    <pic:cNvPicPr>
                      <a:picLocks noChangeAspect="1"/>
                    </pic:cNvPicPr>
                  </pic:nvPicPr>
                  <pic:blipFill>
                    <a:blip r:embed="rId20" cstate="print"/>
                    <a:stretch>
                      <a:fillRect/>
                    </a:stretch>
                  </pic:blipFill>
                  <pic:spPr>
                    <a:xfrm>
                      <a:off x="0" y="0"/>
                      <a:ext cx="82550" cy="201295"/>
                    </a:xfrm>
                    <a:prstGeom prst="rect">
                      <a:avLst/>
                    </a:prstGeom>
                  </pic:spPr>
                </pic:pic>
              </a:graphicData>
            </a:graphic>
          </wp:anchor>
        </w:drawing>
      </w:r>
      <w:r w:rsidR="00536D2B">
        <w:t>Bu</w:t>
      </w:r>
      <w:r w:rsidR="00536D2B">
        <w:rPr>
          <w:spacing w:val="25"/>
        </w:rPr>
        <w:t xml:space="preserve"> </w:t>
      </w:r>
      <w:r w:rsidR="00536D2B">
        <w:t>bölümde</w:t>
      </w:r>
      <w:r w:rsidR="00536D2B">
        <w:rPr>
          <w:spacing w:val="25"/>
        </w:rPr>
        <w:t xml:space="preserve"> </w:t>
      </w:r>
      <w:r w:rsidR="00536D2B">
        <w:t>biriminizin</w:t>
      </w:r>
      <w:r w:rsidR="00536D2B">
        <w:rPr>
          <w:spacing w:val="24"/>
        </w:rPr>
        <w:t xml:space="preserve"> </w:t>
      </w:r>
      <w:r w:rsidR="00536D2B">
        <w:t>2022</w:t>
      </w:r>
      <w:r w:rsidR="00536D2B">
        <w:rPr>
          <w:spacing w:val="29"/>
        </w:rPr>
        <w:t xml:space="preserve"> </w:t>
      </w:r>
      <w:r w:rsidR="00536D2B">
        <w:t>yılı</w:t>
      </w:r>
      <w:r w:rsidR="00536D2B">
        <w:rPr>
          <w:spacing w:val="27"/>
        </w:rPr>
        <w:t xml:space="preserve"> </w:t>
      </w:r>
      <w:r w:rsidR="00536D2B">
        <w:t>faaliyetleri</w:t>
      </w:r>
      <w:r w:rsidR="00536D2B">
        <w:rPr>
          <w:spacing w:val="25"/>
        </w:rPr>
        <w:t xml:space="preserve"> </w:t>
      </w:r>
      <w:r w:rsidR="00536D2B">
        <w:t>ile</w:t>
      </w:r>
      <w:r w:rsidR="00536D2B">
        <w:rPr>
          <w:spacing w:val="28"/>
        </w:rPr>
        <w:t xml:space="preserve"> </w:t>
      </w:r>
      <w:r w:rsidR="00536D2B">
        <w:t>Üniversitemiz</w:t>
      </w:r>
      <w:r w:rsidR="00536D2B">
        <w:rPr>
          <w:spacing w:val="28"/>
        </w:rPr>
        <w:t xml:space="preserve"> </w:t>
      </w:r>
      <w:r w:rsidR="00536D2B">
        <w:t>stratejik</w:t>
      </w:r>
      <w:r w:rsidR="00536D2B">
        <w:rPr>
          <w:spacing w:val="30"/>
        </w:rPr>
        <w:t xml:space="preserve"> </w:t>
      </w:r>
      <w:r w:rsidR="00536D2B">
        <w:t>planı</w:t>
      </w:r>
      <w:r w:rsidR="00536D2B">
        <w:rPr>
          <w:spacing w:val="26"/>
        </w:rPr>
        <w:t xml:space="preserve"> </w:t>
      </w:r>
      <w:r w:rsidR="00536D2B">
        <w:t>arasında</w:t>
      </w:r>
      <w:r w:rsidR="00536D2B">
        <w:rPr>
          <w:spacing w:val="26"/>
        </w:rPr>
        <w:t xml:space="preserve"> </w:t>
      </w:r>
      <w:r w:rsidR="00536D2B">
        <w:t>bir</w:t>
      </w:r>
      <w:r w:rsidR="00536D2B">
        <w:rPr>
          <w:spacing w:val="26"/>
        </w:rPr>
        <w:t xml:space="preserve"> </w:t>
      </w:r>
      <w:r w:rsidR="00536D2B">
        <w:t>bağ</w:t>
      </w:r>
      <w:r w:rsidR="00536D2B">
        <w:rPr>
          <w:spacing w:val="-57"/>
        </w:rPr>
        <w:t xml:space="preserve"> </w:t>
      </w:r>
      <w:r w:rsidR="00536D2B">
        <w:t>kurmanız</w:t>
      </w:r>
      <w:r w:rsidR="00536D2B">
        <w:rPr>
          <w:spacing w:val="-1"/>
        </w:rPr>
        <w:t xml:space="preserve"> </w:t>
      </w:r>
      <w:r w:rsidR="00536D2B">
        <w:t>ve</w:t>
      </w:r>
      <w:r w:rsidR="00536D2B">
        <w:rPr>
          <w:spacing w:val="-3"/>
        </w:rPr>
        <w:t xml:space="preserve"> </w:t>
      </w:r>
      <w:r w:rsidR="00536D2B">
        <w:t>bu</w:t>
      </w:r>
      <w:r w:rsidR="00536D2B">
        <w:rPr>
          <w:spacing w:val="-3"/>
        </w:rPr>
        <w:t xml:space="preserve"> </w:t>
      </w:r>
      <w:r w:rsidR="00536D2B">
        <w:t>faaliyetlerin</w:t>
      </w:r>
      <w:r w:rsidR="00536D2B">
        <w:rPr>
          <w:spacing w:val="-2"/>
        </w:rPr>
        <w:t xml:space="preserve"> </w:t>
      </w:r>
      <w:r w:rsidR="00536D2B">
        <w:t>maliyetlerini</w:t>
      </w:r>
      <w:r w:rsidR="00536D2B">
        <w:rPr>
          <w:spacing w:val="-3"/>
        </w:rPr>
        <w:t xml:space="preserve"> </w:t>
      </w:r>
      <w:r w:rsidR="00536D2B">
        <w:t>performans</w:t>
      </w:r>
      <w:r w:rsidR="00536D2B">
        <w:rPr>
          <w:spacing w:val="1"/>
        </w:rPr>
        <w:t xml:space="preserve"> </w:t>
      </w:r>
      <w:r w:rsidR="00536D2B">
        <w:t>sonuçları</w:t>
      </w:r>
      <w:r w:rsidR="00536D2B">
        <w:rPr>
          <w:spacing w:val="-3"/>
        </w:rPr>
        <w:t xml:space="preserve"> </w:t>
      </w:r>
      <w:r w:rsidR="00536D2B">
        <w:t>tablosunda</w:t>
      </w:r>
      <w:r w:rsidR="00536D2B">
        <w:rPr>
          <w:spacing w:val="-1"/>
        </w:rPr>
        <w:t xml:space="preserve"> </w:t>
      </w:r>
      <w:r w:rsidR="00536D2B">
        <w:t>göstermeniz</w:t>
      </w:r>
      <w:r w:rsidR="00536D2B">
        <w:rPr>
          <w:spacing w:val="-2"/>
        </w:rPr>
        <w:t xml:space="preserve"> </w:t>
      </w:r>
      <w:r w:rsidR="00536D2B">
        <w:t>beklenmektedir.</w:t>
      </w:r>
    </w:p>
    <w:p w14:paraId="5D9B299E" w14:textId="77777777" w:rsidR="00351AB3" w:rsidRDefault="00351AB3">
      <w:pPr>
        <w:pStyle w:val="GvdeMetni"/>
        <w:rPr>
          <w:sz w:val="20"/>
        </w:rPr>
      </w:pPr>
    </w:p>
    <w:p w14:paraId="249868AE" w14:textId="77777777" w:rsidR="00351AB3" w:rsidRDefault="00351AB3">
      <w:pPr>
        <w:pStyle w:val="GvdeMetni"/>
        <w:rPr>
          <w:sz w:val="20"/>
        </w:rPr>
      </w:pPr>
    </w:p>
    <w:p w14:paraId="05F4A7F1" w14:textId="77777777" w:rsidR="00351AB3" w:rsidRDefault="00351AB3">
      <w:pPr>
        <w:pStyle w:val="GvdeMetni"/>
        <w:spacing w:before="2" w:after="1"/>
        <w:rPr>
          <w:sz w:val="10"/>
        </w:rPr>
      </w:pPr>
    </w:p>
    <w:tbl>
      <w:tblPr>
        <w:tblW w:w="0" w:type="auto"/>
        <w:tblInd w:w="252" w:type="dxa"/>
        <w:tblLayout w:type="fixed"/>
        <w:tblCellMar>
          <w:left w:w="0" w:type="dxa"/>
          <w:right w:w="0" w:type="dxa"/>
        </w:tblCellMar>
        <w:tblLook w:val="04A0" w:firstRow="1" w:lastRow="0" w:firstColumn="1" w:lastColumn="0" w:noHBand="0" w:noVBand="1"/>
      </w:tblPr>
      <w:tblGrid>
        <w:gridCol w:w="9962"/>
        <w:gridCol w:w="100"/>
      </w:tblGrid>
      <w:tr w:rsidR="00351AB3" w14:paraId="2031EA38" w14:textId="77777777">
        <w:trPr>
          <w:trHeight w:val="366"/>
        </w:trPr>
        <w:tc>
          <w:tcPr>
            <w:tcW w:w="10062" w:type="dxa"/>
            <w:gridSpan w:val="2"/>
            <w:tcBorders>
              <w:top w:val="single" w:sz="12" w:space="0" w:color="FFFFFF"/>
              <w:bottom w:val="single" w:sz="12" w:space="0" w:color="FFFFFF"/>
            </w:tcBorders>
            <w:shd w:val="clear" w:color="auto" w:fill="FFFF00"/>
          </w:tcPr>
          <w:p w14:paraId="15DB7C08" w14:textId="77777777" w:rsidR="00351AB3" w:rsidRDefault="00536D2B">
            <w:pPr>
              <w:pStyle w:val="TableParagraph"/>
              <w:tabs>
                <w:tab w:val="left" w:pos="9099"/>
              </w:tabs>
              <w:spacing w:before="85" w:line="261" w:lineRule="exact"/>
              <w:ind w:left="14" w:right="-15"/>
              <w:rPr>
                <w:rFonts w:ascii="Times New Roman" w:hAnsi="Times New Roman"/>
                <w:sz w:val="24"/>
              </w:rPr>
            </w:pPr>
            <w:r>
              <w:rPr>
                <w:rFonts w:ascii="Times New Roman" w:hAnsi="Times New Roman"/>
                <w:color w:val="FF0000"/>
                <w:sz w:val="24"/>
              </w:rPr>
              <w:t>2023</w:t>
            </w:r>
            <w:r>
              <w:rPr>
                <w:rFonts w:ascii="Times New Roman" w:hAnsi="Times New Roman"/>
                <w:color w:val="FF0000"/>
                <w:spacing w:val="83"/>
                <w:sz w:val="24"/>
              </w:rPr>
              <w:t xml:space="preserve"> </w:t>
            </w:r>
            <w:r>
              <w:rPr>
                <w:rFonts w:ascii="Times New Roman" w:hAnsi="Times New Roman"/>
                <w:color w:val="FF0000"/>
                <w:sz w:val="24"/>
              </w:rPr>
              <w:t>stratejik</w:t>
            </w:r>
            <w:r>
              <w:rPr>
                <w:rFonts w:ascii="Times New Roman" w:hAnsi="Times New Roman"/>
                <w:color w:val="FF0000"/>
                <w:spacing w:val="84"/>
                <w:sz w:val="24"/>
              </w:rPr>
              <w:t xml:space="preserve"> </w:t>
            </w:r>
            <w:r>
              <w:rPr>
                <w:rFonts w:ascii="Times New Roman" w:hAnsi="Times New Roman"/>
                <w:color w:val="FF0000"/>
                <w:sz w:val="24"/>
              </w:rPr>
              <w:t>planına</w:t>
            </w:r>
            <w:r>
              <w:rPr>
                <w:rFonts w:ascii="Times New Roman" w:hAnsi="Times New Roman"/>
                <w:color w:val="FF0000"/>
                <w:spacing w:val="86"/>
                <w:sz w:val="24"/>
              </w:rPr>
              <w:t xml:space="preserve"> </w:t>
            </w:r>
            <w:r>
              <w:rPr>
                <w:rFonts w:ascii="Times New Roman" w:hAnsi="Times New Roman"/>
                <w:color w:val="FF0000"/>
                <w:sz w:val="24"/>
              </w:rPr>
              <w:t>göre</w:t>
            </w:r>
            <w:r>
              <w:rPr>
                <w:rFonts w:ascii="Times New Roman" w:hAnsi="Times New Roman"/>
                <w:color w:val="FF0000"/>
                <w:spacing w:val="85"/>
                <w:sz w:val="24"/>
              </w:rPr>
              <w:t xml:space="preserve"> </w:t>
            </w:r>
            <w:r>
              <w:rPr>
                <w:rFonts w:ascii="Times New Roman" w:hAnsi="Times New Roman"/>
                <w:color w:val="FF0000"/>
                <w:sz w:val="24"/>
              </w:rPr>
              <w:t>strateji</w:t>
            </w:r>
            <w:r>
              <w:rPr>
                <w:rFonts w:ascii="Times New Roman" w:hAnsi="Times New Roman"/>
                <w:color w:val="FF0000"/>
                <w:spacing w:val="85"/>
                <w:sz w:val="24"/>
              </w:rPr>
              <w:t xml:space="preserve"> </w:t>
            </w:r>
            <w:r>
              <w:rPr>
                <w:rFonts w:ascii="Times New Roman" w:hAnsi="Times New Roman"/>
                <w:color w:val="FF0000"/>
                <w:sz w:val="24"/>
              </w:rPr>
              <w:t>geliştirme</w:t>
            </w:r>
            <w:r>
              <w:rPr>
                <w:rFonts w:ascii="Times New Roman" w:hAnsi="Times New Roman"/>
                <w:color w:val="FF0000"/>
                <w:spacing w:val="84"/>
                <w:sz w:val="24"/>
              </w:rPr>
              <w:t xml:space="preserve"> </w:t>
            </w:r>
            <w:r>
              <w:rPr>
                <w:rFonts w:ascii="Times New Roman" w:hAnsi="Times New Roman"/>
                <w:color w:val="FF0000"/>
                <w:sz w:val="24"/>
              </w:rPr>
              <w:t>daire</w:t>
            </w:r>
            <w:r>
              <w:rPr>
                <w:rFonts w:ascii="Times New Roman" w:hAnsi="Times New Roman"/>
                <w:color w:val="FF0000"/>
                <w:spacing w:val="85"/>
                <w:sz w:val="24"/>
              </w:rPr>
              <w:t xml:space="preserve"> </w:t>
            </w:r>
            <w:r>
              <w:rPr>
                <w:rFonts w:ascii="Times New Roman" w:hAnsi="Times New Roman"/>
                <w:color w:val="FF0000"/>
                <w:sz w:val="24"/>
              </w:rPr>
              <w:t>başkanlığı</w:t>
            </w:r>
            <w:r>
              <w:rPr>
                <w:rFonts w:ascii="Times New Roman" w:hAnsi="Times New Roman"/>
                <w:color w:val="FF0000"/>
                <w:sz w:val="24"/>
              </w:rPr>
              <w:tab/>
            </w:r>
            <w:r>
              <w:rPr>
                <w:rFonts w:ascii="Times New Roman" w:hAnsi="Times New Roman"/>
                <w:color w:val="FF0000"/>
                <w:spacing w:val="-1"/>
                <w:sz w:val="24"/>
              </w:rPr>
              <w:t>tarafından</w:t>
            </w:r>
          </w:p>
        </w:tc>
      </w:tr>
      <w:tr w:rsidR="00351AB3" w14:paraId="4A211FBD" w14:textId="77777777">
        <w:trPr>
          <w:trHeight w:val="365"/>
        </w:trPr>
        <w:tc>
          <w:tcPr>
            <w:tcW w:w="10062" w:type="dxa"/>
            <w:gridSpan w:val="2"/>
            <w:tcBorders>
              <w:top w:val="single" w:sz="12" w:space="0" w:color="FFFFFF"/>
              <w:bottom w:val="single" w:sz="12" w:space="0" w:color="FFFFFF"/>
            </w:tcBorders>
            <w:shd w:val="clear" w:color="auto" w:fill="FFFF00"/>
          </w:tcPr>
          <w:p w14:paraId="35F3195F" w14:textId="77777777" w:rsidR="00351AB3" w:rsidRDefault="00536D2B">
            <w:pPr>
              <w:pStyle w:val="TableParagraph"/>
              <w:tabs>
                <w:tab w:val="left" w:pos="7321"/>
              </w:tabs>
              <w:spacing w:before="85" w:line="261" w:lineRule="exact"/>
              <w:ind w:left="14" w:right="-15"/>
              <w:rPr>
                <w:rFonts w:ascii="Times New Roman" w:hAnsi="Times New Roman"/>
                <w:sz w:val="24"/>
              </w:rPr>
            </w:pPr>
            <w:proofErr w:type="gramStart"/>
            <w:r>
              <w:rPr>
                <w:rFonts w:ascii="Times New Roman" w:hAnsi="Times New Roman"/>
                <w:color w:val="FF0000"/>
                <w:sz w:val="24"/>
              </w:rPr>
              <w:t>verilmiştir</w:t>
            </w:r>
            <w:proofErr w:type="gramEnd"/>
            <w:r>
              <w:rPr>
                <w:rFonts w:ascii="Times New Roman" w:hAnsi="Times New Roman"/>
                <w:color w:val="FF0000"/>
                <w:sz w:val="24"/>
              </w:rPr>
              <w:t>.</w:t>
            </w:r>
            <w:r>
              <w:rPr>
                <w:rFonts w:ascii="Times New Roman" w:hAnsi="Times New Roman"/>
                <w:color w:val="FF0000"/>
                <w:spacing w:val="68"/>
                <w:sz w:val="24"/>
              </w:rPr>
              <w:t xml:space="preserve"> </w:t>
            </w:r>
            <w:r>
              <w:rPr>
                <w:rFonts w:ascii="Times New Roman" w:hAnsi="Times New Roman"/>
                <w:color w:val="FF0000"/>
                <w:sz w:val="24"/>
              </w:rPr>
              <w:t>Sorumlu</w:t>
            </w:r>
            <w:r>
              <w:rPr>
                <w:rFonts w:ascii="Times New Roman" w:hAnsi="Times New Roman"/>
                <w:color w:val="FF0000"/>
                <w:spacing w:val="66"/>
                <w:sz w:val="24"/>
              </w:rPr>
              <w:t xml:space="preserve"> </w:t>
            </w:r>
            <w:r>
              <w:rPr>
                <w:rFonts w:ascii="Times New Roman" w:hAnsi="Times New Roman"/>
                <w:color w:val="FF0000"/>
                <w:sz w:val="24"/>
              </w:rPr>
              <w:t>birimler</w:t>
            </w:r>
            <w:r>
              <w:rPr>
                <w:rFonts w:ascii="Times New Roman" w:hAnsi="Times New Roman"/>
                <w:color w:val="FF0000"/>
                <w:spacing w:val="68"/>
                <w:sz w:val="24"/>
              </w:rPr>
              <w:t xml:space="preserve"> </w:t>
            </w:r>
            <w:r>
              <w:rPr>
                <w:rFonts w:ascii="Times New Roman" w:hAnsi="Times New Roman"/>
                <w:color w:val="FF0000"/>
                <w:sz w:val="24"/>
              </w:rPr>
              <w:t>tablosuna</w:t>
            </w:r>
            <w:r>
              <w:rPr>
                <w:rFonts w:ascii="Times New Roman" w:hAnsi="Times New Roman"/>
                <w:color w:val="FF0000"/>
                <w:spacing w:val="70"/>
                <w:sz w:val="24"/>
              </w:rPr>
              <w:t xml:space="preserve"> </w:t>
            </w:r>
            <w:r>
              <w:rPr>
                <w:rFonts w:ascii="Times New Roman" w:hAnsi="Times New Roman"/>
                <w:color w:val="FF0000"/>
                <w:sz w:val="24"/>
              </w:rPr>
              <w:t>göre</w:t>
            </w:r>
            <w:r>
              <w:rPr>
                <w:rFonts w:ascii="Times New Roman" w:hAnsi="Times New Roman"/>
                <w:color w:val="FF0000"/>
                <w:spacing w:val="69"/>
                <w:sz w:val="24"/>
              </w:rPr>
              <w:t xml:space="preserve"> </w:t>
            </w:r>
            <w:r>
              <w:rPr>
                <w:rFonts w:ascii="Times New Roman" w:hAnsi="Times New Roman"/>
                <w:color w:val="FF0000"/>
                <w:sz w:val="24"/>
              </w:rPr>
              <w:t>tüm</w:t>
            </w:r>
            <w:r>
              <w:rPr>
                <w:rFonts w:ascii="Times New Roman" w:hAnsi="Times New Roman"/>
                <w:color w:val="FF0000"/>
                <w:spacing w:val="69"/>
                <w:sz w:val="24"/>
              </w:rPr>
              <w:t xml:space="preserve"> </w:t>
            </w:r>
            <w:r>
              <w:rPr>
                <w:rFonts w:ascii="Times New Roman" w:hAnsi="Times New Roman"/>
                <w:color w:val="FF0000"/>
                <w:sz w:val="24"/>
              </w:rPr>
              <w:t>birimler</w:t>
            </w:r>
            <w:r>
              <w:rPr>
                <w:rFonts w:ascii="Times New Roman" w:hAnsi="Times New Roman"/>
                <w:color w:val="FF0000"/>
                <w:spacing w:val="67"/>
                <w:sz w:val="24"/>
              </w:rPr>
              <w:t xml:space="preserve"> </w:t>
            </w:r>
            <w:r>
              <w:rPr>
                <w:rFonts w:ascii="Times New Roman" w:hAnsi="Times New Roman"/>
                <w:color w:val="FF0000"/>
                <w:sz w:val="24"/>
              </w:rPr>
              <w:t>ilgili</w:t>
            </w:r>
            <w:r>
              <w:rPr>
                <w:rFonts w:ascii="Times New Roman" w:hAnsi="Times New Roman"/>
                <w:color w:val="FF0000"/>
                <w:sz w:val="24"/>
              </w:rPr>
              <w:tab/>
              <w:t>oldukları</w:t>
            </w:r>
            <w:r>
              <w:rPr>
                <w:rFonts w:ascii="Times New Roman" w:hAnsi="Times New Roman"/>
                <w:color w:val="FF0000"/>
                <w:spacing w:val="61"/>
                <w:sz w:val="24"/>
              </w:rPr>
              <w:t xml:space="preserve"> </w:t>
            </w:r>
            <w:r>
              <w:rPr>
                <w:rFonts w:ascii="Times New Roman" w:hAnsi="Times New Roman"/>
                <w:color w:val="FF0000"/>
                <w:sz w:val="24"/>
              </w:rPr>
              <w:t>tablolardaki</w:t>
            </w:r>
            <w:r>
              <w:rPr>
                <w:rFonts w:ascii="Times New Roman" w:hAnsi="Times New Roman"/>
                <w:color w:val="FF0000"/>
                <w:spacing w:val="63"/>
                <w:sz w:val="24"/>
              </w:rPr>
              <w:t xml:space="preserve"> </w:t>
            </w:r>
            <w:r>
              <w:rPr>
                <w:rFonts w:ascii="Times New Roman" w:hAnsi="Times New Roman"/>
                <w:color w:val="FF0000"/>
                <w:sz w:val="24"/>
              </w:rPr>
              <w:t>2022</w:t>
            </w:r>
          </w:p>
        </w:tc>
      </w:tr>
      <w:tr w:rsidR="00351AB3" w14:paraId="26AAD515" w14:textId="77777777">
        <w:trPr>
          <w:trHeight w:val="368"/>
        </w:trPr>
        <w:tc>
          <w:tcPr>
            <w:tcW w:w="9962" w:type="dxa"/>
            <w:tcBorders>
              <w:top w:val="single" w:sz="12" w:space="0" w:color="FFFFFF"/>
              <w:bottom w:val="single" w:sz="12" w:space="0" w:color="FFFFFF"/>
            </w:tcBorders>
            <w:shd w:val="clear" w:color="auto" w:fill="FFFF00"/>
          </w:tcPr>
          <w:p w14:paraId="73CB6169" w14:textId="77777777" w:rsidR="00351AB3" w:rsidRDefault="00536D2B">
            <w:pPr>
              <w:pStyle w:val="TableParagraph"/>
              <w:spacing w:before="85" w:line="263" w:lineRule="exact"/>
              <w:ind w:left="14" w:right="-29"/>
              <w:rPr>
                <w:rFonts w:ascii="Times New Roman" w:hAnsi="Times New Roman"/>
                <w:sz w:val="24"/>
              </w:rPr>
            </w:pPr>
            <w:proofErr w:type="gramStart"/>
            <w:r>
              <w:rPr>
                <w:rFonts w:ascii="Times New Roman" w:hAnsi="Times New Roman"/>
                <w:color w:val="FF0000"/>
                <w:sz w:val="24"/>
              </w:rPr>
              <w:t>gerçekleşme</w:t>
            </w:r>
            <w:proofErr w:type="gramEnd"/>
            <w:r>
              <w:rPr>
                <w:rFonts w:ascii="Times New Roman" w:hAnsi="Times New Roman"/>
                <w:color w:val="FF0000"/>
                <w:spacing w:val="108"/>
                <w:sz w:val="24"/>
              </w:rPr>
              <w:t xml:space="preserve"> </w:t>
            </w:r>
            <w:r>
              <w:rPr>
                <w:rFonts w:ascii="Times New Roman" w:hAnsi="Times New Roman"/>
                <w:color w:val="FF0000"/>
                <w:sz w:val="24"/>
              </w:rPr>
              <w:t>sütununu</w:t>
            </w:r>
            <w:r>
              <w:rPr>
                <w:rFonts w:ascii="Times New Roman" w:hAnsi="Times New Roman"/>
                <w:color w:val="FF0000"/>
                <w:spacing w:val="103"/>
                <w:sz w:val="24"/>
              </w:rPr>
              <w:t xml:space="preserve"> </w:t>
            </w:r>
            <w:r>
              <w:rPr>
                <w:rFonts w:ascii="Times New Roman" w:hAnsi="Times New Roman"/>
                <w:color w:val="FF0000"/>
                <w:sz w:val="24"/>
              </w:rPr>
              <w:t>ve</w:t>
            </w:r>
            <w:r>
              <w:rPr>
                <w:rFonts w:ascii="Times New Roman" w:hAnsi="Times New Roman"/>
                <w:color w:val="FF0000"/>
                <w:spacing w:val="106"/>
                <w:sz w:val="24"/>
              </w:rPr>
              <w:t xml:space="preserve"> </w:t>
            </w:r>
            <w:r>
              <w:rPr>
                <w:rFonts w:ascii="Times New Roman" w:hAnsi="Times New Roman"/>
                <w:color w:val="FF0000"/>
                <w:sz w:val="24"/>
              </w:rPr>
              <w:t>gerçekleşme</w:t>
            </w:r>
            <w:r>
              <w:rPr>
                <w:rFonts w:ascii="Times New Roman" w:hAnsi="Times New Roman"/>
                <w:color w:val="FF0000"/>
                <w:spacing w:val="107"/>
                <w:sz w:val="24"/>
              </w:rPr>
              <w:t xml:space="preserve"> </w:t>
            </w:r>
            <w:r>
              <w:rPr>
                <w:rFonts w:ascii="Times New Roman" w:hAnsi="Times New Roman"/>
                <w:color w:val="FF0000"/>
                <w:sz w:val="24"/>
              </w:rPr>
              <w:t>oranı</w:t>
            </w:r>
            <w:r>
              <w:rPr>
                <w:rFonts w:ascii="Times New Roman" w:hAnsi="Times New Roman"/>
                <w:color w:val="FF0000"/>
                <w:spacing w:val="105"/>
                <w:sz w:val="24"/>
              </w:rPr>
              <w:t xml:space="preserve"> </w:t>
            </w:r>
            <w:r>
              <w:rPr>
                <w:rFonts w:ascii="Times New Roman" w:hAnsi="Times New Roman"/>
                <w:color w:val="FF0000"/>
                <w:sz w:val="24"/>
              </w:rPr>
              <w:t>sütununu</w:t>
            </w:r>
            <w:r>
              <w:rPr>
                <w:rFonts w:ascii="Times New Roman" w:hAnsi="Times New Roman"/>
                <w:color w:val="FF0000"/>
                <w:spacing w:val="105"/>
                <w:sz w:val="24"/>
              </w:rPr>
              <w:t xml:space="preserve"> </w:t>
            </w:r>
            <w:r>
              <w:rPr>
                <w:rFonts w:ascii="Times New Roman" w:hAnsi="Times New Roman"/>
                <w:color w:val="FF0000"/>
                <w:sz w:val="24"/>
              </w:rPr>
              <w:t>dolduracaklardır.</w:t>
            </w:r>
            <w:r>
              <w:rPr>
                <w:rFonts w:ascii="Times New Roman" w:hAnsi="Times New Roman"/>
                <w:color w:val="FF0000"/>
                <w:spacing w:val="108"/>
                <w:sz w:val="24"/>
              </w:rPr>
              <w:t xml:space="preserve"> </w:t>
            </w:r>
            <w:r>
              <w:rPr>
                <w:rFonts w:ascii="Times New Roman" w:hAnsi="Times New Roman"/>
                <w:color w:val="FF0000"/>
                <w:sz w:val="24"/>
              </w:rPr>
              <w:t>Her</w:t>
            </w:r>
            <w:r>
              <w:rPr>
                <w:rFonts w:ascii="Times New Roman" w:hAnsi="Times New Roman"/>
                <w:color w:val="FF0000"/>
                <w:spacing w:val="106"/>
                <w:sz w:val="24"/>
              </w:rPr>
              <w:t xml:space="preserve"> </w:t>
            </w:r>
            <w:r>
              <w:rPr>
                <w:rFonts w:ascii="Times New Roman" w:hAnsi="Times New Roman"/>
                <w:color w:val="FF0000"/>
                <w:sz w:val="24"/>
              </w:rPr>
              <w:t>bir</w:t>
            </w:r>
            <w:r>
              <w:rPr>
                <w:rFonts w:ascii="Times New Roman" w:hAnsi="Times New Roman"/>
                <w:color w:val="FF0000"/>
                <w:spacing w:val="104"/>
                <w:sz w:val="24"/>
              </w:rPr>
              <w:t xml:space="preserve"> </w:t>
            </w:r>
            <w:r>
              <w:rPr>
                <w:rFonts w:ascii="Times New Roman" w:hAnsi="Times New Roman"/>
                <w:color w:val="FF0000"/>
                <w:sz w:val="24"/>
              </w:rPr>
              <w:t>veriye</w:t>
            </w:r>
            <w:r>
              <w:rPr>
                <w:rFonts w:ascii="Times New Roman" w:hAnsi="Times New Roman"/>
                <w:color w:val="FF0000"/>
                <w:spacing w:val="109"/>
                <w:sz w:val="24"/>
              </w:rPr>
              <w:t xml:space="preserve"> </w:t>
            </w:r>
            <w:r>
              <w:rPr>
                <w:rFonts w:ascii="Times New Roman" w:hAnsi="Times New Roman"/>
                <w:color w:val="FF0000"/>
                <w:sz w:val="24"/>
              </w:rPr>
              <w:t>ait</w:t>
            </w:r>
            <w:r>
              <w:rPr>
                <w:rFonts w:ascii="Times New Roman" w:hAnsi="Times New Roman"/>
                <w:color w:val="FF0000"/>
                <w:spacing w:val="106"/>
                <w:sz w:val="24"/>
              </w:rPr>
              <w:t xml:space="preserve"> </w:t>
            </w:r>
            <w:r>
              <w:rPr>
                <w:rFonts w:ascii="Times New Roman" w:hAnsi="Times New Roman"/>
                <w:color w:val="FF0000"/>
                <w:sz w:val="24"/>
              </w:rPr>
              <w:t>d</w:t>
            </w:r>
          </w:p>
        </w:tc>
        <w:tc>
          <w:tcPr>
            <w:tcW w:w="100" w:type="dxa"/>
            <w:tcBorders>
              <w:top w:val="single" w:sz="12" w:space="0" w:color="FFFFFF"/>
              <w:bottom w:val="single" w:sz="12" w:space="0" w:color="FFFFFF"/>
            </w:tcBorders>
          </w:tcPr>
          <w:p w14:paraId="5C64EB7C" w14:textId="77777777" w:rsidR="00351AB3" w:rsidRDefault="00351AB3">
            <w:pPr>
              <w:pStyle w:val="TableParagraph"/>
              <w:rPr>
                <w:rFonts w:ascii="Times New Roman"/>
                <w:sz w:val="24"/>
              </w:rPr>
            </w:pPr>
          </w:p>
        </w:tc>
      </w:tr>
    </w:tbl>
    <w:p w14:paraId="02BD42BA" w14:textId="77777777" w:rsidR="00351AB3" w:rsidRDefault="00351AB3">
      <w:pPr>
        <w:pStyle w:val="GvdeMetni"/>
        <w:rPr>
          <w:sz w:val="20"/>
        </w:rPr>
      </w:pPr>
    </w:p>
    <w:p w14:paraId="31B5809C" w14:textId="77777777" w:rsidR="00351AB3" w:rsidRDefault="00351AB3">
      <w:pPr>
        <w:pStyle w:val="GvdeMetni"/>
        <w:rPr>
          <w:sz w:val="20"/>
        </w:rPr>
      </w:pPr>
    </w:p>
    <w:p w14:paraId="1B13AC81" w14:textId="77777777" w:rsidR="00351AB3" w:rsidRDefault="00351AB3">
      <w:pPr>
        <w:pStyle w:val="GvdeMetni"/>
        <w:spacing w:before="8"/>
        <w:rPr>
          <w:sz w:val="16"/>
        </w:rPr>
      </w:pPr>
    </w:p>
    <w:p w14:paraId="5CCD9472" w14:textId="77777777" w:rsidR="00351AB3" w:rsidRDefault="00FB41C8">
      <w:pPr>
        <w:spacing w:before="94"/>
        <w:ind w:left="259"/>
        <w:rPr>
          <w:rFonts w:ascii="Arial" w:hAnsi="Arial"/>
          <w:b/>
          <w:i/>
        </w:rPr>
      </w:pPr>
      <w:r>
        <w:rPr>
          <w:noProof/>
          <w:lang w:eastAsia="tr-TR"/>
        </w:rPr>
        <mc:AlternateContent>
          <mc:Choice Requires="wpg">
            <w:drawing>
              <wp:anchor distT="0" distB="0" distL="114300" distR="114300" simplePos="0" relativeHeight="251724800" behindDoc="1" locked="0" layoutInCell="1" allowOverlap="1" wp14:anchorId="1232BB35" wp14:editId="3F4489FD">
                <wp:simplePos x="0" y="0"/>
                <wp:positionH relativeFrom="page">
                  <wp:posOffset>491490</wp:posOffset>
                </wp:positionH>
                <wp:positionV relativeFrom="paragraph">
                  <wp:posOffset>544830</wp:posOffset>
                </wp:positionV>
                <wp:extent cx="6036945" cy="5421630"/>
                <wp:effectExtent l="0" t="0" r="0" b="0"/>
                <wp:wrapNone/>
                <wp:docPr id="7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945" cy="5421630"/>
                          <a:chOff x="774" y="859"/>
                          <a:chExt cx="9507" cy="8538"/>
                        </a:xfrm>
                      </wpg:grpSpPr>
                      <pic:pic xmlns:pic="http://schemas.openxmlformats.org/drawingml/2006/picture">
                        <pic:nvPicPr>
                          <pic:cNvPr id="78" name="Picture 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74" y="858"/>
                            <a:ext cx="9507" cy="8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Text Box 73"/>
                        <wps:cNvSpPr txBox="1">
                          <a:spLocks noChangeArrowheads="1"/>
                        </wps:cNvSpPr>
                        <wps:spPr bwMode="auto">
                          <a:xfrm>
                            <a:off x="3841" y="909"/>
                            <a:ext cx="3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432D" w14:textId="77777777" w:rsidR="00E1261A" w:rsidRDefault="00E1261A">
                              <w:pPr>
                                <w:spacing w:line="240" w:lineRule="exact"/>
                                <w:rPr>
                                  <w:rFonts w:ascii="Calibri" w:hAnsi="Calibri"/>
                                  <w:b/>
                                  <w:sz w:val="24"/>
                                </w:rPr>
                              </w:pPr>
                              <w:r>
                                <w:rPr>
                                  <w:rFonts w:ascii="Calibri" w:hAnsi="Calibri"/>
                                  <w:b/>
                                  <w:sz w:val="24"/>
                                </w:rPr>
                                <w:t>PERFORMANS</w:t>
                              </w:r>
                              <w:r>
                                <w:rPr>
                                  <w:rFonts w:ascii="Calibri" w:hAnsi="Calibri"/>
                                  <w:b/>
                                  <w:spacing w:val="-3"/>
                                  <w:sz w:val="24"/>
                                </w:rPr>
                                <w:t xml:space="preserve"> </w:t>
                              </w:r>
                              <w:r>
                                <w:rPr>
                                  <w:rFonts w:ascii="Calibri" w:hAnsi="Calibri"/>
                                  <w:b/>
                                  <w:sz w:val="24"/>
                                </w:rPr>
                                <w:t>HEDEFİ</w:t>
                              </w:r>
                              <w:r>
                                <w:rPr>
                                  <w:rFonts w:ascii="Calibri" w:hAnsi="Calibri"/>
                                  <w:b/>
                                  <w:spacing w:val="-5"/>
                                  <w:sz w:val="24"/>
                                </w:rPr>
                                <w:t xml:space="preserve"> </w:t>
                              </w:r>
                              <w:r>
                                <w:rPr>
                                  <w:rFonts w:ascii="Calibri" w:hAnsi="Calibri"/>
                                  <w:b/>
                                  <w:sz w:val="24"/>
                                </w:rPr>
                                <w:t>TABLOSU-1</w:t>
                              </w:r>
                            </w:p>
                          </w:txbxContent>
                        </wps:txbx>
                        <wps:bodyPr rot="0" vert="horz" wrap="square" lIns="0" tIns="0" rIns="0" bIns="0" anchor="t" anchorCtr="0" upright="1">
                          <a:noAutofit/>
                        </wps:bodyPr>
                      </wps:wsp>
                      <wps:wsp>
                        <wps:cNvPr id="82" name="Text Box 74"/>
                        <wps:cNvSpPr txBox="1">
                          <a:spLocks noChangeArrowheads="1"/>
                        </wps:cNvSpPr>
                        <wps:spPr bwMode="auto">
                          <a:xfrm>
                            <a:off x="859" y="6865"/>
                            <a:ext cx="9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05C3" w14:textId="77777777" w:rsidR="00E1261A" w:rsidRDefault="00E1261A">
                              <w:pPr>
                                <w:spacing w:line="240" w:lineRule="exact"/>
                                <w:rPr>
                                  <w:rFonts w:ascii="Calibri" w:hAnsi="Calibri"/>
                                  <w:sz w:val="24"/>
                                </w:rPr>
                              </w:pPr>
                              <w:r>
                                <w:rPr>
                                  <w:rFonts w:ascii="Calibri" w:hAnsi="Calibri"/>
                                  <w:sz w:val="24"/>
                                </w:rPr>
                                <w:t>Açıklama:</w:t>
                              </w:r>
                            </w:p>
                          </w:txbxContent>
                        </wps:txbx>
                        <wps:bodyPr rot="0" vert="horz" wrap="square" lIns="0" tIns="0" rIns="0" bIns="0" anchor="t" anchorCtr="0" upright="1">
                          <a:noAutofit/>
                        </wps:bodyPr>
                      </wps:wsp>
                      <wps:wsp>
                        <wps:cNvPr id="84" name="Text Box 75"/>
                        <wps:cNvSpPr txBox="1">
                          <a:spLocks noChangeArrowheads="1"/>
                        </wps:cNvSpPr>
                        <wps:spPr bwMode="auto">
                          <a:xfrm>
                            <a:off x="859" y="7762"/>
                            <a:ext cx="9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7F00" w14:textId="77777777" w:rsidR="00E1261A" w:rsidRDefault="00E1261A">
                              <w:pPr>
                                <w:spacing w:line="240" w:lineRule="exact"/>
                                <w:rPr>
                                  <w:rFonts w:ascii="Calibri" w:hAnsi="Calibri"/>
                                  <w:sz w:val="24"/>
                                </w:rPr>
                              </w:pPr>
                              <w:r>
                                <w:rPr>
                                  <w:rFonts w:ascii="Calibri" w:hAnsi="Calibri"/>
                                  <w:sz w:val="24"/>
                                </w:rPr>
                                <w:t>Açıklama:</w:t>
                              </w:r>
                            </w:p>
                          </w:txbxContent>
                        </wps:txbx>
                        <wps:bodyPr rot="0" vert="horz" wrap="square" lIns="0" tIns="0" rIns="0" bIns="0" anchor="t" anchorCtr="0" upright="1">
                          <a:noAutofit/>
                        </wps:bodyPr>
                      </wps:wsp>
                      <wps:wsp>
                        <wps:cNvPr id="86" name="Text Box 76"/>
                        <wps:cNvSpPr txBox="1">
                          <a:spLocks noChangeArrowheads="1"/>
                        </wps:cNvSpPr>
                        <wps:spPr bwMode="auto">
                          <a:xfrm>
                            <a:off x="859" y="8963"/>
                            <a:ext cx="9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04C3" w14:textId="77777777" w:rsidR="00E1261A" w:rsidRDefault="00E1261A">
                              <w:pPr>
                                <w:spacing w:line="240" w:lineRule="exact"/>
                                <w:rPr>
                                  <w:rFonts w:ascii="Calibri" w:hAnsi="Calibri"/>
                                  <w:sz w:val="24"/>
                                </w:rPr>
                              </w:pPr>
                              <w:r>
                                <w:rPr>
                                  <w:rFonts w:ascii="Calibri" w:hAnsi="Calibri"/>
                                  <w:sz w:val="24"/>
                                </w:rPr>
                                <w:t>Açıklama: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69" style="position:absolute;left:0;text-align:left;margin-left:38.7pt;margin-top:42.9pt;width:475.35pt;height:426.9pt;z-index:-251591680;mso-position-horizontal-relative:page" coordorigin="774,859" coordsize="9507,8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">
                <v:shape id="Picture 72" o:spid="_x0000_s1070" type="#_x0000_t75" style="position:absolute;left:774;top:858;width:9507;height:8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">
                  <v:imagedata r:id="rId27" o:title=""/>
                </v:shape>
                <v:shape id="Text Box 73" o:spid="_x0000_s1071" type="#_x0000_t202" style="position:absolute;left:3841;top:909;width:3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E1261A" w:rsidRDefault="00E1261A">
                        <w:pPr>
                          <w:spacing w:line="240" w:lineRule="exact"/>
                          <w:rPr>
                            <w:rFonts w:ascii="Calibri" w:hAnsi="Calibri"/>
                            <w:b/>
                            <w:sz w:val="24"/>
                          </w:rPr>
                        </w:pPr>
                        <w:r>
                          <w:rPr>
                            <w:rFonts w:ascii="Calibri" w:hAnsi="Calibri"/>
                            <w:b/>
                            <w:sz w:val="24"/>
                          </w:rPr>
                          <w:t>PERFORMANS</w:t>
                        </w:r>
                        <w:r>
                          <w:rPr>
                            <w:rFonts w:ascii="Calibri" w:hAnsi="Calibri"/>
                            <w:b/>
                            <w:spacing w:val="-3"/>
                            <w:sz w:val="24"/>
                          </w:rPr>
                          <w:t xml:space="preserve"> </w:t>
                        </w:r>
                        <w:r>
                          <w:rPr>
                            <w:rFonts w:ascii="Calibri" w:hAnsi="Calibri"/>
                            <w:b/>
                            <w:sz w:val="24"/>
                          </w:rPr>
                          <w:t>HEDEFİ</w:t>
                        </w:r>
                        <w:r>
                          <w:rPr>
                            <w:rFonts w:ascii="Calibri" w:hAnsi="Calibri"/>
                            <w:b/>
                            <w:spacing w:val="-5"/>
                            <w:sz w:val="24"/>
                          </w:rPr>
                          <w:t xml:space="preserve"> </w:t>
                        </w:r>
                        <w:r>
                          <w:rPr>
                            <w:rFonts w:ascii="Calibri" w:hAnsi="Calibri"/>
                            <w:b/>
                            <w:sz w:val="24"/>
                          </w:rPr>
                          <w:t>TABLOSU-1</w:t>
                        </w:r>
                      </w:p>
                    </w:txbxContent>
                  </v:textbox>
                </v:shape>
                <v:shape id="Text Box 74" o:spid="_x0000_s1072" type="#_x0000_t202" style="position:absolute;left:859;top:6865;width:96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E1261A" w:rsidRDefault="00E1261A">
                        <w:pPr>
                          <w:spacing w:line="240" w:lineRule="exact"/>
                          <w:rPr>
                            <w:rFonts w:ascii="Calibri" w:hAnsi="Calibri"/>
                            <w:sz w:val="24"/>
                          </w:rPr>
                        </w:pPr>
                        <w:r>
                          <w:rPr>
                            <w:rFonts w:ascii="Calibri" w:hAnsi="Calibri"/>
                            <w:sz w:val="24"/>
                          </w:rPr>
                          <w:t>Açıklama:</w:t>
                        </w:r>
                      </w:p>
                    </w:txbxContent>
                  </v:textbox>
                </v:shape>
                <v:shape id="Text Box 75" o:spid="_x0000_s1073" type="#_x0000_t202" style="position:absolute;left:859;top:7762;width:96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E1261A" w:rsidRDefault="00E1261A">
                        <w:pPr>
                          <w:spacing w:line="240" w:lineRule="exact"/>
                          <w:rPr>
                            <w:rFonts w:ascii="Calibri" w:hAnsi="Calibri"/>
                            <w:sz w:val="24"/>
                          </w:rPr>
                        </w:pPr>
                        <w:r>
                          <w:rPr>
                            <w:rFonts w:ascii="Calibri" w:hAnsi="Calibri"/>
                            <w:sz w:val="24"/>
                          </w:rPr>
                          <w:t>Açıklama:</w:t>
                        </w:r>
                      </w:p>
                    </w:txbxContent>
                  </v:textbox>
                </v:shape>
                <v:shape id="Text Box 76" o:spid="_x0000_s1074" type="#_x0000_t202" style="position:absolute;left:859;top:8963;width:96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E1261A" w:rsidRDefault="00E1261A">
                        <w:pPr>
                          <w:spacing w:line="240" w:lineRule="exact"/>
                          <w:rPr>
                            <w:rFonts w:ascii="Calibri" w:hAnsi="Calibri"/>
                            <w:sz w:val="24"/>
                          </w:rPr>
                        </w:pPr>
                        <w:r>
                          <w:rPr>
                            <w:rFonts w:ascii="Calibri" w:hAnsi="Calibri"/>
                            <w:sz w:val="24"/>
                          </w:rPr>
                          <w:t>Açıklama:</w:t>
                        </w:r>
                      </w:p>
                    </w:txbxContent>
                  </v:textbox>
                </v:shape>
                <w10:wrap anchorx="page"/>
              </v:group>
            </w:pict>
          </mc:Fallback>
        </mc:AlternateContent>
      </w:r>
      <w:r w:rsidR="00536D2B">
        <w:rPr>
          <w:noProof/>
          <w:lang w:eastAsia="tr-TR"/>
        </w:rPr>
        <w:drawing>
          <wp:anchor distT="0" distB="0" distL="0" distR="0" simplePos="0" relativeHeight="251674624" behindDoc="0" locked="0" layoutInCell="1" allowOverlap="1" wp14:anchorId="436E8F6B" wp14:editId="4538C588">
            <wp:simplePos x="0" y="0"/>
            <wp:positionH relativeFrom="page">
              <wp:posOffset>1306830</wp:posOffset>
            </wp:positionH>
            <wp:positionV relativeFrom="paragraph">
              <wp:posOffset>-672465</wp:posOffset>
            </wp:positionV>
            <wp:extent cx="106680" cy="201295"/>
            <wp:effectExtent l="0" t="0" r="0" b="0"/>
            <wp:wrapNone/>
            <wp:docPr id="9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3.png"/>
                    <pic:cNvPicPr>
                      <a:picLocks noChangeAspect="1"/>
                    </pic:cNvPicPr>
                  </pic:nvPicPr>
                  <pic:blipFill>
                    <a:blip r:embed="rId28" cstate="print"/>
                    <a:stretch>
                      <a:fillRect/>
                    </a:stretch>
                  </pic:blipFill>
                  <pic:spPr>
                    <a:xfrm>
                      <a:off x="0" y="0"/>
                      <a:ext cx="106680" cy="201295"/>
                    </a:xfrm>
                    <a:prstGeom prst="rect">
                      <a:avLst/>
                    </a:prstGeom>
                  </pic:spPr>
                </pic:pic>
              </a:graphicData>
            </a:graphic>
          </wp:anchor>
        </w:drawing>
      </w:r>
      <w:r w:rsidR="00536D2B">
        <w:rPr>
          <w:noProof/>
          <w:lang w:eastAsia="tr-TR"/>
        </w:rPr>
        <w:drawing>
          <wp:anchor distT="0" distB="0" distL="0" distR="0" simplePos="0" relativeHeight="251675648" behindDoc="0" locked="0" layoutInCell="1" allowOverlap="1" wp14:anchorId="004E7BE6" wp14:editId="5DF3C965">
            <wp:simplePos x="0" y="0"/>
            <wp:positionH relativeFrom="page">
              <wp:posOffset>1972310</wp:posOffset>
            </wp:positionH>
            <wp:positionV relativeFrom="paragraph">
              <wp:posOffset>-672465</wp:posOffset>
            </wp:positionV>
            <wp:extent cx="106680" cy="201295"/>
            <wp:effectExtent l="0" t="0" r="0" b="0"/>
            <wp:wrapNone/>
            <wp:docPr id="9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3.png"/>
                    <pic:cNvPicPr>
                      <a:picLocks noChangeAspect="1"/>
                    </pic:cNvPicPr>
                  </pic:nvPicPr>
                  <pic:blipFill>
                    <a:blip r:embed="rId28" cstate="print"/>
                    <a:stretch>
                      <a:fillRect/>
                    </a:stretch>
                  </pic:blipFill>
                  <pic:spPr>
                    <a:xfrm>
                      <a:off x="0" y="0"/>
                      <a:ext cx="106680" cy="201295"/>
                    </a:xfrm>
                    <a:prstGeom prst="rect">
                      <a:avLst/>
                    </a:prstGeom>
                  </pic:spPr>
                </pic:pic>
              </a:graphicData>
            </a:graphic>
          </wp:anchor>
        </w:drawing>
      </w:r>
      <w:r w:rsidR="00536D2B">
        <w:rPr>
          <w:noProof/>
          <w:lang w:eastAsia="tr-TR"/>
        </w:rPr>
        <w:drawing>
          <wp:anchor distT="0" distB="0" distL="0" distR="0" simplePos="0" relativeHeight="251676672" behindDoc="0" locked="0" layoutInCell="1" allowOverlap="1" wp14:anchorId="6C82134A" wp14:editId="552ADFD0">
            <wp:simplePos x="0" y="0"/>
            <wp:positionH relativeFrom="page">
              <wp:posOffset>2223770</wp:posOffset>
            </wp:positionH>
            <wp:positionV relativeFrom="paragraph">
              <wp:posOffset>-672465</wp:posOffset>
            </wp:positionV>
            <wp:extent cx="106680" cy="201295"/>
            <wp:effectExtent l="0" t="0" r="0" b="0"/>
            <wp:wrapNone/>
            <wp:docPr id="9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3.png"/>
                    <pic:cNvPicPr>
                      <a:picLocks noChangeAspect="1"/>
                    </pic:cNvPicPr>
                  </pic:nvPicPr>
                  <pic:blipFill>
                    <a:blip r:embed="rId28" cstate="print"/>
                    <a:stretch>
                      <a:fillRect/>
                    </a:stretch>
                  </pic:blipFill>
                  <pic:spPr>
                    <a:xfrm>
                      <a:off x="0" y="0"/>
                      <a:ext cx="106680" cy="201295"/>
                    </a:xfrm>
                    <a:prstGeom prst="rect">
                      <a:avLst/>
                    </a:prstGeom>
                  </pic:spPr>
                </pic:pic>
              </a:graphicData>
            </a:graphic>
          </wp:anchor>
        </w:drawing>
      </w:r>
      <w:r w:rsidR="00536D2B">
        <w:rPr>
          <w:noProof/>
          <w:lang w:eastAsia="tr-TR"/>
        </w:rPr>
        <w:drawing>
          <wp:anchor distT="0" distB="0" distL="0" distR="0" simplePos="0" relativeHeight="251677696" behindDoc="0" locked="0" layoutInCell="1" allowOverlap="1" wp14:anchorId="68D917FC" wp14:editId="6B7A0E30">
            <wp:simplePos x="0" y="0"/>
            <wp:positionH relativeFrom="page">
              <wp:posOffset>3092450</wp:posOffset>
            </wp:positionH>
            <wp:positionV relativeFrom="paragraph">
              <wp:posOffset>-672465</wp:posOffset>
            </wp:positionV>
            <wp:extent cx="106680" cy="201295"/>
            <wp:effectExtent l="0" t="0" r="0" b="0"/>
            <wp:wrapNone/>
            <wp:docPr id="10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3.png"/>
                    <pic:cNvPicPr>
                      <a:picLocks noChangeAspect="1"/>
                    </pic:cNvPicPr>
                  </pic:nvPicPr>
                  <pic:blipFill>
                    <a:blip r:embed="rId28" cstate="print"/>
                    <a:stretch>
                      <a:fillRect/>
                    </a:stretch>
                  </pic:blipFill>
                  <pic:spPr>
                    <a:xfrm>
                      <a:off x="0" y="0"/>
                      <a:ext cx="106680" cy="201295"/>
                    </a:xfrm>
                    <a:prstGeom prst="rect">
                      <a:avLst/>
                    </a:prstGeom>
                  </pic:spPr>
                </pic:pic>
              </a:graphicData>
            </a:graphic>
          </wp:anchor>
        </w:drawing>
      </w:r>
      <w:r w:rsidR="00536D2B">
        <w:rPr>
          <w:noProof/>
          <w:lang w:eastAsia="tr-TR"/>
        </w:rPr>
        <w:drawing>
          <wp:anchor distT="0" distB="0" distL="0" distR="0" simplePos="0" relativeHeight="251678720" behindDoc="0" locked="0" layoutInCell="1" allowOverlap="1" wp14:anchorId="447F3A01" wp14:editId="5FE107DC">
            <wp:simplePos x="0" y="0"/>
            <wp:positionH relativeFrom="page">
              <wp:posOffset>3511550</wp:posOffset>
            </wp:positionH>
            <wp:positionV relativeFrom="paragraph">
              <wp:posOffset>-672465</wp:posOffset>
            </wp:positionV>
            <wp:extent cx="106680" cy="201295"/>
            <wp:effectExtent l="0" t="0" r="0" b="0"/>
            <wp:wrapNone/>
            <wp:docPr id="10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3.png"/>
                    <pic:cNvPicPr>
                      <a:picLocks noChangeAspect="1"/>
                    </pic:cNvPicPr>
                  </pic:nvPicPr>
                  <pic:blipFill>
                    <a:blip r:embed="rId28" cstate="print"/>
                    <a:stretch>
                      <a:fillRect/>
                    </a:stretch>
                  </pic:blipFill>
                  <pic:spPr>
                    <a:xfrm>
                      <a:off x="0" y="0"/>
                      <a:ext cx="106679" cy="201295"/>
                    </a:xfrm>
                    <a:prstGeom prst="rect">
                      <a:avLst/>
                    </a:prstGeom>
                  </pic:spPr>
                </pic:pic>
              </a:graphicData>
            </a:graphic>
          </wp:anchor>
        </w:drawing>
      </w:r>
      <w:r w:rsidR="00536D2B">
        <w:rPr>
          <w:noProof/>
          <w:lang w:eastAsia="tr-TR"/>
        </w:rPr>
        <w:drawing>
          <wp:anchor distT="0" distB="0" distL="0" distR="0" simplePos="0" relativeHeight="251679744" behindDoc="0" locked="0" layoutInCell="1" allowOverlap="1" wp14:anchorId="56F77869" wp14:editId="6ED326CA">
            <wp:simplePos x="0" y="0"/>
            <wp:positionH relativeFrom="page">
              <wp:posOffset>4176395</wp:posOffset>
            </wp:positionH>
            <wp:positionV relativeFrom="paragraph">
              <wp:posOffset>-672465</wp:posOffset>
            </wp:positionV>
            <wp:extent cx="106680" cy="201295"/>
            <wp:effectExtent l="0" t="0" r="0" b="0"/>
            <wp:wrapNone/>
            <wp:docPr id="10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3.png"/>
                    <pic:cNvPicPr>
                      <a:picLocks noChangeAspect="1"/>
                    </pic:cNvPicPr>
                  </pic:nvPicPr>
                  <pic:blipFill>
                    <a:blip r:embed="rId28" cstate="print"/>
                    <a:stretch>
                      <a:fillRect/>
                    </a:stretch>
                  </pic:blipFill>
                  <pic:spPr>
                    <a:xfrm>
                      <a:off x="0" y="0"/>
                      <a:ext cx="106679" cy="201295"/>
                    </a:xfrm>
                    <a:prstGeom prst="rect">
                      <a:avLst/>
                    </a:prstGeom>
                  </pic:spPr>
                </pic:pic>
              </a:graphicData>
            </a:graphic>
          </wp:anchor>
        </w:drawing>
      </w:r>
      <w:r w:rsidR="00536D2B">
        <w:rPr>
          <w:noProof/>
          <w:lang w:eastAsia="tr-TR"/>
        </w:rPr>
        <w:drawing>
          <wp:anchor distT="0" distB="0" distL="0" distR="0" simplePos="0" relativeHeight="251680768" behindDoc="0" locked="0" layoutInCell="1" allowOverlap="1" wp14:anchorId="3583FAA3" wp14:editId="2332FE62">
            <wp:simplePos x="0" y="0"/>
            <wp:positionH relativeFrom="page">
              <wp:posOffset>5328920</wp:posOffset>
            </wp:positionH>
            <wp:positionV relativeFrom="paragraph">
              <wp:posOffset>-672465</wp:posOffset>
            </wp:positionV>
            <wp:extent cx="106680" cy="201295"/>
            <wp:effectExtent l="0" t="0" r="0" b="0"/>
            <wp:wrapNone/>
            <wp:docPr id="10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3.png"/>
                    <pic:cNvPicPr>
                      <a:picLocks noChangeAspect="1"/>
                    </pic:cNvPicPr>
                  </pic:nvPicPr>
                  <pic:blipFill>
                    <a:blip r:embed="rId28" cstate="print"/>
                    <a:stretch>
                      <a:fillRect/>
                    </a:stretch>
                  </pic:blipFill>
                  <pic:spPr>
                    <a:xfrm>
                      <a:off x="0" y="0"/>
                      <a:ext cx="106679" cy="201295"/>
                    </a:xfrm>
                    <a:prstGeom prst="rect">
                      <a:avLst/>
                    </a:prstGeom>
                  </pic:spPr>
                </pic:pic>
              </a:graphicData>
            </a:graphic>
          </wp:anchor>
        </w:drawing>
      </w:r>
      <w:r w:rsidR="00536D2B">
        <w:rPr>
          <w:noProof/>
          <w:lang w:eastAsia="tr-TR"/>
        </w:rPr>
        <w:drawing>
          <wp:anchor distT="0" distB="0" distL="0" distR="0" simplePos="0" relativeHeight="251681792" behindDoc="0" locked="0" layoutInCell="1" allowOverlap="1" wp14:anchorId="7655ADCB" wp14:editId="4FF94DCA">
            <wp:simplePos x="0" y="0"/>
            <wp:positionH relativeFrom="page">
              <wp:posOffset>5664200</wp:posOffset>
            </wp:positionH>
            <wp:positionV relativeFrom="paragraph">
              <wp:posOffset>-672465</wp:posOffset>
            </wp:positionV>
            <wp:extent cx="106680" cy="201295"/>
            <wp:effectExtent l="0" t="0" r="0" b="0"/>
            <wp:wrapNone/>
            <wp:docPr id="10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3.png"/>
                    <pic:cNvPicPr>
                      <a:picLocks noChangeAspect="1"/>
                    </pic:cNvPicPr>
                  </pic:nvPicPr>
                  <pic:blipFill>
                    <a:blip r:embed="rId28" cstate="print"/>
                    <a:stretch>
                      <a:fillRect/>
                    </a:stretch>
                  </pic:blipFill>
                  <pic:spPr>
                    <a:xfrm>
                      <a:off x="0" y="0"/>
                      <a:ext cx="106679" cy="201295"/>
                    </a:xfrm>
                    <a:prstGeom prst="rect">
                      <a:avLst/>
                    </a:prstGeom>
                  </pic:spPr>
                </pic:pic>
              </a:graphicData>
            </a:graphic>
          </wp:anchor>
        </w:drawing>
      </w:r>
      <w:r w:rsidR="00536D2B">
        <w:rPr>
          <w:noProof/>
          <w:lang w:eastAsia="tr-TR"/>
        </w:rPr>
        <w:drawing>
          <wp:anchor distT="0" distB="0" distL="0" distR="0" simplePos="0" relativeHeight="251682816" behindDoc="0" locked="0" layoutInCell="1" allowOverlap="1" wp14:anchorId="2A2A20C4" wp14:editId="2D37C5A3">
            <wp:simplePos x="0" y="0"/>
            <wp:positionH relativeFrom="page">
              <wp:posOffset>5940425</wp:posOffset>
            </wp:positionH>
            <wp:positionV relativeFrom="paragraph">
              <wp:posOffset>-672465</wp:posOffset>
            </wp:positionV>
            <wp:extent cx="106680" cy="201295"/>
            <wp:effectExtent l="0" t="0" r="0" b="0"/>
            <wp:wrapNone/>
            <wp:docPr id="1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3.png"/>
                    <pic:cNvPicPr>
                      <a:picLocks noChangeAspect="1"/>
                    </pic:cNvPicPr>
                  </pic:nvPicPr>
                  <pic:blipFill>
                    <a:blip r:embed="rId28" cstate="print"/>
                    <a:stretch>
                      <a:fillRect/>
                    </a:stretch>
                  </pic:blipFill>
                  <pic:spPr>
                    <a:xfrm>
                      <a:off x="0" y="0"/>
                      <a:ext cx="106679" cy="201295"/>
                    </a:xfrm>
                    <a:prstGeom prst="rect">
                      <a:avLst/>
                    </a:prstGeom>
                  </pic:spPr>
                </pic:pic>
              </a:graphicData>
            </a:graphic>
          </wp:anchor>
        </w:drawing>
      </w:r>
      <w:r w:rsidR="00536D2B">
        <w:rPr>
          <w:noProof/>
          <w:lang w:eastAsia="tr-TR"/>
        </w:rPr>
        <w:drawing>
          <wp:anchor distT="0" distB="0" distL="0" distR="0" simplePos="0" relativeHeight="251683840" behindDoc="0" locked="0" layoutInCell="1" allowOverlap="1" wp14:anchorId="4FA5CE2A" wp14:editId="26E2F3D5">
            <wp:simplePos x="0" y="0"/>
            <wp:positionH relativeFrom="page">
              <wp:posOffset>6427470</wp:posOffset>
            </wp:positionH>
            <wp:positionV relativeFrom="paragraph">
              <wp:posOffset>-672465</wp:posOffset>
            </wp:positionV>
            <wp:extent cx="106680" cy="201295"/>
            <wp:effectExtent l="0" t="0" r="0" b="0"/>
            <wp:wrapNone/>
            <wp:docPr id="1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3.png"/>
                    <pic:cNvPicPr>
                      <a:picLocks noChangeAspect="1"/>
                    </pic:cNvPicPr>
                  </pic:nvPicPr>
                  <pic:blipFill>
                    <a:blip r:embed="rId28" cstate="print"/>
                    <a:stretch>
                      <a:fillRect/>
                    </a:stretch>
                  </pic:blipFill>
                  <pic:spPr>
                    <a:xfrm>
                      <a:off x="0" y="0"/>
                      <a:ext cx="106678" cy="201295"/>
                    </a:xfrm>
                    <a:prstGeom prst="rect">
                      <a:avLst/>
                    </a:prstGeom>
                  </pic:spPr>
                </pic:pic>
              </a:graphicData>
            </a:graphic>
          </wp:anchor>
        </w:drawing>
      </w:r>
      <w:r w:rsidR="00536D2B">
        <w:rPr>
          <w:noProof/>
          <w:lang w:eastAsia="tr-TR"/>
        </w:rPr>
        <w:drawing>
          <wp:anchor distT="0" distB="0" distL="0" distR="0" simplePos="0" relativeHeight="251684864" behindDoc="0" locked="0" layoutInCell="1" allowOverlap="1" wp14:anchorId="6BB0EC4C" wp14:editId="7D66091B">
            <wp:simplePos x="0" y="0"/>
            <wp:positionH relativeFrom="page">
              <wp:posOffset>6686550</wp:posOffset>
            </wp:positionH>
            <wp:positionV relativeFrom="paragraph">
              <wp:posOffset>-672465</wp:posOffset>
            </wp:positionV>
            <wp:extent cx="106680" cy="201295"/>
            <wp:effectExtent l="0" t="0" r="0" b="0"/>
            <wp:wrapNone/>
            <wp:docPr id="1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3.png"/>
                    <pic:cNvPicPr>
                      <a:picLocks noChangeAspect="1"/>
                    </pic:cNvPicPr>
                  </pic:nvPicPr>
                  <pic:blipFill>
                    <a:blip r:embed="rId28" cstate="print"/>
                    <a:stretch>
                      <a:fillRect/>
                    </a:stretch>
                  </pic:blipFill>
                  <pic:spPr>
                    <a:xfrm>
                      <a:off x="0" y="0"/>
                      <a:ext cx="106679" cy="201295"/>
                    </a:xfrm>
                    <a:prstGeom prst="rect">
                      <a:avLst/>
                    </a:prstGeom>
                  </pic:spPr>
                </pic:pic>
              </a:graphicData>
            </a:graphic>
          </wp:anchor>
        </w:drawing>
      </w:r>
      <w:r>
        <w:rPr>
          <w:noProof/>
          <w:lang w:eastAsia="tr-TR"/>
        </w:rPr>
        <mc:AlternateContent>
          <mc:Choice Requires="wpg">
            <w:drawing>
              <wp:anchor distT="0" distB="0" distL="114300" distR="114300" simplePos="0" relativeHeight="251721728" behindDoc="0" locked="0" layoutInCell="1" allowOverlap="1" wp14:anchorId="4E78476B" wp14:editId="7758C263">
                <wp:simplePos x="0" y="0"/>
                <wp:positionH relativeFrom="page">
                  <wp:posOffset>545465</wp:posOffset>
                </wp:positionH>
                <wp:positionV relativeFrom="paragraph">
                  <wp:posOffset>-419735</wp:posOffset>
                </wp:positionV>
                <wp:extent cx="1748790" cy="238760"/>
                <wp:effectExtent l="0" t="0" r="0" b="0"/>
                <wp:wrapNone/>
                <wp:docPr id="6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238760"/>
                          <a:chOff x="859" y="-661"/>
                          <a:chExt cx="2754" cy="376"/>
                        </a:xfrm>
                      </wpg:grpSpPr>
                      <wps:wsp>
                        <wps:cNvPr id="70" name="Rectangle 78"/>
                        <wps:cNvSpPr>
                          <a:spLocks noChangeArrowheads="1"/>
                        </wps:cNvSpPr>
                        <wps:spPr bwMode="auto">
                          <a:xfrm>
                            <a:off x="859" y="-653"/>
                            <a:ext cx="2754" cy="36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18" y="-662"/>
                            <a:ext cx="101"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80"/>
                        <wps:cNvSpPr txBox="1">
                          <a:spLocks noChangeArrowheads="1"/>
                        </wps:cNvSpPr>
                        <wps:spPr bwMode="auto">
                          <a:xfrm>
                            <a:off x="859" y="-653"/>
                            <a:ext cx="275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1E0A6" w14:textId="77777777" w:rsidR="00E1261A" w:rsidRDefault="00E1261A">
                              <w:pPr>
                                <w:spacing w:before="85"/>
                                <w:rPr>
                                  <w:sz w:val="24"/>
                                </w:rPr>
                              </w:pPr>
                              <w:proofErr w:type="spellStart"/>
                              <w:r>
                                <w:rPr>
                                  <w:color w:val="FF0000"/>
                                  <w:sz w:val="24"/>
                                </w:rPr>
                                <w:t>etaylı</w:t>
                              </w:r>
                              <w:proofErr w:type="spellEnd"/>
                              <w:r>
                                <w:rPr>
                                  <w:color w:val="FF0000"/>
                                  <w:spacing w:val="-7"/>
                                  <w:sz w:val="24"/>
                                </w:rPr>
                                <w:t xml:space="preserve"> </w:t>
                              </w:r>
                              <w:r>
                                <w:rPr>
                                  <w:color w:val="FF0000"/>
                                  <w:sz w:val="24"/>
                                </w:rPr>
                                <w:t>açıklama</w:t>
                              </w:r>
                              <w:r>
                                <w:rPr>
                                  <w:color w:val="FF0000"/>
                                  <w:spacing w:val="31"/>
                                  <w:sz w:val="24"/>
                                </w:rPr>
                                <w:t xml:space="preserve"> </w:t>
                              </w:r>
                              <w:r>
                                <w:rPr>
                                  <w:color w:val="FF0000"/>
                                  <w:sz w:val="24"/>
                                </w:rPr>
                                <w:t>yapılacaktır.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75" style="position:absolute;left:0;text-align:left;margin-left:42.95pt;margin-top:-33.05pt;width:137.7pt;height:18.8pt;z-index:251721728;mso-position-horizontal-relative:page" coordorigin="859,-661" coordsize="2754,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">
                <v:rect id="Rectangle 78" o:spid="_x0000_s1076" style="position:absolute;left:859;top:-653;width:275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" fillcolor="yellow" stroked="f"/>
                <v:shape id="Picture 79" o:spid="_x0000_s1077" type="#_x0000_t75" style="position:absolute;left:2318;top:-662;width:101;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">
                  <v:imagedata r:id="rId29" o:title=""/>
                </v:shape>
                <v:shape id="Text Box 80" o:spid="_x0000_s1078" type="#_x0000_t202" style="position:absolute;left:859;top:-653;width:275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E1261A" w:rsidRDefault="00E1261A">
                        <w:pPr>
                          <w:spacing w:before="85"/>
                          <w:rPr>
                            <w:sz w:val="24"/>
                          </w:rPr>
                        </w:pPr>
                        <w:proofErr w:type="spellStart"/>
                        <w:r>
                          <w:rPr>
                            <w:color w:val="FF0000"/>
                            <w:sz w:val="24"/>
                          </w:rPr>
                          <w:t>etaylı</w:t>
                        </w:r>
                        <w:proofErr w:type="spellEnd"/>
                        <w:r>
                          <w:rPr>
                            <w:color w:val="FF0000"/>
                            <w:spacing w:val="-7"/>
                            <w:sz w:val="24"/>
                          </w:rPr>
                          <w:t xml:space="preserve"> </w:t>
                        </w:r>
                        <w:r>
                          <w:rPr>
                            <w:color w:val="FF0000"/>
                            <w:sz w:val="24"/>
                          </w:rPr>
                          <w:t>açıklama</w:t>
                        </w:r>
                        <w:r>
                          <w:rPr>
                            <w:color w:val="FF0000"/>
                            <w:spacing w:val="31"/>
                            <w:sz w:val="24"/>
                          </w:rPr>
                          <w:t xml:space="preserve"> </w:t>
                        </w:r>
                        <w:r>
                          <w:rPr>
                            <w:color w:val="FF0000"/>
                            <w:sz w:val="24"/>
                          </w:rPr>
                          <w:t>yapılacaktır.</w:t>
                        </w:r>
                      </w:p>
                    </w:txbxContent>
                  </v:textbox>
                </v:shape>
                <w10:wrap anchorx="page"/>
              </v:group>
            </w:pict>
          </mc:Fallback>
        </mc:AlternateContent>
      </w:r>
      <w:r w:rsidR="00536D2B">
        <w:rPr>
          <w:rFonts w:ascii="Arial" w:hAnsi="Arial"/>
          <w:b/>
          <w:i/>
          <w:color w:val="C00000"/>
        </w:rPr>
        <w:t>C-Performans</w:t>
      </w:r>
      <w:r w:rsidR="00536D2B">
        <w:rPr>
          <w:rFonts w:ascii="Arial" w:hAnsi="Arial"/>
          <w:b/>
          <w:i/>
          <w:color w:val="C00000"/>
          <w:spacing w:val="-4"/>
        </w:rPr>
        <w:t xml:space="preserve"> </w:t>
      </w:r>
      <w:r w:rsidR="00536D2B">
        <w:rPr>
          <w:rFonts w:ascii="Arial" w:hAnsi="Arial"/>
          <w:b/>
          <w:i/>
          <w:color w:val="C00000"/>
        </w:rPr>
        <w:t>Hedef</w:t>
      </w:r>
      <w:r w:rsidR="00536D2B">
        <w:rPr>
          <w:rFonts w:ascii="Arial" w:hAnsi="Arial"/>
          <w:b/>
          <w:i/>
          <w:color w:val="C00000"/>
          <w:spacing w:val="-3"/>
        </w:rPr>
        <w:t xml:space="preserve"> </w:t>
      </w:r>
      <w:r w:rsidR="00536D2B">
        <w:rPr>
          <w:rFonts w:ascii="Arial" w:hAnsi="Arial"/>
          <w:b/>
          <w:i/>
          <w:color w:val="C00000"/>
        </w:rPr>
        <w:t>ve</w:t>
      </w:r>
      <w:r w:rsidR="00536D2B">
        <w:rPr>
          <w:rFonts w:ascii="Arial" w:hAnsi="Arial"/>
          <w:b/>
          <w:i/>
          <w:color w:val="C00000"/>
          <w:spacing w:val="-6"/>
        </w:rPr>
        <w:t xml:space="preserve"> </w:t>
      </w:r>
      <w:r w:rsidR="00536D2B">
        <w:rPr>
          <w:rFonts w:ascii="Arial" w:hAnsi="Arial"/>
          <w:b/>
          <w:i/>
          <w:color w:val="C00000"/>
        </w:rPr>
        <w:t>Göstergeleri</w:t>
      </w:r>
      <w:r w:rsidR="00536D2B">
        <w:rPr>
          <w:rFonts w:ascii="Arial" w:hAnsi="Arial"/>
          <w:b/>
          <w:i/>
          <w:color w:val="C00000"/>
          <w:spacing w:val="-6"/>
        </w:rPr>
        <w:t xml:space="preserve"> </w:t>
      </w:r>
      <w:r w:rsidR="00536D2B">
        <w:rPr>
          <w:rFonts w:ascii="Arial" w:hAnsi="Arial"/>
          <w:b/>
          <w:i/>
          <w:color w:val="C00000"/>
        </w:rPr>
        <w:t>ile</w:t>
      </w:r>
      <w:r w:rsidR="00536D2B">
        <w:rPr>
          <w:rFonts w:ascii="Arial" w:hAnsi="Arial"/>
          <w:b/>
          <w:i/>
          <w:color w:val="C00000"/>
          <w:spacing w:val="-6"/>
        </w:rPr>
        <w:t xml:space="preserve"> </w:t>
      </w:r>
      <w:r w:rsidR="00536D2B">
        <w:rPr>
          <w:rFonts w:ascii="Arial" w:hAnsi="Arial"/>
          <w:b/>
          <w:i/>
          <w:color w:val="C00000"/>
        </w:rPr>
        <w:t>Faaliyetler</w:t>
      </w:r>
    </w:p>
    <w:p w14:paraId="55C4D379" w14:textId="77777777" w:rsidR="00351AB3" w:rsidRDefault="00351AB3">
      <w:pPr>
        <w:pStyle w:val="GvdeMetni"/>
        <w:rPr>
          <w:rFonts w:ascii="Arial"/>
          <w:b/>
          <w:i/>
          <w:sz w:val="20"/>
        </w:rPr>
      </w:pPr>
    </w:p>
    <w:p w14:paraId="7AF19EAC" w14:textId="77777777" w:rsidR="00351AB3" w:rsidRDefault="00351AB3">
      <w:pPr>
        <w:pStyle w:val="GvdeMetni"/>
        <w:rPr>
          <w:rFonts w:ascii="Arial"/>
          <w:b/>
          <w:i/>
          <w:sz w:val="20"/>
        </w:rPr>
      </w:pPr>
    </w:p>
    <w:p w14:paraId="226124E5" w14:textId="77777777" w:rsidR="00351AB3" w:rsidRDefault="00351AB3">
      <w:pPr>
        <w:pStyle w:val="GvdeMetni"/>
        <w:rPr>
          <w:rFonts w:ascii="Arial"/>
          <w:b/>
          <w:i/>
          <w:sz w:val="20"/>
        </w:rPr>
      </w:pPr>
    </w:p>
    <w:p w14:paraId="03D13B23" w14:textId="77777777" w:rsidR="00351AB3" w:rsidRDefault="00351AB3">
      <w:pPr>
        <w:pStyle w:val="GvdeMetni"/>
        <w:spacing w:before="6"/>
        <w:rPr>
          <w:rFonts w:ascii="Arial"/>
          <w:b/>
          <w:i/>
          <w:sz w:val="21"/>
        </w:rPr>
      </w:pPr>
    </w:p>
    <w:tbl>
      <w:tblPr>
        <w:tblW w:w="0" w:type="auto"/>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0"/>
        <w:gridCol w:w="1499"/>
        <w:gridCol w:w="4441"/>
        <w:gridCol w:w="1360"/>
        <w:gridCol w:w="1418"/>
      </w:tblGrid>
      <w:tr w:rsidR="00351AB3" w14:paraId="0A996C37" w14:textId="77777777">
        <w:trPr>
          <w:trHeight w:val="448"/>
        </w:trPr>
        <w:tc>
          <w:tcPr>
            <w:tcW w:w="2279" w:type="dxa"/>
            <w:gridSpan w:val="2"/>
            <w:tcBorders>
              <w:left w:val="nil"/>
            </w:tcBorders>
          </w:tcPr>
          <w:p w14:paraId="0CD66E4E" w14:textId="77777777" w:rsidR="00351AB3" w:rsidRDefault="00536D2B">
            <w:pPr>
              <w:pStyle w:val="TableParagraph"/>
              <w:spacing w:before="20"/>
              <w:ind w:left="88"/>
              <w:rPr>
                <w:rFonts w:ascii="Calibri" w:hAnsi="Calibri"/>
                <w:b/>
                <w:sz w:val="24"/>
              </w:rPr>
            </w:pPr>
            <w:r>
              <w:rPr>
                <w:rFonts w:ascii="Calibri" w:hAnsi="Calibri"/>
                <w:b/>
                <w:sz w:val="24"/>
              </w:rPr>
              <w:t>İdare</w:t>
            </w:r>
            <w:r>
              <w:rPr>
                <w:rFonts w:ascii="Calibri" w:hAnsi="Calibri"/>
                <w:b/>
                <w:spacing w:val="-3"/>
                <w:sz w:val="24"/>
              </w:rPr>
              <w:t xml:space="preserve"> </w:t>
            </w:r>
            <w:r>
              <w:rPr>
                <w:rFonts w:ascii="Calibri" w:hAnsi="Calibri"/>
                <w:b/>
                <w:sz w:val="24"/>
              </w:rPr>
              <w:t>Adı</w:t>
            </w:r>
          </w:p>
        </w:tc>
        <w:tc>
          <w:tcPr>
            <w:tcW w:w="7219" w:type="dxa"/>
            <w:gridSpan w:val="3"/>
            <w:tcBorders>
              <w:right w:val="nil"/>
            </w:tcBorders>
          </w:tcPr>
          <w:p w14:paraId="19526FD8" w14:textId="77777777" w:rsidR="00351AB3" w:rsidRDefault="00536D2B">
            <w:pPr>
              <w:pStyle w:val="TableParagraph"/>
              <w:spacing w:before="20"/>
              <w:ind w:left="60"/>
              <w:rPr>
                <w:rFonts w:ascii="Calibri" w:hAnsi="Calibri"/>
                <w:sz w:val="24"/>
              </w:rPr>
            </w:pPr>
            <w:r>
              <w:rPr>
                <w:rFonts w:ascii="Calibri" w:hAnsi="Calibri"/>
                <w:sz w:val="24"/>
              </w:rPr>
              <w:t>AĞRI</w:t>
            </w:r>
            <w:r>
              <w:rPr>
                <w:rFonts w:ascii="Calibri" w:hAnsi="Calibri"/>
                <w:spacing w:val="-4"/>
                <w:sz w:val="24"/>
              </w:rPr>
              <w:t xml:space="preserve"> </w:t>
            </w:r>
            <w:r>
              <w:rPr>
                <w:rFonts w:ascii="Calibri" w:hAnsi="Calibri"/>
                <w:sz w:val="24"/>
              </w:rPr>
              <w:t>İBRAHİM</w:t>
            </w:r>
            <w:r>
              <w:rPr>
                <w:rFonts w:ascii="Calibri" w:hAnsi="Calibri"/>
                <w:spacing w:val="-1"/>
                <w:sz w:val="24"/>
              </w:rPr>
              <w:t xml:space="preserve"> </w:t>
            </w:r>
            <w:r>
              <w:rPr>
                <w:rFonts w:ascii="Calibri" w:hAnsi="Calibri"/>
                <w:sz w:val="24"/>
              </w:rPr>
              <w:t>ÇEÇEN</w:t>
            </w:r>
            <w:r>
              <w:rPr>
                <w:rFonts w:ascii="Calibri" w:hAnsi="Calibri"/>
                <w:spacing w:val="-2"/>
                <w:sz w:val="24"/>
              </w:rPr>
              <w:t xml:space="preserve"> </w:t>
            </w:r>
            <w:r>
              <w:rPr>
                <w:rFonts w:ascii="Calibri" w:hAnsi="Calibri"/>
                <w:sz w:val="24"/>
              </w:rPr>
              <w:t>ÜNİVERSİTESİ</w:t>
            </w:r>
          </w:p>
        </w:tc>
      </w:tr>
      <w:tr w:rsidR="00351AB3" w14:paraId="50BB7AF8" w14:textId="77777777">
        <w:trPr>
          <w:trHeight w:val="1309"/>
        </w:trPr>
        <w:tc>
          <w:tcPr>
            <w:tcW w:w="2279" w:type="dxa"/>
            <w:gridSpan w:val="2"/>
            <w:tcBorders>
              <w:left w:val="nil"/>
            </w:tcBorders>
          </w:tcPr>
          <w:p w14:paraId="3AD93D0B" w14:textId="77777777" w:rsidR="00351AB3" w:rsidRDefault="00351AB3">
            <w:pPr>
              <w:pStyle w:val="TableParagraph"/>
              <w:rPr>
                <w:rFonts w:ascii="Arial"/>
                <w:b/>
                <w:i/>
                <w:sz w:val="24"/>
              </w:rPr>
            </w:pPr>
          </w:p>
          <w:p w14:paraId="3B079847" w14:textId="77777777" w:rsidR="00351AB3" w:rsidRDefault="00536D2B">
            <w:pPr>
              <w:pStyle w:val="TableParagraph"/>
              <w:spacing w:before="162"/>
              <w:ind w:left="88"/>
              <w:rPr>
                <w:rFonts w:ascii="Calibri" w:hAnsi="Calibri"/>
                <w:b/>
                <w:sz w:val="24"/>
              </w:rPr>
            </w:pPr>
            <w:r>
              <w:rPr>
                <w:rFonts w:ascii="Calibri" w:hAnsi="Calibri"/>
                <w:b/>
                <w:sz w:val="24"/>
              </w:rPr>
              <w:t>Amaç-1</w:t>
            </w:r>
          </w:p>
        </w:tc>
        <w:tc>
          <w:tcPr>
            <w:tcW w:w="7219" w:type="dxa"/>
            <w:gridSpan w:val="3"/>
            <w:tcBorders>
              <w:right w:val="nil"/>
            </w:tcBorders>
          </w:tcPr>
          <w:p w14:paraId="2D69A7FF" w14:textId="77777777" w:rsidR="00351AB3" w:rsidRDefault="00536D2B">
            <w:pPr>
              <w:pStyle w:val="TableParagraph"/>
              <w:spacing w:before="1"/>
              <w:ind w:left="60"/>
              <w:rPr>
                <w:rFonts w:ascii="Calibri" w:hAnsi="Calibri"/>
                <w:sz w:val="24"/>
              </w:rPr>
            </w:pPr>
            <w:r>
              <w:rPr>
                <w:rFonts w:ascii="Calibri" w:hAnsi="Calibri"/>
                <w:sz w:val="24"/>
              </w:rPr>
              <w:t>Yenilikçi</w:t>
            </w:r>
            <w:r>
              <w:rPr>
                <w:rFonts w:ascii="Calibri" w:hAnsi="Calibri"/>
                <w:spacing w:val="-2"/>
                <w:sz w:val="24"/>
              </w:rPr>
              <w:t xml:space="preserve"> </w:t>
            </w:r>
            <w:r>
              <w:rPr>
                <w:rFonts w:ascii="Calibri" w:hAnsi="Calibri"/>
                <w:sz w:val="24"/>
              </w:rPr>
              <w:t>ve</w:t>
            </w:r>
            <w:r>
              <w:rPr>
                <w:rFonts w:ascii="Calibri" w:hAnsi="Calibri"/>
                <w:spacing w:val="-3"/>
                <w:sz w:val="24"/>
              </w:rPr>
              <w:t xml:space="preserve"> </w:t>
            </w:r>
            <w:r>
              <w:rPr>
                <w:rFonts w:ascii="Calibri" w:hAnsi="Calibri"/>
                <w:sz w:val="24"/>
              </w:rPr>
              <w:t>öğrenci</w:t>
            </w:r>
            <w:r>
              <w:rPr>
                <w:rFonts w:ascii="Calibri" w:hAnsi="Calibri"/>
                <w:spacing w:val="-3"/>
                <w:sz w:val="24"/>
              </w:rPr>
              <w:t xml:space="preserve"> </w:t>
            </w:r>
            <w:r>
              <w:rPr>
                <w:rFonts w:ascii="Calibri" w:hAnsi="Calibri"/>
                <w:sz w:val="24"/>
              </w:rPr>
              <w:t>merkezli</w:t>
            </w:r>
            <w:r>
              <w:rPr>
                <w:rFonts w:ascii="Calibri" w:hAnsi="Calibri"/>
                <w:spacing w:val="-4"/>
                <w:sz w:val="24"/>
              </w:rPr>
              <w:t xml:space="preserve"> </w:t>
            </w:r>
            <w:r>
              <w:rPr>
                <w:rFonts w:ascii="Calibri" w:hAnsi="Calibri"/>
                <w:sz w:val="24"/>
              </w:rPr>
              <w:t>bir yaklaşımla</w:t>
            </w:r>
            <w:r>
              <w:rPr>
                <w:rFonts w:ascii="Calibri" w:hAnsi="Calibri"/>
                <w:spacing w:val="-3"/>
                <w:sz w:val="24"/>
              </w:rPr>
              <w:t xml:space="preserve"> </w:t>
            </w:r>
            <w:r>
              <w:rPr>
                <w:rFonts w:ascii="Calibri" w:hAnsi="Calibri"/>
                <w:sz w:val="24"/>
              </w:rPr>
              <w:t>eğitim-öğretim</w:t>
            </w:r>
            <w:r>
              <w:rPr>
                <w:rFonts w:ascii="Calibri" w:hAnsi="Calibri"/>
                <w:spacing w:val="-3"/>
                <w:sz w:val="24"/>
              </w:rPr>
              <w:t xml:space="preserve"> </w:t>
            </w:r>
            <w:r>
              <w:rPr>
                <w:rFonts w:ascii="Calibri" w:hAnsi="Calibri"/>
                <w:sz w:val="24"/>
              </w:rPr>
              <w:t>kalitesini</w:t>
            </w:r>
          </w:p>
          <w:p w14:paraId="495EB10F" w14:textId="77777777" w:rsidR="00351AB3" w:rsidRDefault="00536D2B">
            <w:pPr>
              <w:pStyle w:val="TableParagraph"/>
              <w:tabs>
                <w:tab w:val="left" w:pos="1129"/>
                <w:tab w:val="left" w:pos="2115"/>
              </w:tabs>
              <w:spacing w:before="21" w:line="440" w:lineRule="exact"/>
              <w:ind w:left="60"/>
              <w:rPr>
                <w:rFonts w:ascii="Calibri" w:hAnsi="Calibri"/>
                <w:sz w:val="24"/>
              </w:rPr>
            </w:pPr>
            <w:proofErr w:type="gramStart"/>
            <w:r>
              <w:rPr>
                <w:rFonts w:ascii="Calibri" w:hAnsi="Calibri"/>
                <w:sz w:val="24"/>
              </w:rPr>
              <w:t>artırarak</w:t>
            </w:r>
            <w:proofErr w:type="gramEnd"/>
            <w:r>
              <w:rPr>
                <w:rFonts w:ascii="Calibri" w:hAnsi="Calibri"/>
                <w:sz w:val="24"/>
              </w:rPr>
              <w:tab/>
              <w:t>ulusal</w:t>
            </w:r>
            <w:r>
              <w:rPr>
                <w:rFonts w:ascii="Calibri" w:hAnsi="Calibri"/>
                <w:sz w:val="24"/>
              </w:rPr>
              <w:tab/>
              <w:t>ve</w:t>
            </w:r>
            <w:r>
              <w:rPr>
                <w:rFonts w:ascii="Calibri" w:hAnsi="Calibri"/>
                <w:spacing w:val="1"/>
                <w:sz w:val="24"/>
              </w:rPr>
              <w:t xml:space="preserve"> </w:t>
            </w:r>
            <w:r>
              <w:rPr>
                <w:rFonts w:ascii="Calibri" w:hAnsi="Calibri"/>
                <w:sz w:val="24"/>
              </w:rPr>
              <w:t>uluslararası</w:t>
            </w:r>
            <w:r>
              <w:rPr>
                <w:rFonts w:ascii="Calibri" w:hAnsi="Calibri"/>
                <w:spacing w:val="1"/>
                <w:sz w:val="24"/>
              </w:rPr>
              <w:t xml:space="preserve"> </w:t>
            </w:r>
            <w:r>
              <w:rPr>
                <w:rFonts w:ascii="Calibri" w:hAnsi="Calibri"/>
                <w:sz w:val="24"/>
              </w:rPr>
              <w:t>düzeyde</w:t>
            </w:r>
            <w:r>
              <w:rPr>
                <w:rFonts w:ascii="Calibri" w:hAnsi="Calibri"/>
                <w:spacing w:val="1"/>
                <w:sz w:val="24"/>
              </w:rPr>
              <w:t xml:space="preserve"> </w:t>
            </w:r>
            <w:r>
              <w:rPr>
                <w:rFonts w:ascii="Calibri" w:hAnsi="Calibri"/>
                <w:sz w:val="24"/>
              </w:rPr>
              <w:t>tercih</w:t>
            </w:r>
            <w:r>
              <w:rPr>
                <w:rFonts w:ascii="Calibri" w:hAnsi="Calibri"/>
                <w:spacing w:val="1"/>
                <w:sz w:val="24"/>
              </w:rPr>
              <w:t xml:space="preserve"> </w:t>
            </w:r>
            <w:r>
              <w:rPr>
                <w:rFonts w:ascii="Calibri" w:hAnsi="Calibri"/>
                <w:sz w:val="24"/>
              </w:rPr>
              <w:t>edilen</w:t>
            </w:r>
            <w:r>
              <w:rPr>
                <w:rFonts w:ascii="Calibri" w:hAnsi="Calibri"/>
                <w:spacing w:val="1"/>
                <w:sz w:val="24"/>
              </w:rPr>
              <w:t xml:space="preserve"> </w:t>
            </w:r>
            <w:r>
              <w:rPr>
                <w:rFonts w:ascii="Calibri" w:hAnsi="Calibri"/>
                <w:sz w:val="24"/>
              </w:rPr>
              <w:t>üniversiteler</w:t>
            </w:r>
            <w:r>
              <w:rPr>
                <w:rFonts w:ascii="Calibri" w:hAnsi="Calibri"/>
                <w:spacing w:val="-52"/>
                <w:sz w:val="24"/>
              </w:rPr>
              <w:t xml:space="preserve"> </w:t>
            </w:r>
            <w:r>
              <w:rPr>
                <w:rFonts w:ascii="Calibri" w:hAnsi="Calibri"/>
                <w:sz w:val="24"/>
              </w:rPr>
              <w:t>arasına</w:t>
            </w:r>
            <w:r>
              <w:rPr>
                <w:rFonts w:ascii="Calibri" w:hAnsi="Calibri"/>
                <w:spacing w:val="1"/>
                <w:sz w:val="24"/>
              </w:rPr>
              <w:t xml:space="preserve"> </w:t>
            </w:r>
            <w:r>
              <w:rPr>
                <w:rFonts w:ascii="Calibri" w:hAnsi="Calibri"/>
                <w:sz w:val="24"/>
              </w:rPr>
              <w:t>girmek</w:t>
            </w:r>
          </w:p>
        </w:tc>
      </w:tr>
      <w:tr w:rsidR="00351AB3" w14:paraId="188421B1" w14:textId="77777777">
        <w:trPr>
          <w:trHeight w:val="870"/>
        </w:trPr>
        <w:tc>
          <w:tcPr>
            <w:tcW w:w="2279" w:type="dxa"/>
            <w:gridSpan w:val="2"/>
            <w:tcBorders>
              <w:left w:val="nil"/>
            </w:tcBorders>
          </w:tcPr>
          <w:p w14:paraId="436952DC" w14:textId="77777777" w:rsidR="00351AB3" w:rsidRDefault="00351AB3">
            <w:pPr>
              <w:pStyle w:val="TableParagraph"/>
              <w:spacing w:before="10"/>
              <w:rPr>
                <w:rFonts w:ascii="Arial"/>
                <w:b/>
                <w:i/>
                <w:sz w:val="18"/>
              </w:rPr>
            </w:pPr>
          </w:p>
          <w:p w14:paraId="3A9CA8CD" w14:textId="77777777" w:rsidR="00351AB3" w:rsidRDefault="00536D2B">
            <w:pPr>
              <w:pStyle w:val="TableParagraph"/>
              <w:ind w:left="88"/>
              <w:rPr>
                <w:rFonts w:ascii="Calibri"/>
                <w:b/>
                <w:sz w:val="24"/>
              </w:rPr>
            </w:pPr>
            <w:r>
              <w:rPr>
                <w:rFonts w:ascii="Calibri"/>
                <w:b/>
                <w:sz w:val="24"/>
              </w:rPr>
              <w:t>Hedef-1.1</w:t>
            </w:r>
          </w:p>
        </w:tc>
        <w:tc>
          <w:tcPr>
            <w:tcW w:w="7219" w:type="dxa"/>
            <w:gridSpan w:val="3"/>
            <w:tcBorders>
              <w:right w:val="nil"/>
            </w:tcBorders>
          </w:tcPr>
          <w:p w14:paraId="27048303" w14:textId="77777777" w:rsidR="00351AB3" w:rsidRDefault="00536D2B">
            <w:pPr>
              <w:pStyle w:val="TableParagraph"/>
              <w:tabs>
                <w:tab w:val="left" w:pos="1578"/>
              </w:tabs>
              <w:spacing w:line="292" w:lineRule="exact"/>
              <w:ind w:left="60" w:right="-15"/>
              <w:rPr>
                <w:rFonts w:ascii="Calibri" w:hAnsi="Calibri"/>
                <w:sz w:val="24"/>
              </w:rPr>
            </w:pPr>
            <w:r>
              <w:rPr>
                <w:rFonts w:ascii="Calibri" w:hAnsi="Calibri"/>
                <w:sz w:val="24"/>
              </w:rPr>
              <w:t>Sektörel</w:t>
            </w:r>
            <w:r>
              <w:rPr>
                <w:rFonts w:ascii="Calibri" w:hAnsi="Calibri"/>
                <w:sz w:val="24"/>
              </w:rPr>
              <w:tab/>
              <w:t>bazda</w:t>
            </w:r>
            <w:r>
              <w:rPr>
                <w:rFonts w:ascii="Calibri" w:hAnsi="Calibri"/>
                <w:spacing w:val="50"/>
                <w:sz w:val="24"/>
              </w:rPr>
              <w:t xml:space="preserve"> </w:t>
            </w:r>
            <w:r>
              <w:rPr>
                <w:rFonts w:ascii="Calibri" w:hAnsi="Calibri"/>
                <w:sz w:val="24"/>
              </w:rPr>
              <w:t>bölgenin</w:t>
            </w:r>
            <w:r>
              <w:rPr>
                <w:rFonts w:ascii="Calibri" w:hAnsi="Calibri"/>
                <w:spacing w:val="51"/>
                <w:sz w:val="24"/>
              </w:rPr>
              <w:t xml:space="preserve"> </w:t>
            </w:r>
            <w:r>
              <w:rPr>
                <w:rFonts w:ascii="Calibri" w:hAnsi="Calibri"/>
                <w:sz w:val="24"/>
              </w:rPr>
              <w:t>ihtiyaç</w:t>
            </w:r>
            <w:r>
              <w:rPr>
                <w:rFonts w:ascii="Calibri" w:hAnsi="Calibri"/>
                <w:spacing w:val="52"/>
                <w:sz w:val="24"/>
              </w:rPr>
              <w:t xml:space="preserve"> </w:t>
            </w:r>
            <w:r>
              <w:rPr>
                <w:rFonts w:ascii="Calibri" w:hAnsi="Calibri"/>
                <w:sz w:val="24"/>
              </w:rPr>
              <w:t>duyduğu</w:t>
            </w:r>
            <w:r>
              <w:rPr>
                <w:rFonts w:ascii="Calibri" w:hAnsi="Calibri"/>
                <w:spacing w:val="52"/>
                <w:sz w:val="24"/>
              </w:rPr>
              <w:t xml:space="preserve"> </w:t>
            </w:r>
            <w:r>
              <w:rPr>
                <w:rFonts w:ascii="Calibri" w:hAnsi="Calibri"/>
                <w:sz w:val="24"/>
              </w:rPr>
              <w:t>nitelikli</w:t>
            </w:r>
            <w:r>
              <w:rPr>
                <w:rFonts w:ascii="Calibri" w:hAnsi="Calibri"/>
                <w:spacing w:val="50"/>
                <w:sz w:val="24"/>
              </w:rPr>
              <w:t xml:space="preserve"> </w:t>
            </w:r>
            <w:r>
              <w:rPr>
                <w:rFonts w:ascii="Calibri" w:hAnsi="Calibri"/>
                <w:sz w:val="24"/>
              </w:rPr>
              <w:t>insan</w:t>
            </w:r>
            <w:r>
              <w:rPr>
                <w:rFonts w:ascii="Calibri" w:hAnsi="Calibri"/>
                <w:spacing w:val="49"/>
                <w:sz w:val="24"/>
              </w:rPr>
              <w:t xml:space="preserve"> </w:t>
            </w:r>
            <w:r>
              <w:rPr>
                <w:rFonts w:ascii="Calibri" w:hAnsi="Calibri"/>
                <w:sz w:val="24"/>
              </w:rPr>
              <w:t>gücünün</w:t>
            </w:r>
          </w:p>
          <w:p w14:paraId="7322C8F4" w14:textId="77777777" w:rsidR="00351AB3" w:rsidRDefault="00536D2B">
            <w:pPr>
              <w:pStyle w:val="TableParagraph"/>
              <w:spacing w:before="146"/>
              <w:ind w:left="60"/>
              <w:rPr>
                <w:rFonts w:ascii="Calibri" w:hAnsi="Calibri"/>
                <w:sz w:val="24"/>
              </w:rPr>
            </w:pPr>
            <w:proofErr w:type="gramStart"/>
            <w:r>
              <w:rPr>
                <w:rFonts w:ascii="Calibri" w:hAnsi="Calibri"/>
                <w:sz w:val="24"/>
              </w:rPr>
              <w:t>yetiştirilmesi</w:t>
            </w:r>
            <w:proofErr w:type="gramEnd"/>
            <w:r>
              <w:rPr>
                <w:rFonts w:ascii="Calibri" w:hAnsi="Calibri"/>
                <w:sz w:val="24"/>
              </w:rPr>
              <w:t xml:space="preserve"> için</w:t>
            </w:r>
            <w:r>
              <w:rPr>
                <w:rFonts w:ascii="Calibri" w:hAnsi="Calibri"/>
                <w:spacing w:val="-2"/>
                <w:sz w:val="24"/>
              </w:rPr>
              <w:t xml:space="preserve"> </w:t>
            </w:r>
            <w:r>
              <w:rPr>
                <w:rFonts w:ascii="Calibri" w:hAnsi="Calibri"/>
                <w:sz w:val="24"/>
              </w:rPr>
              <w:t>yeni</w:t>
            </w:r>
            <w:r>
              <w:rPr>
                <w:rFonts w:ascii="Calibri" w:hAnsi="Calibri"/>
                <w:spacing w:val="-3"/>
                <w:sz w:val="24"/>
              </w:rPr>
              <w:t xml:space="preserve"> </w:t>
            </w:r>
            <w:r>
              <w:rPr>
                <w:rFonts w:ascii="Calibri" w:hAnsi="Calibri"/>
                <w:sz w:val="24"/>
              </w:rPr>
              <w:t>bölüm/program</w:t>
            </w:r>
            <w:r>
              <w:rPr>
                <w:rFonts w:ascii="Calibri" w:hAnsi="Calibri"/>
                <w:spacing w:val="-3"/>
                <w:sz w:val="24"/>
              </w:rPr>
              <w:t xml:space="preserve"> </w:t>
            </w:r>
            <w:r>
              <w:rPr>
                <w:rFonts w:ascii="Calibri" w:hAnsi="Calibri"/>
                <w:sz w:val="24"/>
              </w:rPr>
              <w:t>açmak</w:t>
            </w:r>
          </w:p>
        </w:tc>
      </w:tr>
      <w:tr w:rsidR="00351AB3" w14:paraId="78A31CF1" w14:textId="77777777">
        <w:trPr>
          <w:trHeight w:val="868"/>
        </w:trPr>
        <w:tc>
          <w:tcPr>
            <w:tcW w:w="2279" w:type="dxa"/>
            <w:gridSpan w:val="2"/>
            <w:tcBorders>
              <w:left w:val="nil"/>
            </w:tcBorders>
          </w:tcPr>
          <w:p w14:paraId="200D5041" w14:textId="77777777" w:rsidR="00351AB3" w:rsidRDefault="00536D2B">
            <w:pPr>
              <w:pStyle w:val="TableParagraph"/>
              <w:spacing w:before="143"/>
              <w:ind w:left="88"/>
              <w:rPr>
                <w:rFonts w:ascii="Calibri"/>
                <w:b/>
                <w:sz w:val="24"/>
              </w:rPr>
            </w:pPr>
            <w:r>
              <w:rPr>
                <w:rFonts w:ascii="Calibri"/>
                <w:b/>
                <w:sz w:val="24"/>
              </w:rPr>
              <w:t>Performans</w:t>
            </w:r>
            <w:r>
              <w:rPr>
                <w:rFonts w:ascii="Calibri"/>
                <w:b/>
                <w:spacing w:val="-3"/>
                <w:sz w:val="24"/>
              </w:rPr>
              <w:t xml:space="preserve"> </w:t>
            </w:r>
            <w:r>
              <w:rPr>
                <w:rFonts w:ascii="Calibri"/>
                <w:b/>
                <w:sz w:val="24"/>
              </w:rPr>
              <w:t>Hedefi-1</w:t>
            </w:r>
          </w:p>
        </w:tc>
        <w:tc>
          <w:tcPr>
            <w:tcW w:w="7219" w:type="dxa"/>
            <w:gridSpan w:val="3"/>
            <w:tcBorders>
              <w:right w:val="nil"/>
            </w:tcBorders>
          </w:tcPr>
          <w:p w14:paraId="39CC95FF" w14:textId="77777777" w:rsidR="00351AB3" w:rsidRDefault="00536D2B">
            <w:pPr>
              <w:pStyle w:val="TableParagraph"/>
              <w:tabs>
                <w:tab w:val="left" w:pos="1124"/>
                <w:tab w:val="left" w:pos="5755"/>
              </w:tabs>
              <w:spacing w:before="143" w:line="247" w:lineRule="auto"/>
              <w:ind w:left="60" w:right="-15"/>
              <w:rPr>
                <w:rFonts w:ascii="Calibri" w:hAnsi="Calibri"/>
                <w:sz w:val="24"/>
              </w:rPr>
            </w:pPr>
            <w:r>
              <w:rPr>
                <w:rFonts w:ascii="Calibri" w:hAnsi="Calibri"/>
                <w:sz w:val="24"/>
              </w:rPr>
              <w:t>Sektörel</w:t>
            </w:r>
            <w:r>
              <w:rPr>
                <w:rFonts w:ascii="Calibri" w:hAnsi="Calibri"/>
                <w:sz w:val="24"/>
              </w:rPr>
              <w:tab/>
              <w:t>bazda</w:t>
            </w:r>
            <w:r>
              <w:rPr>
                <w:rFonts w:ascii="Calibri" w:hAnsi="Calibri"/>
                <w:spacing w:val="41"/>
                <w:sz w:val="24"/>
              </w:rPr>
              <w:t xml:space="preserve"> </w:t>
            </w:r>
            <w:r>
              <w:rPr>
                <w:rFonts w:ascii="Calibri" w:hAnsi="Calibri"/>
                <w:sz w:val="24"/>
              </w:rPr>
              <w:t>bölgenin</w:t>
            </w:r>
            <w:r>
              <w:rPr>
                <w:rFonts w:ascii="Calibri" w:hAnsi="Calibri"/>
                <w:spacing w:val="52"/>
                <w:sz w:val="24"/>
              </w:rPr>
              <w:t xml:space="preserve"> </w:t>
            </w:r>
            <w:r>
              <w:rPr>
                <w:rFonts w:ascii="Calibri" w:hAnsi="Calibri"/>
                <w:sz w:val="24"/>
              </w:rPr>
              <w:t>ihtiyaç</w:t>
            </w:r>
            <w:r>
              <w:rPr>
                <w:rFonts w:ascii="Calibri" w:hAnsi="Calibri"/>
                <w:spacing w:val="50"/>
                <w:sz w:val="24"/>
              </w:rPr>
              <w:t xml:space="preserve"> </w:t>
            </w:r>
            <w:r>
              <w:rPr>
                <w:rFonts w:ascii="Calibri" w:hAnsi="Calibri"/>
                <w:sz w:val="24"/>
              </w:rPr>
              <w:t>duyduğu</w:t>
            </w:r>
            <w:r>
              <w:rPr>
                <w:rFonts w:ascii="Calibri" w:hAnsi="Calibri"/>
                <w:spacing w:val="52"/>
                <w:sz w:val="24"/>
              </w:rPr>
              <w:t xml:space="preserve"> </w:t>
            </w:r>
            <w:r>
              <w:rPr>
                <w:rFonts w:ascii="Calibri" w:hAnsi="Calibri"/>
                <w:sz w:val="24"/>
              </w:rPr>
              <w:t>nitelikli</w:t>
            </w:r>
            <w:r>
              <w:rPr>
                <w:rFonts w:ascii="Calibri" w:hAnsi="Calibri"/>
                <w:sz w:val="24"/>
              </w:rPr>
              <w:tab/>
              <w:t>insan</w:t>
            </w:r>
            <w:r>
              <w:rPr>
                <w:rFonts w:ascii="Calibri" w:hAnsi="Calibri"/>
                <w:spacing w:val="1"/>
                <w:sz w:val="24"/>
              </w:rPr>
              <w:t xml:space="preserve"> </w:t>
            </w:r>
            <w:r>
              <w:rPr>
                <w:rFonts w:ascii="Calibri" w:hAnsi="Calibri"/>
                <w:sz w:val="24"/>
              </w:rPr>
              <w:t>gücünün</w:t>
            </w:r>
            <w:r>
              <w:rPr>
                <w:rFonts w:ascii="Calibri" w:hAnsi="Calibri"/>
                <w:spacing w:val="-52"/>
                <w:sz w:val="24"/>
              </w:rPr>
              <w:t xml:space="preserve"> </w:t>
            </w:r>
            <w:r>
              <w:rPr>
                <w:rFonts w:ascii="Calibri" w:hAnsi="Calibri"/>
                <w:sz w:val="24"/>
              </w:rPr>
              <w:t>yetiştirilmesi için</w:t>
            </w:r>
            <w:r>
              <w:rPr>
                <w:rFonts w:ascii="Calibri" w:hAnsi="Calibri"/>
                <w:spacing w:val="-1"/>
                <w:sz w:val="24"/>
              </w:rPr>
              <w:t xml:space="preserve"> </w:t>
            </w:r>
            <w:r>
              <w:rPr>
                <w:rFonts w:ascii="Calibri" w:hAnsi="Calibri"/>
                <w:sz w:val="24"/>
              </w:rPr>
              <w:t>yeni</w:t>
            </w:r>
            <w:r>
              <w:rPr>
                <w:rFonts w:ascii="Calibri" w:hAnsi="Calibri"/>
                <w:spacing w:val="-2"/>
                <w:sz w:val="24"/>
              </w:rPr>
              <w:t xml:space="preserve"> </w:t>
            </w:r>
            <w:r>
              <w:rPr>
                <w:rFonts w:ascii="Calibri" w:hAnsi="Calibri"/>
                <w:sz w:val="24"/>
              </w:rPr>
              <w:t>bölüm/program</w:t>
            </w:r>
            <w:r>
              <w:rPr>
                <w:rFonts w:ascii="Calibri" w:hAnsi="Calibri"/>
                <w:spacing w:val="-2"/>
                <w:sz w:val="24"/>
              </w:rPr>
              <w:t xml:space="preserve"> </w:t>
            </w:r>
            <w:r>
              <w:rPr>
                <w:rFonts w:ascii="Calibri" w:hAnsi="Calibri"/>
                <w:sz w:val="24"/>
              </w:rPr>
              <w:t>açmak</w:t>
            </w:r>
          </w:p>
        </w:tc>
      </w:tr>
      <w:tr w:rsidR="00351AB3" w14:paraId="1F751CA1" w14:textId="77777777">
        <w:trPr>
          <w:trHeight w:val="1466"/>
        </w:trPr>
        <w:tc>
          <w:tcPr>
            <w:tcW w:w="6720" w:type="dxa"/>
            <w:gridSpan w:val="3"/>
            <w:tcBorders>
              <w:left w:val="nil"/>
            </w:tcBorders>
          </w:tcPr>
          <w:p w14:paraId="249A4A6E" w14:textId="77777777" w:rsidR="00351AB3" w:rsidRDefault="00351AB3">
            <w:pPr>
              <w:pStyle w:val="TableParagraph"/>
              <w:rPr>
                <w:rFonts w:ascii="Arial"/>
                <w:b/>
                <w:i/>
                <w:sz w:val="24"/>
              </w:rPr>
            </w:pPr>
          </w:p>
          <w:p w14:paraId="4E26219F" w14:textId="77777777" w:rsidR="00351AB3" w:rsidRDefault="00351AB3">
            <w:pPr>
              <w:pStyle w:val="TableParagraph"/>
              <w:spacing w:before="9"/>
              <w:rPr>
                <w:rFonts w:ascii="Arial"/>
                <w:b/>
                <w:i/>
                <w:sz w:val="20"/>
              </w:rPr>
            </w:pPr>
          </w:p>
          <w:p w14:paraId="27E4AB6D" w14:textId="77777777" w:rsidR="00351AB3" w:rsidRDefault="00536D2B">
            <w:pPr>
              <w:pStyle w:val="TableParagraph"/>
              <w:ind w:left="88"/>
              <w:rPr>
                <w:rFonts w:ascii="Calibri" w:hAnsi="Calibri"/>
                <w:b/>
                <w:sz w:val="24"/>
              </w:rPr>
            </w:pPr>
            <w:r>
              <w:rPr>
                <w:rFonts w:ascii="Calibri" w:hAnsi="Calibri"/>
                <w:b/>
                <w:sz w:val="24"/>
              </w:rPr>
              <w:t>Performans</w:t>
            </w:r>
            <w:r>
              <w:rPr>
                <w:rFonts w:ascii="Calibri" w:hAnsi="Calibri"/>
                <w:b/>
                <w:spacing w:val="-4"/>
                <w:sz w:val="24"/>
              </w:rPr>
              <w:t xml:space="preserve"> </w:t>
            </w:r>
            <w:r>
              <w:rPr>
                <w:rFonts w:ascii="Calibri" w:hAnsi="Calibri"/>
                <w:b/>
                <w:sz w:val="24"/>
              </w:rPr>
              <w:t>Göstergeleri</w:t>
            </w:r>
          </w:p>
        </w:tc>
        <w:tc>
          <w:tcPr>
            <w:tcW w:w="1360" w:type="dxa"/>
          </w:tcPr>
          <w:p w14:paraId="0A914633" w14:textId="77777777" w:rsidR="00351AB3" w:rsidRDefault="00351AB3">
            <w:pPr>
              <w:pStyle w:val="TableParagraph"/>
              <w:spacing w:before="7"/>
              <w:rPr>
                <w:rFonts w:ascii="Arial"/>
                <w:b/>
                <w:i/>
                <w:sz w:val="25"/>
              </w:rPr>
            </w:pPr>
          </w:p>
          <w:p w14:paraId="023EBE97" w14:textId="77777777" w:rsidR="00351AB3" w:rsidRDefault="00536D2B">
            <w:pPr>
              <w:pStyle w:val="TableParagraph"/>
              <w:ind w:left="356"/>
              <w:rPr>
                <w:rFonts w:ascii="Calibri"/>
                <w:b/>
                <w:sz w:val="24"/>
              </w:rPr>
            </w:pPr>
            <w:r>
              <w:rPr>
                <w:rFonts w:ascii="Calibri"/>
                <w:b/>
                <w:sz w:val="24"/>
              </w:rPr>
              <w:t>2022</w:t>
            </w:r>
          </w:p>
          <w:p w14:paraId="3C2252D7" w14:textId="77777777" w:rsidR="00351AB3" w:rsidRDefault="00536D2B">
            <w:pPr>
              <w:pStyle w:val="TableParagraph"/>
              <w:spacing w:before="149"/>
              <w:ind w:left="361"/>
              <w:rPr>
                <w:rFonts w:ascii="Calibri"/>
                <w:b/>
                <w:sz w:val="24"/>
              </w:rPr>
            </w:pPr>
            <w:r>
              <w:rPr>
                <w:rFonts w:ascii="Calibri"/>
                <w:b/>
                <w:sz w:val="24"/>
              </w:rPr>
              <w:t>Hedef</w:t>
            </w:r>
          </w:p>
        </w:tc>
        <w:tc>
          <w:tcPr>
            <w:tcW w:w="1418" w:type="dxa"/>
            <w:tcBorders>
              <w:right w:val="nil"/>
            </w:tcBorders>
          </w:tcPr>
          <w:p w14:paraId="0BD0CD7D" w14:textId="77777777" w:rsidR="00351AB3" w:rsidRDefault="00351AB3">
            <w:pPr>
              <w:pStyle w:val="TableParagraph"/>
              <w:spacing w:before="7"/>
              <w:rPr>
                <w:rFonts w:ascii="Arial"/>
                <w:b/>
                <w:i/>
                <w:sz w:val="25"/>
              </w:rPr>
            </w:pPr>
          </w:p>
          <w:p w14:paraId="6467F48C" w14:textId="77777777" w:rsidR="00351AB3" w:rsidRDefault="00536D2B">
            <w:pPr>
              <w:pStyle w:val="TableParagraph"/>
              <w:ind w:left="467"/>
              <w:rPr>
                <w:rFonts w:ascii="Calibri"/>
                <w:b/>
                <w:sz w:val="24"/>
              </w:rPr>
            </w:pPr>
            <w:r>
              <w:rPr>
                <w:rFonts w:ascii="Calibri"/>
                <w:b/>
                <w:sz w:val="24"/>
              </w:rPr>
              <w:t>2022</w:t>
            </w:r>
          </w:p>
          <w:p w14:paraId="031D8B49" w14:textId="77777777" w:rsidR="00351AB3" w:rsidRDefault="00536D2B">
            <w:pPr>
              <w:pStyle w:val="TableParagraph"/>
              <w:spacing w:before="149"/>
              <w:ind w:left="127" w:right="-15"/>
              <w:rPr>
                <w:rFonts w:ascii="Calibri" w:hAnsi="Calibri"/>
                <w:b/>
                <w:sz w:val="24"/>
              </w:rPr>
            </w:pPr>
            <w:r>
              <w:rPr>
                <w:rFonts w:ascii="Calibri" w:hAnsi="Calibri"/>
                <w:b/>
                <w:sz w:val="24"/>
              </w:rPr>
              <w:t>Gerçekleşme</w:t>
            </w:r>
          </w:p>
        </w:tc>
      </w:tr>
      <w:tr w:rsidR="00351AB3" w14:paraId="63ABE00A" w14:textId="77777777">
        <w:trPr>
          <w:trHeight w:val="428"/>
        </w:trPr>
        <w:tc>
          <w:tcPr>
            <w:tcW w:w="780" w:type="dxa"/>
            <w:tcBorders>
              <w:left w:val="nil"/>
            </w:tcBorders>
          </w:tcPr>
          <w:p w14:paraId="6AD80D4D" w14:textId="77777777" w:rsidR="00351AB3" w:rsidRDefault="00536D2B">
            <w:pPr>
              <w:pStyle w:val="TableParagraph"/>
              <w:spacing w:before="46"/>
              <w:ind w:left="88"/>
              <w:rPr>
                <w:rFonts w:ascii="Calibri"/>
                <w:sz w:val="20"/>
              </w:rPr>
            </w:pPr>
            <w:r>
              <w:rPr>
                <w:rFonts w:ascii="Calibri"/>
                <w:w w:val="99"/>
                <w:sz w:val="20"/>
              </w:rPr>
              <w:t>1</w:t>
            </w:r>
          </w:p>
        </w:tc>
        <w:tc>
          <w:tcPr>
            <w:tcW w:w="5940" w:type="dxa"/>
            <w:gridSpan w:val="2"/>
          </w:tcPr>
          <w:p w14:paraId="7D833862" w14:textId="77777777" w:rsidR="00351AB3" w:rsidRDefault="00536D2B">
            <w:pPr>
              <w:pStyle w:val="TableParagraph"/>
              <w:spacing w:line="292" w:lineRule="exact"/>
              <w:ind w:left="60"/>
              <w:rPr>
                <w:rFonts w:ascii="Calibri" w:hAnsi="Calibri"/>
                <w:sz w:val="24"/>
              </w:rPr>
            </w:pPr>
            <w:r>
              <w:rPr>
                <w:rFonts w:ascii="Calibri" w:hAnsi="Calibri"/>
                <w:sz w:val="24"/>
              </w:rPr>
              <w:t>Toplam</w:t>
            </w:r>
            <w:r>
              <w:rPr>
                <w:rFonts w:ascii="Calibri" w:hAnsi="Calibri"/>
                <w:spacing w:val="-5"/>
                <w:sz w:val="24"/>
              </w:rPr>
              <w:t xml:space="preserve"> </w:t>
            </w:r>
            <w:r>
              <w:rPr>
                <w:rFonts w:ascii="Calibri" w:hAnsi="Calibri"/>
                <w:sz w:val="24"/>
              </w:rPr>
              <w:t>bölüm sayısı</w:t>
            </w:r>
          </w:p>
        </w:tc>
        <w:tc>
          <w:tcPr>
            <w:tcW w:w="1360" w:type="dxa"/>
          </w:tcPr>
          <w:p w14:paraId="2E16F9B8" w14:textId="77777777" w:rsidR="00351AB3" w:rsidRDefault="00536D2B">
            <w:pPr>
              <w:pStyle w:val="TableParagraph"/>
              <w:spacing w:line="292" w:lineRule="exact"/>
              <w:ind w:left="416"/>
              <w:rPr>
                <w:rFonts w:ascii="Calibri"/>
                <w:sz w:val="24"/>
              </w:rPr>
            </w:pPr>
            <w:r>
              <w:rPr>
                <w:rFonts w:ascii="Calibri"/>
                <w:sz w:val="24"/>
              </w:rPr>
              <w:t>110</w:t>
            </w:r>
          </w:p>
        </w:tc>
        <w:tc>
          <w:tcPr>
            <w:tcW w:w="1418" w:type="dxa"/>
            <w:tcBorders>
              <w:right w:val="nil"/>
            </w:tcBorders>
          </w:tcPr>
          <w:p w14:paraId="4276D3E5" w14:textId="77777777" w:rsidR="00351AB3" w:rsidRDefault="00536D2B">
            <w:pPr>
              <w:pStyle w:val="TableParagraph"/>
              <w:spacing w:line="292" w:lineRule="exact"/>
              <w:ind w:left="493" w:right="491"/>
              <w:jc w:val="center"/>
              <w:rPr>
                <w:rFonts w:ascii="Calibri"/>
                <w:sz w:val="24"/>
              </w:rPr>
            </w:pPr>
            <w:r>
              <w:rPr>
                <w:rFonts w:ascii="Calibri"/>
                <w:sz w:val="24"/>
              </w:rPr>
              <w:t>110</w:t>
            </w:r>
          </w:p>
        </w:tc>
      </w:tr>
    </w:tbl>
    <w:p w14:paraId="53BED665" w14:textId="77777777" w:rsidR="00351AB3" w:rsidRDefault="00351AB3">
      <w:pPr>
        <w:pStyle w:val="GvdeMetni"/>
        <w:rPr>
          <w:rFonts w:ascii="Arial"/>
          <w:b/>
          <w:i/>
          <w:sz w:val="20"/>
        </w:rPr>
      </w:pPr>
    </w:p>
    <w:p w14:paraId="5B33B6B5" w14:textId="77777777" w:rsidR="00351AB3" w:rsidRDefault="00351AB3">
      <w:pPr>
        <w:pStyle w:val="GvdeMetni"/>
        <w:spacing w:before="6"/>
        <w:rPr>
          <w:rFonts w:ascii="Arial"/>
          <w:b/>
          <w:i/>
          <w:sz w:val="17"/>
        </w:rPr>
      </w:pPr>
    </w:p>
    <w:tbl>
      <w:tblPr>
        <w:tblW w:w="0" w:type="auto"/>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0"/>
        <w:gridCol w:w="5941"/>
        <w:gridCol w:w="1360"/>
        <w:gridCol w:w="1418"/>
      </w:tblGrid>
      <w:tr w:rsidR="00351AB3" w14:paraId="2D4F10A1" w14:textId="77777777">
        <w:trPr>
          <w:trHeight w:val="428"/>
        </w:trPr>
        <w:tc>
          <w:tcPr>
            <w:tcW w:w="780" w:type="dxa"/>
            <w:tcBorders>
              <w:left w:val="nil"/>
            </w:tcBorders>
          </w:tcPr>
          <w:p w14:paraId="69F52BAC" w14:textId="77777777" w:rsidR="00351AB3" w:rsidRDefault="00536D2B">
            <w:pPr>
              <w:pStyle w:val="TableParagraph"/>
              <w:spacing w:before="46"/>
              <w:ind w:left="79"/>
              <w:rPr>
                <w:rFonts w:ascii="Calibri"/>
                <w:sz w:val="20"/>
              </w:rPr>
            </w:pPr>
            <w:r>
              <w:rPr>
                <w:rFonts w:ascii="Calibri"/>
                <w:w w:val="99"/>
                <w:sz w:val="20"/>
              </w:rPr>
              <w:t>2</w:t>
            </w:r>
          </w:p>
        </w:tc>
        <w:tc>
          <w:tcPr>
            <w:tcW w:w="5941" w:type="dxa"/>
          </w:tcPr>
          <w:p w14:paraId="7D99513A" w14:textId="77777777" w:rsidR="00351AB3" w:rsidRDefault="00536D2B">
            <w:pPr>
              <w:pStyle w:val="TableParagraph"/>
              <w:spacing w:line="292" w:lineRule="exact"/>
              <w:ind w:left="50"/>
              <w:rPr>
                <w:rFonts w:ascii="Calibri" w:hAnsi="Calibri"/>
                <w:sz w:val="24"/>
              </w:rPr>
            </w:pPr>
            <w:r>
              <w:rPr>
                <w:rFonts w:ascii="Calibri" w:hAnsi="Calibri"/>
                <w:sz w:val="24"/>
              </w:rPr>
              <w:t>Toplam</w:t>
            </w:r>
            <w:r>
              <w:rPr>
                <w:rFonts w:ascii="Calibri" w:hAnsi="Calibri"/>
                <w:spacing w:val="-4"/>
                <w:sz w:val="24"/>
              </w:rPr>
              <w:t xml:space="preserve"> </w:t>
            </w:r>
            <w:r>
              <w:rPr>
                <w:rFonts w:ascii="Calibri" w:hAnsi="Calibri"/>
                <w:sz w:val="24"/>
              </w:rPr>
              <w:t>program</w:t>
            </w:r>
            <w:r>
              <w:rPr>
                <w:rFonts w:ascii="Calibri" w:hAnsi="Calibri"/>
                <w:spacing w:val="-1"/>
                <w:sz w:val="24"/>
              </w:rPr>
              <w:t xml:space="preserve"> </w:t>
            </w:r>
            <w:r>
              <w:rPr>
                <w:rFonts w:ascii="Calibri" w:hAnsi="Calibri"/>
                <w:sz w:val="24"/>
              </w:rPr>
              <w:t>sayısı</w:t>
            </w:r>
          </w:p>
        </w:tc>
        <w:tc>
          <w:tcPr>
            <w:tcW w:w="1360" w:type="dxa"/>
          </w:tcPr>
          <w:p w14:paraId="7DCE25E9" w14:textId="77777777" w:rsidR="00351AB3" w:rsidRDefault="00536D2B">
            <w:pPr>
              <w:pStyle w:val="TableParagraph"/>
              <w:spacing w:line="292" w:lineRule="exact"/>
              <w:ind w:left="406"/>
              <w:rPr>
                <w:rFonts w:ascii="Calibri"/>
                <w:sz w:val="24"/>
              </w:rPr>
            </w:pPr>
            <w:r>
              <w:rPr>
                <w:rFonts w:ascii="Calibri"/>
                <w:sz w:val="24"/>
              </w:rPr>
              <w:t>187</w:t>
            </w:r>
          </w:p>
        </w:tc>
        <w:tc>
          <w:tcPr>
            <w:tcW w:w="1418" w:type="dxa"/>
            <w:tcBorders>
              <w:right w:val="nil"/>
            </w:tcBorders>
          </w:tcPr>
          <w:p w14:paraId="689167FC" w14:textId="77777777" w:rsidR="00351AB3" w:rsidRDefault="00536D2B">
            <w:pPr>
              <w:pStyle w:val="TableParagraph"/>
              <w:spacing w:line="292" w:lineRule="exact"/>
              <w:ind w:left="484" w:right="500"/>
              <w:jc w:val="center"/>
              <w:rPr>
                <w:rFonts w:ascii="Calibri"/>
                <w:sz w:val="24"/>
              </w:rPr>
            </w:pPr>
            <w:r>
              <w:rPr>
                <w:rFonts w:ascii="Calibri"/>
                <w:sz w:val="24"/>
              </w:rPr>
              <w:t>187</w:t>
            </w:r>
          </w:p>
        </w:tc>
      </w:tr>
    </w:tbl>
    <w:p w14:paraId="4D3DC169" w14:textId="77777777" w:rsidR="00351AB3" w:rsidRDefault="00351AB3">
      <w:pPr>
        <w:pStyle w:val="GvdeMetni"/>
        <w:rPr>
          <w:rFonts w:ascii="Arial"/>
          <w:b/>
          <w:i/>
          <w:sz w:val="20"/>
        </w:rPr>
      </w:pPr>
    </w:p>
    <w:p w14:paraId="5531B994" w14:textId="77777777" w:rsidR="00351AB3" w:rsidRDefault="00351AB3">
      <w:pPr>
        <w:pStyle w:val="GvdeMetni"/>
        <w:spacing w:before="6"/>
        <w:rPr>
          <w:rFonts w:ascii="Arial"/>
          <w:b/>
          <w:i/>
          <w:sz w:val="17"/>
        </w:rPr>
      </w:pPr>
    </w:p>
    <w:tbl>
      <w:tblPr>
        <w:tblW w:w="0" w:type="auto"/>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0"/>
        <w:gridCol w:w="5941"/>
        <w:gridCol w:w="1360"/>
        <w:gridCol w:w="1418"/>
      </w:tblGrid>
      <w:tr w:rsidR="00351AB3" w14:paraId="308521F6" w14:textId="77777777">
        <w:trPr>
          <w:trHeight w:val="688"/>
        </w:trPr>
        <w:tc>
          <w:tcPr>
            <w:tcW w:w="780" w:type="dxa"/>
            <w:tcBorders>
              <w:left w:val="nil"/>
            </w:tcBorders>
          </w:tcPr>
          <w:p w14:paraId="6FA933D6" w14:textId="77777777" w:rsidR="00351AB3" w:rsidRDefault="00536D2B">
            <w:pPr>
              <w:pStyle w:val="TableParagraph"/>
              <w:spacing w:before="174"/>
              <w:ind w:left="79"/>
              <w:rPr>
                <w:rFonts w:ascii="Calibri"/>
                <w:sz w:val="20"/>
              </w:rPr>
            </w:pPr>
            <w:r>
              <w:rPr>
                <w:rFonts w:ascii="Calibri"/>
                <w:w w:val="99"/>
                <w:sz w:val="20"/>
              </w:rPr>
              <w:t>3</w:t>
            </w:r>
          </w:p>
        </w:tc>
        <w:tc>
          <w:tcPr>
            <w:tcW w:w="5941" w:type="dxa"/>
          </w:tcPr>
          <w:p w14:paraId="4936871D" w14:textId="77777777" w:rsidR="00351AB3" w:rsidRDefault="00536D2B">
            <w:pPr>
              <w:pStyle w:val="TableParagraph"/>
              <w:spacing w:before="126"/>
              <w:ind w:left="50"/>
              <w:rPr>
                <w:rFonts w:ascii="Calibri" w:hAnsi="Calibri"/>
                <w:sz w:val="24"/>
              </w:rPr>
            </w:pPr>
            <w:r>
              <w:rPr>
                <w:rFonts w:ascii="Calibri" w:hAnsi="Calibri"/>
                <w:sz w:val="24"/>
              </w:rPr>
              <w:t>Toplam</w:t>
            </w:r>
            <w:r>
              <w:rPr>
                <w:rFonts w:ascii="Calibri" w:hAnsi="Calibri"/>
                <w:spacing w:val="-3"/>
                <w:sz w:val="24"/>
              </w:rPr>
              <w:t xml:space="preserve"> </w:t>
            </w:r>
            <w:r>
              <w:rPr>
                <w:rFonts w:ascii="Calibri" w:hAnsi="Calibri"/>
                <w:sz w:val="24"/>
              </w:rPr>
              <w:t>yüksek lisans</w:t>
            </w:r>
            <w:r>
              <w:rPr>
                <w:rFonts w:ascii="Calibri" w:hAnsi="Calibri"/>
                <w:spacing w:val="-3"/>
                <w:sz w:val="24"/>
              </w:rPr>
              <w:t xml:space="preserve"> </w:t>
            </w:r>
            <w:r>
              <w:rPr>
                <w:rFonts w:ascii="Calibri" w:hAnsi="Calibri"/>
                <w:sz w:val="24"/>
              </w:rPr>
              <w:t>programı</w:t>
            </w:r>
          </w:p>
        </w:tc>
        <w:tc>
          <w:tcPr>
            <w:tcW w:w="1360" w:type="dxa"/>
          </w:tcPr>
          <w:p w14:paraId="4BEA2C71" w14:textId="77777777" w:rsidR="00351AB3" w:rsidRDefault="00536D2B">
            <w:pPr>
              <w:pStyle w:val="TableParagraph"/>
              <w:spacing w:before="126"/>
              <w:ind w:left="443" w:right="613"/>
              <w:jc w:val="center"/>
              <w:rPr>
                <w:rFonts w:ascii="Calibri"/>
                <w:sz w:val="24"/>
              </w:rPr>
            </w:pPr>
            <w:r>
              <w:rPr>
                <w:rFonts w:ascii="Calibri"/>
                <w:sz w:val="24"/>
              </w:rPr>
              <w:t>38</w:t>
            </w:r>
          </w:p>
        </w:tc>
        <w:tc>
          <w:tcPr>
            <w:tcW w:w="1418" w:type="dxa"/>
            <w:tcBorders>
              <w:right w:val="nil"/>
            </w:tcBorders>
          </w:tcPr>
          <w:p w14:paraId="71B7BAC6" w14:textId="77777777" w:rsidR="00351AB3" w:rsidRDefault="00536D2B">
            <w:pPr>
              <w:pStyle w:val="TableParagraph"/>
              <w:spacing w:before="126"/>
              <w:ind w:left="483" w:right="500"/>
              <w:jc w:val="center"/>
              <w:rPr>
                <w:rFonts w:ascii="Calibri"/>
                <w:sz w:val="24"/>
              </w:rPr>
            </w:pPr>
            <w:r>
              <w:rPr>
                <w:rFonts w:ascii="Calibri"/>
                <w:sz w:val="24"/>
              </w:rPr>
              <w:t>38</w:t>
            </w:r>
          </w:p>
        </w:tc>
      </w:tr>
    </w:tbl>
    <w:p w14:paraId="7E74A0B9" w14:textId="77777777" w:rsidR="00351AB3" w:rsidRDefault="00351AB3">
      <w:pPr>
        <w:jc w:val="center"/>
        <w:rPr>
          <w:rFonts w:ascii="Calibri"/>
          <w:sz w:val="24"/>
        </w:rPr>
        <w:sectPr w:rsidR="00351AB3">
          <w:pgSz w:w="11900" w:h="16840"/>
          <w:pgMar w:top="880" w:right="0" w:bottom="280" w:left="600" w:header="720" w:footer="720" w:gutter="0"/>
          <w:cols w:space="720"/>
        </w:sectPr>
      </w:pPr>
    </w:p>
    <w:p w14:paraId="5B46C88D" w14:textId="77777777" w:rsidR="00351AB3" w:rsidRDefault="00351AB3">
      <w:pPr>
        <w:pStyle w:val="GvdeMetni"/>
        <w:spacing w:before="1"/>
        <w:rPr>
          <w:rFonts w:ascii="Arial"/>
          <w:b/>
          <w:i/>
          <w:sz w:val="25"/>
        </w:rPr>
      </w:pPr>
    </w:p>
    <w:p w14:paraId="4588A011" w14:textId="77777777" w:rsidR="00351AB3" w:rsidRDefault="00536D2B">
      <w:pPr>
        <w:spacing w:before="52"/>
        <w:ind w:left="3601"/>
        <w:rPr>
          <w:rFonts w:ascii="Calibri" w:hAnsi="Calibri"/>
          <w:b/>
          <w:sz w:val="24"/>
        </w:rPr>
      </w:pPr>
      <w:r>
        <w:rPr>
          <w:noProof/>
          <w:lang w:eastAsia="tr-TR"/>
        </w:rPr>
        <w:drawing>
          <wp:anchor distT="0" distB="0" distL="0" distR="0" simplePos="0" relativeHeight="251718656" behindDoc="1" locked="0" layoutInCell="1" allowOverlap="1" wp14:anchorId="23264D19" wp14:editId="0F6878C0">
            <wp:simplePos x="0" y="0"/>
            <wp:positionH relativeFrom="page">
              <wp:posOffset>703580</wp:posOffset>
            </wp:positionH>
            <wp:positionV relativeFrom="paragraph">
              <wp:posOffset>-15875</wp:posOffset>
            </wp:positionV>
            <wp:extent cx="6068695" cy="7047865"/>
            <wp:effectExtent l="0" t="0" r="0" b="0"/>
            <wp:wrapNone/>
            <wp:docPr id="1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4.png"/>
                    <pic:cNvPicPr>
                      <a:picLocks noChangeAspect="1"/>
                    </pic:cNvPicPr>
                  </pic:nvPicPr>
                  <pic:blipFill>
                    <a:blip r:embed="rId30" cstate="print"/>
                    <a:stretch>
                      <a:fillRect/>
                    </a:stretch>
                  </pic:blipFill>
                  <pic:spPr>
                    <a:xfrm>
                      <a:off x="0" y="0"/>
                      <a:ext cx="6069011" cy="7048182"/>
                    </a:xfrm>
                    <a:prstGeom prst="rect">
                      <a:avLst/>
                    </a:prstGeom>
                  </pic:spPr>
                </pic:pic>
              </a:graphicData>
            </a:graphic>
          </wp:anchor>
        </w:drawing>
      </w:r>
      <w:r>
        <w:rPr>
          <w:rFonts w:ascii="Calibri" w:hAnsi="Calibri"/>
          <w:b/>
          <w:sz w:val="24"/>
        </w:rPr>
        <w:t>PERFORMANS</w:t>
      </w:r>
      <w:r>
        <w:rPr>
          <w:rFonts w:ascii="Calibri" w:hAnsi="Calibri"/>
          <w:b/>
          <w:spacing w:val="-2"/>
          <w:sz w:val="24"/>
        </w:rPr>
        <w:t xml:space="preserve"> </w:t>
      </w:r>
      <w:r>
        <w:rPr>
          <w:rFonts w:ascii="Calibri" w:hAnsi="Calibri"/>
          <w:b/>
          <w:sz w:val="24"/>
        </w:rPr>
        <w:t>HEDEFİ</w:t>
      </w:r>
      <w:r>
        <w:rPr>
          <w:rFonts w:ascii="Calibri" w:hAnsi="Calibri"/>
          <w:b/>
          <w:spacing w:val="-3"/>
          <w:sz w:val="24"/>
        </w:rPr>
        <w:t xml:space="preserve"> </w:t>
      </w:r>
      <w:r>
        <w:rPr>
          <w:rFonts w:ascii="Calibri" w:hAnsi="Calibri"/>
          <w:b/>
          <w:sz w:val="24"/>
        </w:rPr>
        <w:t>TABLOSU-5</w:t>
      </w:r>
    </w:p>
    <w:p w14:paraId="257173A9" w14:textId="77777777" w:rsidR="00351AB3" w:rsidRDefault="00351AB3">
      <w:pPr>
        <w:pStyle w:val="GvdeMetni"/>
        <w:spacing w:before="4"/>
        <w:rPr>
          <w:rFonts w:ascii="Calibri"/>
          <w:b/>
          <w:sz w:val="16"/>
        </w:rPr>
      </w:pPr>
    </w:p>
    <w:tbl>
      <w:tblPr>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95"/>
        <w:gridCol w:w="7262"/>
      </w:tblGrid>
      <w:tr w:rsidR="00351AB3" w14:paraId="3F5B3800" w14:textId="77777777">
        <w:trPr>
          <w:trHeight w:val="428"/>
        </w:trPr>
        <w:tc>
          <w:tcPr>
            <w:tcW w:w="2295" w:type="dxa"/>
            <w:tcBorders>
              <w:left w:val="nil"/>
            </w:tcBorders>
          </w:tcPr>
          <w:p w14:paraId="0C6ED8D0" w14:textId="77777777" w:rsidR="00351AB3" w:rsidRDefault="00536D2B">
            <w:pPr>
              <w:pStyle w:val="TableParagraph"/>
              <w:spacing w:before="1"/>
              <w:ind w:left="74"/>
              <w:rPr>
                <w:rFonts w:ascii="Calibri" w:hAnsi="Calibri"/>
                <w:b/>
                <w:sz w:val="24"/>
              </w:rPr>
            </w:pPr>
            <w:r>
              <w:rPr>
                <w:rFonts w:ascii="Calibri" w:hAnsi="Calibri"/>
                <w:b/>
                <w:sz w:val="24"/>
              </w:rPr>
              <w:t>İdare</w:t>
            </w:r>
            <w:r>
              <w:rPr>
                <w:rFonts w:ascii="Calibri" w:hAnsi="Calibri"/>
                <w:b/>
                <w:spacing w:val="-3"/>
                <w:sz w:val="24"/>
              </w:rPr>
              <w:t xml:space="preserve"> </w:t>
            </w:r>
            <w:r>
              <w:rPr>
                <w:rFonts w:ascii="Calibri" w:hAnsi="Calibri"/>
                <w:b/>
                <w:sz w:val="24"/>
              </w:rPr>
              <w:t>Adı</w:t>
            </w:r>
          </w:p>
        </w:tc>
        <w:tc>
          <w:tcPr>
            <w:tcW w:w="7262" w:type="dxa"/>
            <w:tcBorders>
              <w:right w:val="nil"/>
            </w:tcBorders>
          </w:tcPr>
          <w:p w14:paraId="138062CE" w14:textId="77777777" w:rsidR="00351AB3" w:rsidRDefault="00536D2B">
            <w:pPr>
              <w:pStyle w:val="TableParagraph"/>
              <w:spacing w:before="1"/>
              <w:ind w:left="30"/>
              <w:rPr>
                <w:rFonts w:ascii="Calibri" w:hAnsi="Calibri"/>
                <w:sz w:val="24"/>
              </w:rPr>
            </w:pPr>
            <w:r>
              <w:rPr>
                <w:rFonts w:ascii="Calibri" w:hAnsi="Calibri"/>
                <w:sz w:val="24"/>
              </w:rPr>
              <w:t>AĞRI</w:t>
            </w:r>
            <w:r>
              <w:rPr>
                <w:rFonts w:ascii="Calibri" w:hAnsi="Calibri"/>
                <w:spacing w:val="-4"/>
                <w:sz w:val="24"/>
              </w:rPr>
              <w:t xml:space="preserve"> </w:t>
            </w:r>
            <w:r>
              <w:rPr>
                <w:rFonts w:ascii="Calibri" w:hAnsi="Calibri"/>
                <w:sz w:val="24"/>
              </w:rPr>
              <w:t>İBRAHİM</w:t>
            </w:r>
            <w:r>
              <w:rPr>
                <w:rFonts w:ascii="Calibri" w:hAnsi="Calibri"/>
                <w:spacing w:val="-2"/>
                <w:sz w:val="24"/>
              </w:rPr>
              <w:t xml:space="preserve"> </w:t>
            </w:r>
            <w:r>
              <w:rPr>
                <w:rFonts w:ascii="Calibri" w:hAnsi="Calibri"/>
                <w:sz w:val="24"/>
              </w:rPr>
              <w:t>ÇEÇEN</w:t>
            </w:r>
            <w:r>
              <w:rPr>
                <w:rFonts w:ascii="Calibri" w:hAnsi="Calibri"/>
                <w:spacing w:val="-2"/>
                <w:sz w:val="24"/>
              </w:rPr>
              <w:t xml:space="preserve"> </w:t>
            </w:r>
            <w:r>
              <w:rPr>
                <w:rFonts w:ascii="Calibri" w:hAnsi="Calibri"/>
                <w:sz w:val="24"/>
              </w:rPr>
              <w:t>ÜNİVERSİTESİ</w:t>
            </w:r>
          </w:p>
        </w:tc>
      </w:tr>
      <w:tr w:rsidR="00351AB3" w14:paraId="449AE993" w14:textId="77777777">
        <w:trPr>
          <w:trHeight w:val="376"/>
        </w:trPr>
        <w:tc>
          <w:tcPr>
            <w:tcW w:w="2295" w:type="dxa"/>
            <w:vMerge w:val="restart"/>
            <w:tcBorders>
              <w:left w:val="nil"/>
            </w:tcBorders>
          </w:tcPr>
          <w:p w14:paraId="29803690" w14:textId="77777777" w:rsidR="00351AB3" w:rsidRDefault="00351AB3">
            <w:pPr>
              <w:pStyle w:val="TableParagraph"/>
              <w:spacing w:before="8"/>
              <w:rPr>
                <w:rFonts w:ascii="Calibri"/>
                <w:b/>
                <w:sz w:val="35"/>
              </w:rPr>
            </w:pPr>
          </w:p>
          <w:p w14:paraId="36B9EEA1" w14:textId="77777777" w:rsidR="00351AB3" w:rsidRDefault="00536D2B">
            <w:pPr>
              <w:pStyle w:val="TableParagraph"/>
              <w:ind w:left="74"/>
              <w:rPr>
                <w:rFonts w:ascii="Calibri" w:hAnsi="Calibri"/>
                <w:b/>
                <w:sz w:val="24"/>
              </w:rPr>
            </w:pPr>
            <w:r>
              <w:rPr>
                <w:rFonts w:ascii="Calibri" w:hAnsi="Calibri"/>
                <w:b/>
                <w:sz w:val="24"/>
              </w:rPr>
              <w:t>Amaç-1</w:t>
            </w:r>
          </w:p>
        </w:tc>
        <w:tc>
          <w:tcPr>
            <w:tcW w:w="7262" w:type="dxa"/>
            <w:tcBorders>
              <w:bottom w:val="nil"/>
              <w:right w:val="nil"/>
            </w:tcBorders>
          </w:tcPr>
          <w:p w14:paraId="160478CC" w14:textId="77777777" w:rsidR="00351AB3" w:rsidRDefault="00536D2B">
            <w:pPr>
              <w:pStyle w:val="TableParagraph"/>
              <w:spacing w:line="292" w:lineRule="exact"/>
              <w:ind w:left="30"/>
              <w:rPr>
                <w:rFonts w:ascii="Calibri" w:hAnsi="Calibri"/>
                <w:sz w:val="24"/>
              </w:rPr>
            </w:pPr>
            <w:r>
              <w:rPr>
                <w:rFonts w:ascii="Calibri" w:hAnsi="Calibri"/>
                <w:sz w:val="24"/>
              </w:rPr>
              <w:t>Yenilikçi</w:t>
            </w:r>
            <w:r>
              <w:rPr>
                <w:rFonts w:ascii="Calibri" w:hAnsi="Calibri"/>
                <w:spacing w:val="-2"/>
                <w:sz w:val="24"/>
              </w:rPr>
              <w:t xml:space="preserve"> </w:t>
            </w:r>
            <w:r>
              <w:rPr>
                <w:rFonts w:ascii="Calibri" w:hAnsi="Calibri"/>
                <w:sz w:val="24"/>
              </w:rPr>
              <w:t>ve</w:t>
            </w:r>
            <w:r>
              <w:rPr>
                <w:rFonts w:ascii="Calibri" w:hAnsi="Calibri"/>
                <w:spacing w:val="-3"/>
                <w:sz w:val="24"/>
              </w:rPr>
              <w:t xml:space="preserve"> </w:t>
            </w:r>
            <w:r>
              <w:rPr>
                <w:rFonts w:ascii="Calibri" w:hAnsi="Calibri"/>
                <w:sz w:val="24"/>
              </w:rPr>
              <w:t>öğrenci</w:t>
            </w:r>
            <w:r>
              <w:rPr>
                <w:rFonts w:ascii="Calibri" w:hAnsi="Calibri"/>
                <w:spacing w:val="-3"/>
                <w:sz w:val="24"/>
              </w:rPr>
              <w:t xml:space="preserve"> </w:t>
            </w:r>
            <w:r>
              <w:rPr>
                <w:rFonts w:ascii="Calibri" w:hAnsi="Calibri"/>
                <w:sz w:val="24"/>
              </w:rPr>
              <w:t>merkezli</w:t>
            </w:r>
            <w:r>
              <w:rPr>
                <w:rFonts w:ascii="Calibri" w:hAnsi="Calibri"/>
                <w:spacing w:val="-4"/>
                <w:sz w:val="24"/>
              </w:rPr>
              <w:t xml:space="preserve"> </w:t>
            </w:r>
            <w:r>
              <w:rPr>
                <w:rFonts w:ascii="Calibri" w:hAnsi="Calibri"/>
                <w:sz w:val="24"/>
              </w:rPr>
              <w:t>bir yaklaşımla</w:t>
            </w:r>
            <w:r>
              <w:rPr>
                <w:rFonts w:ascii="Calibri" w:hAnsi="Calibri"/>
                <w:spacing w:val="-3"/>
                <w:sz w:val="24"/>
              </w:rPr>
              <w:t xml:space="preserve"> </w:t>
            </w:r>
            <w:r>
              <w:rPr>
                <w:rFonts w:ascii="Calibri" w:hAnsi="Calibri"/>
                <w:sz w:val="24"/>
              </w:rPr>
              <w:t>eğitim-öğretim</w:t>
            </w:r>
            <w:r>
              <w:rPr>
                <w:rFonts w:ascii="Calibri" w:hAnsi="Calibri"/>
                <w:spacing w:val="-3"/>
                <w:sz w:val="24"/>
              </w:rPr>
              <w:t xml:space="preserve"> </w:t>
            </w:r>
            <w:r>
              <w:rPr>
                <w:rFonts w:ascii="Calibri" w:hAnsi="Calibri"/>
                <w:sz w:val="24"/>
              </w:rPr>
              <w:t>kalitesini</w:t>
            </w:r>
          </w:p>
        </w:tc>
      </w:tr>
      <w:tr w:rsidR="00351AB3" w14:paraId="64A4DFF8" w14:textId="77777777">
        <w:trPr>
          <w:trHeight w:val="417"/>
        </w:trPr>
        <w:tc>
          <w:tcPr>
            <w:tcW w:w="2295" w:type="dxa"/>
            <w:vMerge/>
            <w:tcBorders>
              <w:top w:val="nil"/>
              <w:left w:val="nil"/>
            </w:tcBorders>
          </w:tcPr>
          <w:p w14:paraId="05FF807A" w14:textId="77777777" w:rsidR="00351AB3" w:rsidRDefault="00351AB3">
            <w:pPr>
              <w:rPr>
                <w:sz w:val="2"/>
                <w:szCs w:val="2"/>
              </w:rPr>
            </w:pPr>
          </w:p>
        </w:tc>
        <w:tc>
          <w:tcPr>
            <w:tcW w:w="7262" w:type="dxa"/>
            <w:tcBorders>
              <w:top w:val="nil"/>
              <w:bottom w:val="nil"/>
              <w:right w:val="nil"/>
            </w:tcBorders>
          </w:tcPr>
          <w:p w14:paraId="35F07428" w14:textId="77777777" w:rsidR="00351AB3" w:rsidRDefault="00536D2B">
            <w:pPr>
              <w:pStyle w:val="TableParagraph"/>
              <w:spacing w:before="40"/>
              <w:ind w:left="30"/>
              <w:rPr>
                <w:rFonts w:ascii="Calibri" w:hAnsi="Calibri"/>
                <w:sz w:val="24"/>
              </w:rPr>
            </w:pPr>
            <w:proofErr w:type="gramStart"/>
            <w:r>
              <w:rPr>
                <w:rFonts w:ascii="Calibri" w:hAnsi="Calibri"/>
                <w:sz w:val="24"/>
              </w:rPr>
              <w:t>artırarak</w:t>
            </w:r>
            <w:proofErr w:type="gramEnd"/>
            <w:r>
              <w:rPr>
                <w:rFonts w:ascii="Calibri" w:hAnsi="Calibri"/>
                <w:spacing w:val="-5"/>
                <w:sz w:val="24"/>
              </w:rPr>
              <w:t xml:space="preserve"> </w:t>
            </w:r>
            <w:r>
              <w:rPr>
                <w:rFonts w:ascii="Calibri" w:hAnsi="Calibri"/>
                <w:sz w:val="24"/>
              </w:rPr>
              <w:t>ulusal</w:t>
            </w:r>
            <w:r>
              <w:rPr>
                <w:rFonts w:ascii="Calibri" w:hAnsi="Calibri"/>
                <w:spacing w:val="-4"/>
                <w:sz w:val="24"/>
              </w:rPr>
              <w:t xml:space="preserve"> </w:t>
            </w:r>
            <w:r>
              <w:rPr>
                <w:rFonts w:ascii="Calibri" w:hAnsi="Calibri"/>
                <w:sz w:val="24"/>
              </w:rPr>
              <w:t>ve</w:t>
            </w:r>
            <w:r>
              <w:rPr>
                <w:rFonts w:ascii="Calibri" w:hAnsi="Calibri"/>
                <w:spacing w:val="-1"/>
                <w:sz w:val="24"/>
              </w:rPr>
              <w:t xml:space="preserve"> </w:t>
            </w:r>
            <w:r>
              <w:rPr>
                <w:rFonts w:ascii="Calibri" w:hAnsi="Calibri"/>
                <w:sz w:val="24"/>
              </w:rPr>
              <w:t>uluslararası</w:t>
            </w:r>
            <w:r>
              <w:rPr>
                <w:rFonts w:ascii="Calibri" w:hAnsi="Calibri"/>
                <w:spacing w:val="-2"/>
                <w:sz w:val="24"/>
              </w:rPr>
              <w:t xml:space="preserve"> </w:t>
            </w:r>
            <w:r>
              <w:rPr>
                <w:rFonts w:ascii="Calibri" w:hAnsi="Calibri"/>
                <w:sz w:val="24"/>
              </w:rPr>
              <w:t>düzeyde</w:t>
            </w:r>
            <w:r>
              <w:rPr>
                <w:rFonts w:ascii="Calibri" w:hAnsi="Calibri"/>
                <w:spacing w:val="-3"/>
                <w:sz w:val="24"/>
              </w:rPr>
              <w:t xml:space="preserve"> </w:t>
            </w:r>
            <w:r>
              <w:rPr>
                <w:rFonts w:ascii="Calibri" w:hAnsi="Calibri"/>
                <w:sz w:val="24"/>
              </w:rPr>
              <w:t>tercih</w:t>
            </w:r>
            <w:r>
              <w:rPr>
                <w:rFonts w:ascii="Calibri" w:hAnsi="Calibri"/>
                <w:spacing w:val="-3"/>
                <w:sz w:val="24"/>
              </w:rPr>
              <w:t xml:space="preserve"> </w:t>
            </w:r>
            <w:r>
              <w:rPr>
                <w:rFonts w:ascii="Calibri" w:hAnsi="Calibri"/>
                <w:sz w:val="24"/>
              </w:rPr>
              <w:t>edilen</w:t>
            </w:r>
            <w:r>
              <w:rPr>
                <w:rFonts w:ascii="Calibri" w:hAnsi="Calibri"/>
                <w:spacing w:val="-3"/>
                <w:sz w:val="24"/>
              </w:rPr>
              <w:t xml:space="preserve"> </w:t>
            </w:r>
            <w:r>
              <w:rPr>
                <w:rFonts w:ascii="Calibri" w:hAnsi="Calibri"/>
                <w:sz w:val="24"/>
              </w:rPr>
              <w:t>üniversiteler</w:t>
            </w:r>
            <w:r>
              <w:rPr>
                <w:rFonts w:ascii="Calibri" w:hAnsi="Calibri"/>
                <w:spacing w:val="-1"/>
                <w:sz w:val="24"/>
              </w:rPr>
              <w:t xml:space="preserve"> </w:t>
            </w:r>
            <w:r>
              <w:rPr>
                <w:rFonts w:ascii="Calibri" w:hAnsi="Calibri"/>
                <w:sz w:val="24"/>
              </w:rPr>
              <w:t>arasına</w:t>
            </w:r>
          </w:p>
        </w:tc>
      </w:tr>
      <w:tr w:rsidR="00351AB3" w14:paraId="46E2A49B" w14:textId="77777777">
        <w:trPr>
          <w:trHeight w:val="473"/>
        </w:trPr>
        <w:tc>
          <w:tcPr>
            <w:tcW w:w="2295" w:type="dxa"/>
            <w:vMerge/>
            <w:tcBorders>
              <w:top w:val="nil"/>
              <w:left w:val="nil"/>
            </w:tcBorders>
          </w:tcPr>
          <w:p w14:paraId="24312B33" w14:textId="77777777" w:rsidR="00351AB3" w:rsidRDefault="00351AB3">
            <w:pPr>
              <w:rPr>
                <w:sz w:val="2"/>
                <w:szCs w:val="2"/>
              </w:rPr>
            </w:pPr>
          </w:p>
        </w:tc>
        <w:tc>
          <w:tcPr>
            <w:tcW w:w="7262" w:type="dxa"/>
            <w:tcBorders>
              <w:top w:val="nil"/>
              <w:right w:val="nil"/>
            </w:tcBorders>
          </w:tcPr>
          <w:p w14:paraId="0D5311E8" w14:textId="77777777" w:rsidR="00351AB3" w:rsidRDefault="00536D2B">
            <w:pPr>
              <w:pStyle w:val="TableParagraph"/>
              <w:spacing w:before="41"/>
              <w:ind w:left="30"/>
              <w:rPr>
                <w:rFonts w:ascii="Calibri"/>
                <w:sz w:val="24"/>
              </w:rPr>
            </w:pPr>
            <w:proofErr w:type="gramStart"/>
            <w:r>
              <w:rPr>
                <w:rFonts w:ascii="Calibri"/>
                <w:sz w:val="24"/>
              </w:rPr>
              <w:t>girmek</w:t>
            </w:r>
            <w:proofErr w:type="gramEnd"/>
          </w:p>
        </w:tc>
      </w:tr>
      <w:tr w:rsidR="00351AB3" w14:paraId="4BA81037" w14:textId="77777777">
        <w:trPr>
          <w:trHeight w:val="378"/>
        </w:trPr>
        <w:tc>
          <w:tcPr>
            <w:tcW w:w="2295" w:type="dxa"/>
            <w:vMerge w:val="restart"/>
            <w:tcBorders>
              <w:left w:val="nil"/>
            </w:tcBorders>
          </w:tcPr>
          <w:p w14:paraId="7FD1B867" w14:textId="77777777" w:rsidR="00351AB3" w:rsidRDefault="00351AB3">
            <w:pPr>
              <w:pStyle w:val="TableParagraph"/>
              <w:spacing w:before="9"/>
              <w:rPr>
                <w:rFonts w:ascii="Calibri"/>
                <w:b/>
                <w:sz w:val="17"/>
              </w:rPr>
            </w:pPr>
          </w:p>
          <w:p w14:paraId="2B9C4F6A" w14:textId="77777777" w:rsidR="00351AB3" w:rsidRDefault="00536D2B">
            <w:pPr>
              <w:pStyle w:val="TableParagraph"/>
              <w:spacing w:before="1"/>
              <w:ind w:left="74"/>
              <w:rPr>
                <w:rFonts w:ascii="Calibri"/>
                <w:b/>
                <w:sz w:val="24"/>
              </w:rPr>
            </w:pPr>
            <w:r>
              <w:rPr>
                <w:rFonts w:ascii="Calibri"/>
                <w:b/>
                <w:sz w:val="24"/>
              </w:rPr>
              <w:t>Hedef-1.5</w:t>
            </w:r>
          </w:p>
        </w:tc>
        <w:tc>
          <w:tcPr>
            <w:tcW w:w="7262" w:type="dxa"/>
            <w:tcBorders>
              <w:bottom w:val="nil"/>
              <w:right w:val="nil"/>
            </w:tcBorders>
          </w:tcPr>
          <w:p w14:paraId="269F630F" w14:textId="77777777" w:rsidR="00351AB3" w:rsidRDefault="00536D2B">
            <w:pPr>
              <w:pStyle w:val="TableParagraph"/>
              <w:spacing w:before="1"/>
              <w:ind w:left="30"/>
              <w:rPr>
                <w:rFonts w:ascii="Calibri" w:hAnsi="Calibri"/>
                <w:sz w:val="24"/>
              </w:rPr>
            </w:pPr>
            <w:r>
              <w:rPr>
                <w:rFonts w:ascii="Calibri" w:hAnsi="Calibri"/>
                <w:sz w:val="24"/>
              </w:rPr>
              <w:t>Ulusal-uluslararası</w:t>
            </w:r>
            <w:r>
              <w:rPr>
                <w:rFonts w:ascii="Calibri" w:hAnsi="Calibri"/>
                <w:spacing w:val="-5"/>
                <w:sz w:val="24"/>
              </w:rPr>
              <w:t xml:space="preserve"> </w:t>
            </w:r>
            <w:r>
              <w:rPr>
                <w:rFonts w:ascii="Calibri" w:hAnsi="Calibri"/>
                <w:sz w:val="24"/>
              </w:rPr>
              <w:t>işbirliği</w:t>
            </w:r>
            <w:r>
              <w:rPr>
                <w:rFonts w:ascii="Calibri" w:hAnsi="Calibri"/>
                <w:spacing w:val="-1"/>
                <w:sz w:val="24"/>
              </w:rPr>
              <w:t xml:space="preserve"> </w:t>
            </w:r>
            <w:r>
              <w:rPr>
                <w:rFonts w:ascii="Calibri" w:hAnsi="Calibri"/>
                <w:sz w:val="24"/>
              </w:rPr>
              <w:t>ve</w:t>
            </w:r>
            <w:r>
              <w:rPr>
                <w:rFonts w:ascii="Calibri" w:hAnsi="Calibri"/>
                <w:spacing w:val="-1"/>
                <w:sz w:val="24"/>
              </w:rPr>
              <w:t xml:space="preserve"> </w:t>
            </w:r>
            <w:r>
              <w:rPr>
                <w:rFonts w:ascii="Calibri" w:hAnsi="Calibri"/>
                <w:sz w:val="24"/>
              </w:rPr>
              <w:t>değişim</w:t>
            </w:r>
            <w:r>
              <w:rPr>
                <w:rFonts w:ascii="Calibri" w:hAnsi="Calibri"/>
                <w:spacing w:val="-2"/>
                <w:sz w:val="24"/>
              </w:rPr>
              <w:t xml:space="preserve"> </w:t>
            </w:r>
            <w:r>
              <w:rPr>
                <w:rFonts w:ascii="Calibri" w:hAnsi="Calibri"/>
                <w:sz w:val="24"/>
              </w:rPr>
              <w:t>programlarına</w:t>
            </w:r>
            <w:r>
              <w:rPr>
                <w:rFonts w:ascii="Calibri" w:hAnsi="Calibri"/>
                <w:spacing w:val="-3"/>
                <w:sz w:val="24"/>
              </w:rPr>
              <w:t xml:space="preserve"> </w:t>
            </w:r>
            <w:r>
              <w:rPr>
                <w:rFonts w:ascii="Calibri" w:hAnsi="Calibri"/>
                <w:sz w:val="24"/>
              </w:rPr>
              <w:t>katılımı</w:t>
            </w:r>
            <w:r>
              <w:rPr>
                <w:rFonts w:ascii="Calibri" w:hAnsi="Calibri"/>
                <w:spacing w:val="-3"/>
                <w:sz w:val="24"/>
              </w:rPr>
              <w:t xml:space="preserve"> </w:t>
            </w:r>
            <w:r>
              <w:rPr>
                <w:rFonts w:ascii="Calibri" w:hAnsi="Calibri"/>
                <w:sz w:val="24"/>
              </w:rPr>
              <w:t>her</w:t>
            </w:r>
            <w:r>
              <w:rPr>
                <w:rFonts w:ascii="Calibri" w:hAnsi="Calibri"/>
                <w:spacing w:val="-1"/>
                <w:sz w:val="24"/>
              </w:rPr>
              <w:t xml:space="preserve"> </w:t>
            </w:r>
            <w:r>
              <w:rPr>
                <w:rFonts w:ascii="Calibri" w:hAnsi="Calibri"/>
                <w:sz w:val="24"/>
              </w:rPr>
              <w:t>yıl</w:t>
            </w:r>
            <w:r>
              <w:rPr>
                <w:rFonts w:ascii="Calibri" w:hAnsi="Calibri"/>
                <w:spacing w:val="-2"/>
                <w:sz w:val="24"/>
              </w:rPr>
              <w:t xml:space="preserve"> </w:t>
            </w:r>
            <w:r>
              <w:rPr>
                <w:rFonts w:ascii="Calibri" w:hAnsi="Calibri"/>
                <w:sz w:val="24"/>
              </w:rPr>
              <w:t>%10</w:t>
            </w:r>
          </w:p>
        </w:tc>
      </w:tr>
      <w:tr w:rsidR="00351AB3" w14:paraId="7EE10CD7" w14:textId="77777777">
        <w:trPr>
          <w:trHeight w:val="472"/>
        </w:trPr>
        <w:tc>
          <w:tcPr>
            <w:tcW w:w="2295" w:type="dxa"/>
            <w:vMerge/>
            <w:tcBorders>
              <w:top w:val="nil"/>
              <w:left w:val="nil"/>
            </w:tcBorders>
          </w:tcPr>
          <w:p w14:paraId="0982D8B0" w14:textId="77777777" w:rsidR="00351AB3" w:rsidRDefault="00351AB3">
            <w:pPr>
              <w:rPr>
                <w:sz w:val="2"/>
                <w:szCs w:val="2"/>
              </w:rPr>
            </w:pPr>
          </w:p>
        </w:tc>
        <w:tc>
          <w:tcPr>
            <w:tcW w:w="7262" w:type="dxa"/>
            <w:tcBorders>
              <w:top w:val="nil"/>
              <w:right w:val="nil"/>
            </w:tcBorders>
          </w:tcPr>
          <w:p w14:paraId="7BBF8F15" w14:textId="77777777" w:rsidR="00351AB3" w:rsidRDefault="00536D2B">
            <w:pPr>
              <w:pStyle w:val="TableParagraph"/>
              <w:spacing w:before="40"/>
              <w:ind w:left="30"/>
              <w:rPr>
                <w:rFonts w:ascii="Calibri" w:hAnsi="Calibri"/>
                <w:sz w:val="24"/>
              </w:rPr>
            </w:pPr>
            <w:proofErr w:type="gramStart"/>
            <w:r>
              <w:rPr>
                <w:rFonts w:ascii="Calibri" w:hAnsi="Calibri"/>
                <w:sz w:val="24"/>
              </w:rPr>
              <w:t>oranında</w:t>
            </w:r>
            <w:proofErr w:type="gramEnd"/>
            <w:r>
              <w:rPr>
                <w:rFonts w:ascii="Calibri" w:hAnsi="Calibri"/>
                <w:spacing w:val="-3"/>
                <w:sz w:val="24"/>
              </w:rPr>
              <w:t xml:space="preserve"> </w:t>
            </w:r>
            <w:r>
              <w:rPr>
                <w:rFonts w:ascii="Calibri" w:hAnsi="Calibri"/>
                <w:sz w:val="24"/>
              </w:rPr>
              <w:t>artırmak</w:t>
            </w:r>
          </w:p>
        </w:tc>
      </w:tr>
      <w:tr w:rsidR="00351AB3" w14:paraId="7E1F4913" w14:textId="77777777">
        <w:trPr>
          <w:trHeight w:val="455"/>
        </w:trPr>
        <w:tc>
          <w:tcPr>
            <w:tcW w:w="2295" w:type="dxa"/>
            <w:vMerge w:val="restart"/>
            <w:tcBorders>
              <w:left w:val="nil"/>
            </w:tcBorders>
          </w:tcPr>
          <w:p w14:paraId="1AB689D2" w14:textId="77777777" w:rsidR="00351AB3" w:rsidRDefault="00536D2B">
            <w:pPr>
              <w:pStyle w:val="TableParagraph"/>
              <w:spacing w:before="145"/>
              <w:ind w:left="74"/>
              <w:rPr>
                <w:rFonts w:ascii="Calibri"/>
                <w:b/>
                <w:sz w:val="24"/>
              </w:rPr>
            </w:pPr>
            <w:r>
              <w:rPr>
                <w:rFonts w:ascii="Calibri"/>
                <w:b/>
                <w:sz w:val="24"/>
              </w:rPr>
              <w:t>Performans</w:t>
            </w:r>
            <w:r>
              <w:rPr>
                <w:rFonts w:ascii="Calibri"/>
                <w:b/>
                <w:spacing w:val="-3"/>
                <w:sz w:val="24"/>
              </w:rPr>
              <w:t xml:space="preserve"> </w:t>
            </w:r>
            <w:r>
              <w:rPr>
                <w:rFonts w:ascii="Calibri"/>
                <w:b/>
                <w:sz w:val="24"/>
              </w:rPr>
              <w:t>Hedefi-5</w:t>
            </w:r>
          </w:p>
        </w:tc>
        <w:tc>
          <w:tcPr>
            <w:tcW w:w="7262" w:type="dxa"/>
            <w:tcBorders>
              <w:bottom w:val="nil"/>
              <w:right w:val="nil"/>
            </w:tcBorders>
          </w:tcPr>
          <w:p w14:paraId="67D1FE8D" w14:textId="77777777" w:rsidR="00351AB3" w:rsidRDefault="00536D2B">
            <w:pPr>
              <w:pStyle w:val="TableParagraph"/>
              <w:spacing w:before="145" w:line="290" w:lineRule="exact"/>
              <w:ind w:left="30"/>
              <w:rPr>
                <w:rFonts w:ascii="Calibri" w:hAnsi="Calibri"/>
                <w:sz w:val="24"/>
              </w:rPr>
            </w:pPr>
            <w:r>
              <w:rPr>
                <w:rFonts w:ascii="Calibri" w:hAnsi="Calibri"/>
                <w:sz w:val="24"/>
              </w:rPr>
              <w:t>Ulusal-uluslararası</w:t>
            </w:r>
            <w:r>
              <w:rPr>
                <w:rFonts w:ascii="Calibri" w:hAnsi="Calibri"/>
                <w:spacing w:val="-5"/>
                <w:sz w:val="24"/>
              </w:rPr>
              <w:t xml:space="preserve"> </w:t>
            </w:r>
            <w:r>
              <w:rPr>
                <w:rFonts w:ascii="Calibri" w:hAnsi="Calibri"/>
                <w:sz w:val="24"/>
              </w:rPr>
              <w:t>işbirliği</w:t>
            </w:r>
            <w:r>
              <w:rPr>
                <w:rFonts w:ascii="Calibri" w:hAnsi="Calibri"/>
                <w:spacing w:val="-1"/>
                <w:sz w:val="24"/>
              </w:rPr>
              <w:t xml:space="preserve"> </w:t>
            </w:r>
            <w:r>
              <w:rPr>
                <w:rFonts w:ascii="Calibri" w:hAnsi="Calibri"/>
                <w:sz w:val="24"/>
              </w:rPr>
              <w:t>ve</w:t>
            </w:r>
            <w:r>
              <w:rPr>
                <w:rFonts w:ascii="Calibri" w:hAnsi="Calibri"/>
                <w:spacing w:val="-1"/>
                <w:sz w:val="24"/>
              </w:rPr>
              <w:t xml:space="preserve"> </w:t>
            </w:r>
            <w:r>
              <w:rPr>
                <w:rFonts w:ascii="Calibri" w:hAnsi="Calibri"/>
                <w:sz w:val="24"/>
              </w:rPr>
              <w:t>değişim</w:t>
            </w:r>
            <w:r>
              <w:rPr>
                <w:rFonts w:ascii="Calibri" w:hAnsi="Calibri"/>
                <w:spacing w:val="-2"/>
                <w:sz w:val="24"/>
              </w:rPr>
              <w:t xml:space="preserve"> </w:t>
            </w:r>
            <w:r>
              <w:rPr>
                <w:rFonts w:ascii="Calibri" w:hAnsi="Calibri"/>
                <w:sz w:val="24"/>
              </w:rPr>
              <w:t>programlarına</w:t>
            </w:r>
            <w:r>
              <w:rPr>
                <w:rFonts w:ascii="Calibri" w:hAnsi="Calibri"/>
                <w:spacing w:val="-3"/>
                <w:sz w:val="24"/>
              </w:rPr>
              <w:t xml:space="preserve"> </w:t>
            </w:r>
            <w:r>
              <w:rPr>
                <w:rFonts w:ascii="Calibri" w:hAnsi="Calibri"/>
                <w:sz w:val="24"/>
              </w:rPr>
              <w:t>katılımı</w:t>
            </w:r>
            <w:r>
              <w:rPr>
                <w:rFonts w:ascii="Calibri" w:hAnsi="Calibri"/>
                <w:spacing w:val="-3"/>
                <w:sz w:val="24"/>
              </w:rPr>
              <w:t xml:space="preserve"> </w:t>
            </w:r>
            <w:r>
              <w:rPr>
                <w:rFonts w:ascii="Calibri" w:hAnsi="Calibri"/>
                <w:sz w:val="24"/>
              </w:rPr>
              <w:t>her</w:t>
            </w:r>
            <w:r>
              <w:rPr>
                <w:rFonts w:ascii="Calibri" w:hAnsi="Calibri"/>
                <w:spacing w:val="-1"/>
                <w:sz w:val="24"/>
              </w:rPr>
              <w:t xml:space="preserve"> </w:t>
            </w:r>
            <w:r>
              <w:rPr>
                <w:rFonts w:ascii="Calibri" w:hAnsi="Calibri"/>
                <w:sz w:val="24"/>
              </w:rPr>
              <w:t>yıl</w:t>
            </w:r>
            <w:r>
              <w:rPr>
                <w:rFonts w:ascii="Calibri" w:hAnsi="Calibri"/>
                <w:spacing w:val="-2"/>
                <w:sz w:val="24"/>
              </w:rPr>
              <w:t xml:space="preserve"> </w:t>
            </w:r>
            <w:r>
              <w:rPr>
                <w:rFonts w:ascii="Calibri" w:hAnsi="Calibri"/>
                <w:sz w:val="24"/>
              </w:rPr>
              <w:t>%10</w:t>
            </w:r>
          </w:p>
        </w:tc>
      </w:tr>
      <w:tr w:rsidR="00351AB3" w14:paraId="78B6667A" w14:textId="77777777">
        <w:trPr>
          <w:trHeight w:val="392"/>
        </w:trPr>
        <w:tc>
          <w:tcPr>
            <w:tcW w:w="2295" w:type="dxa"/>
            <w:vMerge/>
            <w:tcBorders>
              <w:top w:val="nil"/>
              <w:left w:val="nil"/>
            </w:tcBorders>
          </w:tcPr>
          <w:p w14:paraId="114366A6" w14:textId="77777777" w:rsidR="00351AB3" w:rsidRDefault="00351AB3">
            <w:pPr>
              <w:rPr>
                <w:sz w:val="2"/>
                <w:szCs w:val="2"/>
              </w:rPr>
            </w:pPr>
          </w:p>
        </w:tc>
        <w:tc>
          <w:tcPr>
            <w:tcW w:w="7262" w:type="dxa"/>
            <w:tcBorders>
              <w:top w:val="nil"/>
              <w:right w:val="nil"/>
            </w:tcBorders>
          </w:tcPr>
          <w:p w14:paraId="61C5B4CF" w14:textId="77777777" w:rsidR="00351AB3" w:rsidRDefault="00536D2B">
            <w:pPr>
              <w:pStyle w:val="TableParagraph"/>
              <w:spacing w:line="266" w:lineRule="exact"/>
              <w:ind w:left="30"/>
              <w:rPr>
                <w:rFonts w:ascii="Calibri" w:hAnsi="Calibri"/>
                <w:sz w:val="24"/>
              </w:rPr>
            </w:pPr>
            <w:proofErr w:type="gramStart"/>
            <w:r>
              <w:rPr>
                <w:rFonts w:ascii="Calibri" w:hAnsi="Calibri"/>
                <w:sz w:val="24"/>
              </w:rPr>
              <w:t>oranında</w:t>
            </w:r>
            <w:proofErr w:type="gramEnd"/>
            <w:r>
              <w:rPr>
                <w:rFonts w:ascii="Calibri" w:hAnsi="Calibri"/>
                <w:spacing w:val="-3"/>
                <w:sz w:val="24"/>
              </w:rPr>
              <w:t xml:space="preserve"> </w:t>
            </w:r>
            <w:r>
              <w:rPr>
                <w:rFonts w:ascii="Calibri" w:hAnsi="Calibri"/>
                <w:sz w:val="24"/>
              </w:rPr>
              <w:t>artırmak</w:t>
            </w:r>
          </w:p>
        </w:tc>
      </w:tr>
    </w:tbl>
    <w:p w14:paraId="08864B23" w14:textId="77777777" w:rsidR="00351AB3" w:rsidRDefault="00351AB3">
      <w:pPr>
        <w:pStyle w:val="GvdeMetni"/>
        <w:spacing w:before="4"/>
        <w:rPr>
          <w:rFonts w:ascii="Calibri"/>
          <w:b/>
          <w:sz w:val="19"/>
        </w:rPr>
      </w:pPr>
    </w:p>
    <w:p w14:paraId="22FD3816" w14:textId="77777777" w:rsidR="00351AB3" w:rsidRDefault="00536D2B">
      <w:pPr>
        <w:tabs>
          <w:tab w:val="left" w:pos="8382"/>
        </w:tabs>
        <w:spacing w:before="51" w:line="271" w:lineRule="exact"/>
        <w:ind w:left="6822"/>
        <w:rPr>
          <w:rFonts w:ascii="Calibri"/>
          <w:b/>
          <w:sz w:val="24"/>
        </w:rPr>
      </w:pPr>
      <w:r>
        <w:rPr>
          <w:rFonts w:ascii="Calibri"/>
          <w:b/>
          <w:sz w:val="24"/>
        </w:rPr>
        <w:t>2022</w:t>
      </w:r>
      <w:r>
        <w:rPr>
          <w:rFonts w:ascii="Calibri"/>
          <w:b/>
          <w:sz w:val="24"/>
        </w:rPr>
        <w:tab/>
        <w:t>2022</w:t>
      </w:r>
    </w:p>
    <w:p w14:paraId="675D6A93" w14:textId="77777777" w:rsidR="00351AB3" w:rsidRDefault="00536D2B">
      <w:pPr>
        <w:spacing w:line="259" w:lineRule="exact"/>
        <w:ind w:left="581"/>
        <w:rPr>
          <w:rFonts w:ascii="Calibri" w:hAnsi="Calibri"/>
          <w:b/>
          <w:sz w:val="23"/>
        </w:rPr>
      </w:pPr>
      <w:r>
        <w:rPr>
          <w:rFonts w:ascii="Calibri" w:hAnsi="Calibri"/>
          <w:b/>
          <w:sz w:val="23"/>
        </w:rPr>
        <w:t>Performans</w:t>
      </w:r>
      <w:r>
        <w:rPr>
          <w:rFonts w:ascii="Calibri" w:hAnsi="Calibri"/>
          <w:b/>
          <w:spacing w:val="-7"/>
          <w:sz w:val="23"/>
        </w:rPr>
        <w:t xml:space="preserve"> </w:t>
      </w:r>
      <w:r>
        <w:rPr>
          <w:rFonts w:ascii="Calibri" w:hAnsi="Calibri"/>
          <w:b/>
          <w:sz w:val="23"/>
        </w:rPr>
        <w:t>Göstergeleri</w:t>
      </w:r>
    </w:p>
    <w:p w14:paraId="05CE674B" w14:textId="77777777" w:rsidR="00351AB3" w:rsidRDefault="00536D2B">
      <w:pPr>
        <w:tabs>
          <w:tab w:val="left" w:pos="8382"/>
        </w:tabs>
        <w:spacing w:line="286" w:lineRule="exact"/>
        <w:ind w:left="6822"/>
        <w:rPr>
          <w:rFonts w:ascii="Calibri" w:hAnsi="Calibri"/>
          <w:b/>
          <w:sz w:val="24"/>
        </w:rPr>
      </w:pPr>
      <w:r>
        <w:rPr>
          <w:rFonts w:ascii="Calibri" w:hAnsi="Calibri"/>
          <w:b/>
          <w:sz w:val="24"/>
        </w:rPr>
        <w:t>Hedef</w:t>
      </w:r>
      <w:r>
        <w:rPr>
          <w:rFonts w:ascii="Calibri" w:hAnsi="Calibri"/>
          <w:b/>
          <w:sz w:val="24"/>
        </w:rPr>
        <w:tab/>
        <w:t>Gerçekleşme</w:t>
      </w:r>
    </w:p>
    <w:p w14:paraId="5A5D4C36" w14:textId="77777777" w:rsidR="00351AB3" w:rsidRDefault="00351AB3">
      <w:pPr>
        <w:pStyle w:val="GvdeMetni"/>
        <w:rPr>
          <w:rFonts w:ascii="Calibri"/>
          <w:b/>
          <w:sz w:val="20"/>
        </w:rPr>
      </w:pPr>
    </w:p>
    <w:p w14:paraId="484194A6" w14:textId="77777777" w:rsidR="00351AB3" w:rsidRDefault="00351AB3">
      <w:pPr>
        <w:pStyle w:val="GvdeMetni"/>
        <w:rPr>
          <w:rFonts w:ascii="Calibri"/>
          <w:b/>
          <w:sz w:val="20"/>
        </w:rPr>
      </w:pPr>
    </w:p>
    <w:p w14:paraId="16F086C3" w14:textId="77777777" w:rsidR="00351AB3" w:rsidRDefault="00351AB3">
      <w:pPr>
        <w:pStyle w:val="GvdeMetni"/>
        <w:spacing w:before="9"/>
        <w:rPr>
          <w:rFonts w:ascii="Calibri"/>
          <w:b/>
          <w:sz w:val="14"/>
        </w:rPr>
      </w:pPr>
    </w:p>
    <w:p w14:paraId="246EB43E" w14:textId="77777777" w:rsidR="00351AB3" w:rsidRDefault="00FB41C8">
      <w:pPr>
        <w:pStyle w:val="GvdeMetni"/>
        <w:spacing w:before="37" w:line="427" w:lineRule="auto"/>
        <w:ind w:left="581" w:right="4616" w:firstLine="60"/>
        <w:rPr>
          <w:rFonts w:ascii="Calibri" w:hAnsi="Calibri"/>
        </w:rPr>
      </w:pPr>
      <w:r>
        <w:rPr>
          <w:noProof/>
          <w:lang w:eastAsia="tr-TR"/>
        </w:rPr>
        <mc:AlternateContent>
          <mc:Choice Requires="wps">
            <w:drawing>
              <wp:anchor distT="0" distB="0" distL="114300" distR="114300" simplePos="0" relativeHeight="251722752" behindDoc="0" locked="0" layoutInCell="1" allowOverlap="1" wp14:anchorId="35ED07DC" wp14:editId="61535FE8">
                <wp:simplePos x="0" y="0"/>
                <wp:positionH relativeFrom="page">
                  <wp:posOffset>702310</wp:posOffset>
                </wp:positionH>
                <wp:positionV relativeFrom="paragraph">
                  <wp:posOffset>734060</wp:posOffset>
                </wp:positionV>
                <wp:extent cx="6068695" cy="577850"/>
                <wp:effectExtent l="0" t="0" r="0" b="0"/>
                <wp:wrapNone/>
                <wp:docPr id="6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4"/>
                              <w:gridCol w:w="5862"/>
                              <w:gridCol w:w="1561"/>
                              <w:gridCol w:w="1741"/>
                            </w:tblGrid>
                            <w:tr w:rsidR="00E1261A" w14:paraId="5B9FD959" w14:textId="77777777">
                              <w:trPr>
                                <w:trHeight w:val="378"/>
                              </w:trPr>
                              <w:tc>
                                <w:tcPr>
                                  <w:tcW w:w="394" w:type="dxa"/>
                                  <w:vMerge w:val="restart"/>
                                  <w:tcBorders>
                                    <w:left w:val="nil"/>
                                  </w:tcBorders>
                                </w:tcPr>
                                <w:p w14:paraId="0C02F998" w14:textId="77777777" w:rsidR="00E1261A" w:rsidRDefault="00E1261A">
                                  <w:pPr>
                                    <w:pStyle w:val="TableParagraph"/>
                                    <w:spacing w:before="11"/>
                                    <w:rPr>
                                      <w:rFonts w:ascii="Calibri"/>
                                      <w:sz w:val="35"/>
                                    </w:rPr>
                                  </w:pPr>
                                </w:p>
                                <w:p w14:paraId="692DE3C7" w14:textId="77777777" w:rsidR="00E1261A" w:rsidRDefault="00E1261A">
                                  <w:pPr>
                                    <w:pStyle w:val="TableParagraph"/>
                                    <w:ind w:left="242"/>
                                    <w:rPr>
                                      <w:rFonts w:ascii="Calibri"/>
                                      <w:sz w:val="24"/>
                                    </w:rPr>
                                  </w:pPr>
                                  <w:r>
                                    <w:rPr>
                                      <w:rFonts w:ascii="Calibri"/>
                                      <w:sz w:val="24"/>
                                    </w:rPr>
                                    <w:t>2</w:t>
                                  </w:r>
                                </w:p>
                              </w:tc>
                              <w:tc>
                                <w:tcPr>
                                  <w:tcW w:w="5862" w:type="dxa"/>
                                  <w:tcBorders>
                                    <w:bottom w:val="nil"/>
                                  </w:tcBorders>
                                </w:tcPr>
                                <w:p w14:paraId="208845E7" w14:textId="77777777" w:rsidR="00E1261A" w:rsidRDefault="00E1261A">
                                  <w:pPr>
                                    <w:pStyle w:val="TableParagraph"/>
                                    <w:spacing w:before="1"/>
                                    <w:ind w:left="49"/>
                                    <w:rPr>
                                      <w:rFonts w:ascii="Calibri" w:hAnsi="Calibri"/>
                                      <w:sz w:val="24"/>
                                    </w:rPr>
                                  </w:pPr>
                                  <w:r>
                                    <w:rPr>
                                      <w:rFonts w:ascii="Calibri" w:hAnsi="Calibri"/>
                                      <w:sz w:val="24"/>
                                    </w:rPr>
                                    <w:t>Ulusal</w:t>
                                  </w:r>
                                  <w:r>
                                    <w:rPr>
                                      <w:rFonts w:ascii="Calibri" w:hAnsi="Calibri"/>
                                      <w:spacing w:val="-1"/>
                                      <w:sz w:val="24"/>
                                    </w:rPr>
                                    <w:t xml:space="preserve"> </w:t>
                                  </w:r>
                                  <w:r>
                                    <w:rPr>
                                      <w:rFonts w:ascii="Calibri" w:hAnsi="Calibri"/>
                                      <w:sz w:val="24"/>
                                    </w:rPr>
                                    <w:t>işbirliği</w:t>
                                  </w:r>
                                  <w:r>
                                    <w:rPr>
                                      <w:rFonts w:ascii="Calibri" w:hAnsi="Calibri"/>
                                      <w:spacing w:val="-4"/>
                                      <w:sz w:val="24"/>
                                    </w:rPr>
                                    <w:t xml:space="preserve"> </w:t>
                                  </w:r>
                                  <w:r>
                                    <w:rPr>
                                      <w:rFonts w:ascii="Calibri" w:hAnsi="Calibri"/>
                                      <w:sz w:val="24"/>
                                    </w:rPr>
                                    <w:t>ve</w:t>
                                  </w:r>
                                  <w:r>
                                    <w:rPr>
                                      <w:rFonts w:ascii="Calibri" w:hAnsi="Calibri"/>
                                      <w:spacing w:val="-2"/>
                                      <w:sz w:val="24"/>
                                    </w:rPr>
                                    <w:t xml:space="preserve"> </w:t>
                                  </w:r>
                                  <w:r>
                                    <w:rPr>
                                      <w:rFonts w:ascii="Calibri" w:hAnsi="Calibri"/>
                                      <w:sz w:val="24"/>
                                    </w:rPr>
                                    <w:t>değişim</w:t>
                                  </w:r>
                                  <w:r>
                                    <w:rPr>
                                      <w:rFonts w:ascii="Calibri" w:hAnsi="Calibri"/>
                                      <w:spacing w:val="-4"/>
                                      <w:sz w:val="24"/>
                                    </w:rPr>
                                    <w:t xml:space="preserve"> </w:t>
                                  </w:r>
                                  <w:r>
                                    <w:rPr>
                                      <w:rFonts w:ascii="Calibri" w:hAnsi="Calibri"/>
                                      <w:sz w:val="24"/>
                                    </w:rPr>
                                    <w:t>programları</w:t>
                                  </w:r>
                                  <w:r>
                                    <w:rPr>
                                      <w:rFonts w:ascii="Calibri" w:hAnsi="Calibri"/>
                                      <w:spacing w:val="-1"/>
                                      <w:sz w:val="24"/>
                                    </w:rPr>
                                    <w:t xml:space="preserve"> </w:t>
                                  </w:r>
                                  <w:r>
                                    <w:rPr>
                                      <w:rFonts w:ascii="Calibri" w:hAnsi="Calibri"/>
                                      <w:sz w:val="24"/>
                                    </w:rPr>
                                    <w:t>ile giden</w:t>
                                  </w:r>
                                  <w:r>
                                    <w:rPr>
                                      <w:rFonts w:ascii="Calibri" w:hAnsi="Calibri"/>
                                      <w:spacing w:val="-2"/>
                                      <w:sz w:val="24"/>
                                    </w:rPr>
                                    <w:t xml:space="preserve"> </w:t>
                                  </w:r>
                                  <w:r>
                                    <w:rPr>
                                      <w:rFonts w:ascii="Calibri" w:hAnsi="Calibri"/>
                                      <w:sz w:val="24"/>
                                    </w:rPr>
                                    <w:t>öğrenci</w:t>
                                  </w:r>
                                </w:p>
                              </w:tc>
                              <w:tc>
                                <w:tcPr>
                                  <w:tcW w:w="1561" w:type="dxa"/>
                                  <w:vMerge w:val="restart"/>
                                </w:tcPr>
                                <w:p w14:paraId="26EE6505" w14:textId="77777777" w:rsidR="00E1261A" w:rsidRDefault="00E1261A">
                                  <w:pPr>
                                    <w:pStyle w:val="TableParagraph"/>
                                    <w:rPr>
                                      <w:rFonts w:ascii="Times New Roman"/>
                                      <w:sz w:val="24"/>
                                    </w:rPr>
                                  </w:pPr>
                                </w:p>
                              </w:tc>
                              <w:tc>
                                <w:tcPr>
                                  <w:tcW w:w="1741" w:type="dxa"/>
                                  <w:vMerge w:val="restart"/>
                                  <w:tcBorders>
                                    <w:right w:val="nil"/>
                                  </w:tcBorders>
                                </w:tcPr>
                                <w:p w14:paraId="22A629D7" w14:textId="77777777" w:rsidR="00E1261A" w:rsidRDefault="00E1261A">
                                  <w:pPr>
                                    <w:pStyle w:val="TableParagraph"/>
                                    <w:rPr>
                                      <w:rFonts w:ascii="Times New Roman"/>
                                      <w:sz w:val="24"/>
                                    </w:rPr>
                                  </w:pPr>
                                </w:p>
                              </w:tc>
                            </w:tr>
                            <w:tr w:rsidR="00E1261A" w14:paraId="3E800F00" w14:textId="77777777">
                              <w:trPr>
                                <w:trHeight w:val="471"/>
                              </w:trPr>
                              <w:tc>
                                <w:tcPr>
                                  <w:tcW w:w="394" w:type="dxa"/>
                                  <w:vMerge/>
                                  <w:tcBorders>
                                    <w:top w:val="nil"/>
                                    <w:left w:val="nil"/>
                                  </w:tcBorders>
                                </w:tcPr>
                                <w:p w14:paraId="1E6206AC" w14:textId="77777777" w:rsidR="00E1261A" w:rsidRDefault="00E1261A">
                                  <w:pPr>
                                    <w:rPr>
                                      <w:sz w:val="2"/>
                                      <w:szCs w:val="2"/>
                                    </w:rPr>
                                  </w:pPr>
                                </w:p>
                              </w:tc>
                              <w:tc>
                                <w:tcPr>
                                  <w:tcW w:w="5862" w:type="dxa"/>
                                  <w:tcBorders>
                                    <w:top w:val="nil"/>
                                  </w:tcBorders>
                                </w:tcPr>
                                <w:p w14:paraId="31A6B812" w14:textId="77777777" w:rsidR="00E1261A" w:rsidRDefault="00E1261A">
                                  <w:pPr>
                                    <w:pStyle w:val="TableParagraph"/>
                                    <w:spacing w:before="40"/>
                                    <w:ind w:left="49"/>
                                    <w:rPr>
                                      <w:rFonts w:ascii="Calibri" w:hAnsi="Calibri"/>
                                      <w:sz w:val="24"/>
                                    </w:rPr>
                                  </w:pPr>
                                  <w:proofErr w:type="gramStart"/>
                                  <w:r>
                                    <w:rPr>
                                      <w:rFonts w:ascii="Calibri" w:hAnsi="Calibri"/>
                                      <w:sz w:val="24"/>
                                    </w:rPr>
                                    <w:t>sayısı</w:t>
                                  </w:r>
                                  <w:proofErr w:type="gramEnd"/>
                                </w:p>
                              </w:tc>
                              <w:tc>
                                <w:tcPr>
                                  <w:tcW w:w="1561" w:type="dxa"/>
                                  <w:vMerge/>
                                  <w:tcBorders>
                                    <w:top w:val="nil"/>
                                  </w:tcBorders>
                                </w:tcPr>
                                <w:p w14:paraId="63F05E3B" w14:textId="77777777" w:rsidR="00E1261A" w:rsidRDefault="00E1261A">
                                  <w:pPr>
                                    <w:rPr>
                                      <w:sz w:val="2"/>
                                      <w:szCs w:val="2"/>
                                    </w:rPr>
                                  </w:pPr>
                                </w:p>
                              </w:tc>
                              <w:tc>
                                <w:tcPr>
                                  <w:tcW w:w="1741" w:type="dxa"/>
                                  <w:vMerge/>
                                  <w:tcBorders>
                                    <w:top w:val="nil"/>
                                    <w:right w:val="nil"/>
                                  </w:tcBorders>
                                </w:tcPr>
                                <w:p w14:paraId="175BF985" w14:textId="77777777" w:rsidR="00E1261A" w:rsidRDefault="00E1261A">
                                  <w:pPr>
                                    <w:rPr>
                                      <w:sz w:val="2"/>
                                      <w:szCs w:val="2"/>
                                    </w:rPr>
                                  </w:pPr>
                                </w:p>
                              </w:tc>
                            </w:tr>
                          </w:tbl>
                          <w:p w14:paraId="51CC48DE" w14:textId="77777777" w:rsidR="00E1261A" w:rsidRDefault="00E1261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D07DC" id="_x0000_t202" coordsize="21600,21600" o:spt="202" path="m,l,21600r21600,l21600,xe">
                <v:stroke joinstyle="miter"/>
                <v:path gradientshapeok="t" o:connecttype="rect"/>
              </v:shapetype>
              <v:shape id="Text Box 81" o:spid="_x0000_s1079" type="#_x0000_t202" style="position:absolute;left:0;text-align:left;margin-left:55.3pt;margin-top:57.8pt;width:477.85pt;height:45.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4"/>
                        <w:gridCol w:w="5862"/>
                        <w:gridCol w:w="1561"/>
                        <w:gridCol w:w="1741"/>
                      </w:tblGrid>
                      <w:tr w:rsidR="00E1261A" w14:paraId="5B9FD959" w14:textId="77777777">
                        <w:trPr>
                          <w:trHeight w:val="378"/>
                        </w:trPr>
                        <w:tc>
                          <w:tcPr>
                            <w:tcW w:w="394" w:type="dxa"/>
                            <w:vMerge w:val="restart"/>
                            <w:tcBorders>
                              <w:left w:val="nil"/>
                            </w:tcBorders>
                          </w:tcPr>
                          <w:p w14:paraId="0C02F998" w14:textId="77777777" w:rsidR="00E1261A" w:rsidRDefault="00E1261A">
                            <w:pPr>
                              <w:pStyle w:val="TableParagraph"/>
                              <w:spacing w:before="11"/>
                              <w:rPr>
                                <w:rFonts w:ascii="Calibri"/>
                                <w:sz w:val="35"/>
                              </w:rPr>
                            </w:pPr>
                          </w:p>
                          <w:p w14:paraId="692DE3C7" w14:textId="77777777" w:rsidR="00E1261A" w:rsidRDefault="00E1261A">
                            <w:pPr>
                              <w:pStyle w:val="TableParagraph"/>
                              <w:ind w:left="242"/>
                              <w:rPr>
                                <w:rFonts w:ascii="Calibri"/>
                                <w:sz w:val="24"/>
                              </w:rPr>
                            </w:pPr>
                            <w:r>
                              <w:rPr>
                                <w:rFonts w:ascii="Calibri"/>
                                <w:sz w:val="24"/>
                              </w:rPr>
                              <w:t>2</w:t>
                            </w:r>
                          </w:p>
                        </w:tc>
                        <w:tc>
                          <w:tcPr>
                            <w:tcW w:w="5862" w:type="dxa"/>
                            <w:tcBorders>
                              <w:bottom w:val="nil"/>
                            </w:tcBorders>
                          </w:tcPr>
                          <w:p w14:paraId="208845E7" w14:textId="77777777" w:rsidR="00E1261A" w:rsidRDefault="00E1261A">
                            <w:pPr>
                              <w:pStyle w:val="TableParagraph"/>
                              <w:spacing w:before="1"/>
                              <w:ind w:left="49"/>
                              <w:rPr>
                                <w:rFonts w:ascii="Calibri" w:hAnsi="Calibri"/>
                                <w:sz w:val="24"/>
                              </w:rPr>
                            </w:pPr>
                            <w:r>
                              <w:rPr>
                                <w:rFonts w:ascii="Calibri" w:hAnsi="Calibri"/>
                                <w:sz w:val="24"/>
                              </w:rPr>
                              <w:t>Ulusal</w:t>
                            </w:r>
                            <w:r>
                              <w:rPr>
                                <w:rFonts w:ascii="Calibri" w:hAnsi="Calibri"/>
                                <w:spacing w:val="-1"/>
                                <w:sz w:val="24"/>
                              </w:rPr>
                              <w:t xml:space="preserve"> </w:t>
                            </w:r>
                            <w:r>
                              <w:rPr>
                                <w:rFonts w:ascii="Calibri" w:hAnsi="Calibri"/>
                                <w:sz w:val="24"/>
                              </w:rPr>
                              <w:t>işbirliği</w:t>
                            </w:r>
                            <w:r>
                              <w:rPr>
                                <w:rFonts w:ascii="Calibri" w:hAnsi="Calibri"/>
                                <w:spacing w:val="-4"/>
                                <w:sz w:val="24"/>
                              </w:rPr>
                              <w:t xml:space="preserve"> </w:t>
                            </w:r>
                            <w:r>
                              <w:rPr>
                                <w:rFonts w:ascii="Calibri" w:hAnsi="Calibri"/>
                                <w:sz w:val="24"/>
                              </w:rPr>
                              <w:t>ve</w:t>
                            </w:r>
                            <w:r>
                              <w:rPr>
                                <w:rFonts w:ascii="Calibri" w:hAnsi="Calibri"/>
                                <w:spacing w:val="-2"/>
                                <w:sz w:val="24"/>
                              </w:rPr>
                              <w:t xml:space="preserve"> </w:t>
                            </w:r>
                            <w:r>
                              <w:rPr>
                                <w:rFonts w:ascii="Calibri" w:hAnsi="Calibri"/>
                                <w:sz w:val="24"/>
                              </w:rPr>
                              <w:t>değişim</w:t>
                            </w:r>
                            <w:r>
                              <w:rPr>
                                <w:rFonts w:ascii="Calibri" w:hAnsi="Calibri"/>
                                <w:spacing w:val="-4"/>
                                <w:sz w:val="24"/>
                              </w:rPr>
                              <w:t xml:space="preserve"> </w:t>
                            </w:r>
                            <w:r>
                              <w:rPr>
                                <w:rFonts w:ascii="Calibri" w:hAnsi="Calibri"/>
                                <w:sz w:val="24"/>
                              </w:rPr>
                              <w:t>programları</w:t>
                            </w:r>
                            <w:r>
                              <w:rPr>
                                <w:rFonts w:ascii="Calibri" w:hAnsi="Calibri"/>
                                <w:spacing w:val="-1"/>
                                <w:sz w:val="24"/>
                              </w:rPr>
                              <w:t xml:space="preserve"> </w:t>
                            </w:r>
                            <w:r>
                              <w:rPr>
                                <w:rFonts w:ascii="Calibri" w:hAnsi="Calibri"/>
                                <w:sz w:val="24"/>
                              </w:rPr>
                              <w:t>ile giden</w:t>
                            </w:r>
                            <w:r>
                              <w:rPr>
                                <w:rFonts w:ascii="Calibri" w:hAnsi="Calibri"/>
                                <w:spacing w:val="-2"/>
                                <w:sz w:val="24"/>
                              </w:rPr>
                              <w:t xml:space="preserve"> </w:t>
                            </w:r>
                            <w:r>
                              <w:rPr>
                                <w:rFonts w:ascii="Calibri" w:hAnsi="Calibri"/>
                                <w:sz w:val="24"/>
                              </w:rPr>
                              <w:t>öğrenci</w:t>
                            </w:r>
                          </w:p>
                        </w:tc>
                        <w:tc>
                          <w:tcPr>
                            <w:tcW w:w="1561" w:type="dxa"/>
                            <w:vMerge w:val="restart"/>
                          </w:tcPr>
                          <w:p w14:paraId="26EE6505" w14:textId="77777777" w:rsidR="00E1261A" w:rsidRDefault="00E1261A">
                            <w:pPr>
                              <w:pStyle w:val="TableParagraph"/>
                              <w:rPr>
                                <w:rFonts w:ascii="Times New Roman"/>
                                <w:sz w:val="24"/>
                              </w:rPr>
                            </w:pPr>
                          </w:p>
                        </w:tc>
                        <w:tc>
                          <w:tcPr>
                            <w:tcW w:w="1741" w:type="dxa"/>
                            <w:vMerge w:val="restart"/>
                            <w:tcBorders>
                              <w:right w:val="nil"/>
                            </w:tcBorders>
                          </w:tcPr>
                          <w:p w14:paraId="22A629D7" w14:textId="77777777" w:rsidR="00E1261A" w:rsidRDefault="00E1261A">
                            <w:pPr>
                              <w:pStyle w:val="TableParagraph"/>
                              <w:rPr>
                                <w:rFonts w:ascii="Times New Roman"/>
                                <w:sz w:val="24"/>
                              </w:rPr>
                            </w:pPr>
                          </w:p>
                        </w:tc>
                      </w:tr>
                      <w:tr w:rsidR="00E1261A" w14:paraId="3E800F00" w14:textId="77777777">
                        <w:trPr>
                          <w:trHeight w:val="471"/>
                        </w:trPr>
                        <w:tc>
                          <w:tcPr>
                            <w:tcW w:w="394" w:type="dxa"/>
                            <w:vMerge/>
                            <w:tcBorders>
                              <w:top w:val="nil"/>
                              <w:left w:val="nil"/>
                            </w:tcBorders>
                          </w:tcPr>
                          <w:p w14:paraId="1E6206AC" w14:textId="77777777" w:rsidR="00E1261A" w:rsidRDefault="00E1261A">
                            <w:pPr>
                              <w:rPr>
                                <w:sz w:val="2"/>
                                <w:szCs w:val="2"/>
                              </w:rPr>
                            </w:pPr>
                          </w:p>
                        </w:tc>
                        <w:tc>
                          <w:tcPr>
                            <w:tcW w:w="5862" w:type="dxa"/>
                            <w:tcBorders>
                              <w:top w:val="nil"/>
                            </w:tcBorders>
                          </w:tcPr>
                          <w:p w14:paraId="31A6B812" w14:textId="77777777" w:rsidR="00E1261A" w:rsidRDefault="00E1261A">
                            <w:pPr>
                              <w:pStyle w:val="TableParagraph"/>
                              <w:spacing w:before="40"/>
                              <w:ind w:left="49"/>
                              <w:rPr>
                                <w:rFonts w:ascii="Calibri" w:hAnsi="Calibri"/>
                                <w:sz w:val="24"/>
                              </w:rPr>
                            </w:pPr>
                            <w:proofErr w:type="gramStart"/>
                            <w:r>
                              <w:rPr>
                                <w:rFonts w:ascii="Calibri" w:hAnsi="Calibri"/>
                                <w:sz w:val="24"/>
                              </w:rPr>
                              <w:t>sayısı</w:t>
                            </w:r>
                            <w:proofErr w:type="gramEnd"/>
                          </w:p>
                        </w:tc>
                        <w:tc>
                          <w:tcPr>
                            <w:tcW w:w="1561" w:type="dxa"/>
                            <w:vMerge/>
                            <w:tcBorders>
                              <w:top w:val="nil"/>
                            </w:tcBorders>
                          </w:tcPr>
                          <w:p w14:paraId="63F05E3B" w14:textId="77777777" w:rsidR="00E1261A" w:rsidRDefault="00E1261A">
                            <w:pPr>
                              <w:rPr>
                                <w:sz w:val="2"/>
                                <w:szCs w:val="2"/>
                              </w:rPr>
                            </w:pPr>
                          </w:p>
                        </w:tc>
                        <w:tc>
                          <w:tcPr>
                            <w:tcW w:w="1741" w:type="dxa"/>
                            <w:vMerge/>
                            <w:tcBorders>
                              <w:top w:val="nil"/>
                              <w:right w:val="nil"/>
                            </w:tcBorders>
                          </w:tcPr>
                          <w:p w14:paraId="175BF985" w14:textId="77777777" w:rsidR="00E1261A" w:rsidRDefault="00E1261A">
                            <w:pPr>
                              <w:rPr>
                                <w:sz w:val="2"/>
                                <w:szCs w:val="2"/>
                              </w:rPr>
                            </w:pPr>
                          </w:p>
                        </w:tc>
                      </w:tr>
                    </w:tbl>
                    <w:p w14:paraId="51CC48DE" w14:textId="77777777" w:rsidR="00E1261A" w:rsidRDefault="00E1261A">
                      <w:pPr>
                        <w:pStyle w:val="GvdeMetni"/>
                      </w:pPr>
                    </w:p>
                  </w:txbxContent>
                </v:textbox>
                <w10:wrap anchorx="page"/>
              </v:shape>
            </w:pict>
          </mc:Fallback>
        </mc:AlternateContent>
      </w:r>
      <w:r w:rsidR="00536D2B">
        <w:rPr>
          <w:rFonts w:ascii="Calibri" w:hAnsi="Calibri"/>
          <w:position w:val="-4"/>
          <w:sz w:val="31"/>
        </w:rPr>
        <w:t>1</w:t>
      </w:r>
      <w:r w:rsidR="00536D2B">
        <w:rPr>
          <w:rFonts w:ascii="Calibri" w:hAnsi="Calibri"/>
          <w:spacing w:val="5"/>
          <w:position w:val="-4"/>
          <w:sz w:val="31"/>
        </w:rPr>
        <w:t xml:space="preserve"> </w:t>
      </w:r>
      <w:r w:rsidR="00536D2B">
        <w:rPr>
          <w:rFonts w:ascii="Calibri" w:hAnsi="Calibri"/>
        </w:rPr>
        <w:t>Ulusal</w:t>
      </w:r>
      <w:r w:rsidR="00536D2B">
        <w:rPr>
          <w:rFonts w:ascii="Calibri" w:hAnsi="Calibri"/>
          <w:position w:val="-4"/>
          <w:sz w:val="31"/>
        </w:rPr>
        <w:t>sayısı</w:t>
      </w:r>
      <w:r w:rsidR="00536D2B">
        <w:rPr>
          <w:rFonts w:ascii="Calibri" w:hAnsi="Calibri"/>
          <w:spacing w:val="-17"/>
          <w:position w:val="-4"/>
          <w:sz w:val="31"/>
        </w:rPr>
        <w:t xml:space="preserve"> </w:t>
      </w:r>
      <w:r w:rsidR="00536D2B">
        <w:rPr>
          <w:rFonts w:ascii="Calibri" w:hAnsi="Calibri"/>
        </w:rPr>
        <w:t>işbirliği ve</w:t>
      </w:r>
      <w:r w:rsidR="00536D2B">
        <w:rPr>
          <w:rFonts w:ascii="Calibri" w:hAnsi="Calibri"/>
          <w:spacing w:val="-4"/>
        </w:rPr>
        <w:t xml:space="preserve"> </w:t>
      </w:r>
      <w:r w:rsidR="00536D2B">
        <w:rPr>
          <w:rFonts w:ascii="Calibri" w:hAnsi="Calibri"/>
        </w:rPr>
        <w:t>değişim</w:t>
      </w:r>
      <w:r w:rsidR="00536D2B">
        <w:rPr>
          <w:rFonts w:ascii="Calibri" w:hAnsi="Calibri"/>
          <w:spacing w:val="-2"/>
        </w:rPr>
        <w:t xml:space="preserve"> </w:t>
      </w:r>
      <w:r w:rsidR="00536D2B">
        <w:rPr>
          <w:rFonts w:ascii="Calibri" w:hAnsi="Calibri"/>
        </w:rPr>
        <w:t>programları</w:t>
      </w:r>
      <w:r w:rsidR="00536D2B">
        <w:rPr>
          <w:rFonts w:ascii="Calibri" w:hAnsi="Calibri"/>
          <w:spacing w:val="-1"/>
        </w:rPr>
        <w:t xml:space="preserve"> </w:t>
      </w:r>
      <w:r w:rsidR="00536D2B">
        <w:rPr>
          <w:rFonts w:ascii="Calibri" w:hAnsi="Calibri"/>
        </w:rPr>
        <w:t>ile</w:t>
      </w:r>
      <w:r w:rsidR="00536D2B">
        <w:rPr>
          <w:rFonts w:ascii="Calibri" w:hAnsi="Calibri"/>
          <w:spacing w:val="-2"/>
        </w:rPr>
        <w:t xml:space="preserve"> </w:t>
      </w:r>
      <w:r w:rsidR="00536D2B">
        <w:rPr>
          <w:rFonts w:ascii="Calibri" w:hAnsi="Calibri"/>
        </w:rPr>
        <w:t>gelen</w:t>
      </w:r>
      <w:r w:rsidR="00536D2B">
        <w:rPr>
          <w:rFonts w:ascii="Calibri" w:hAnsi="Calibri"/>
          <w:spacing w:val="-52"/>
        </w:rPr>
        <w:t xml:space="preserve"> </w:t>
      </w:r>
      <w:r w:rsidR="00536D2B">
        <w:rPr>
          <w:rFonts w:ascii="Calibri" w:hAnsi="Calibri"/>
        </w:rPr>
        <w:t>öğrenci Açıklama:</w:t>
      </w:r>
    </w:p>
    <w:p w14:paraId="46057A5A" w14:textId="77777777" w:rsidR="00351AB3" w:rsidRDefault="00351AB3">
      <w:pPr>
        <w:pStyle w:val="GvdeMetni"/>
        <w:rPr>
          <w:rFonts w:ascii="Calibri"/>
        </w:rPr>
      </w:pPr>
    </w:p>
    <w:p w14:paraId="5B33A1A4" w14:textId="77777777" w:rsidR="00351AB3" w:rsidRDefault="00351AB3">
      <w:pPr>
        <w:pStyle w:val="GvdeMetni"/>
        <w:rPr>
          <w:rFonts w:ascii="Calibri"/>
        </w:rPr>
      </w:pPr>
    </w:p>
    <w:p w14:paraId="66CCED56" w14:textId="77777777" w:rsidR="00351AB3" w:rsidRDefault="00351AB3">
      <w:pPr>
        <w:pStyle w:val="GvdeMetni"/>
        <w:spacing w:before="3"/>
        <w:rPr>
          <w:rFonts w:ascii="Calibri"/>
          <w:sz w:val="20"/>
        </w:rPr>
      </w:pPr>
    </w:p>
    <w:p w14:paraId="5EB9F77F" w14:textId="77777777" w:rsidR="00351AB3" w:rsidRDefault="00536D2B">
      <w:pPr>
        <w:pStyle w:val="GvdeMetni"/>
        <w:ind w:left="581"/>
        <w:rPr>
          <w:rFonts w:ascii="Calibri" w:hAnsi="Calibri"/>
        </w:rPr>
      </w:pPr>
      <w:r>
        <w:rPr>
          <w:rFonts w:ascii="Calibri" w:hAnsi="Calibri"/>
        </w:rPr>
        <w:t>Açıklama:</w:t>
      </w:r>
    </w:p>
    <w:p w14:paraId="1F58BBA0" w14:textId="77777777" w:rsidR="00351AB3" w:rsidRDefault="00351AB3">
      <w:pPr>
        <w:pStyle w:val="GvdeMetni"/>
        <w:spacing w:before="2"/>
        <w:rPr>
          <w:rFonts w:ascii="Calibri"/>
          <w:sz w:val="33"/>
        </w:rPr>
      </w:pPr>
    </w:p>
    <w:p w14:paraId="2A229F99" w14:textId="77777777" w:rsidR="00351AB3" w:rsidRDefault="00536D2B">
      <w:pPr>
        <w:pStyle w:val="ListeParagraf"/>
        <w:numPr>
          <w:ilvl w:val="0"/>
          <w:numId w:val="12"/>
        </w:numPr>
        <w:tabs>
          <w:tab w:val="left" w:pos="961"/>
        </w:tabs>
        <w:spacing w:line="163" w:lineRule="auto"/>
        <w:ind w:right="5864"/>
        <w:rPr>
          <w:rFonts w:ascii="Calibri" w:hAnsi="Calibri"/>
          <w:sz w:val="31"/>
        </w:rPr>
      </w:pPr>
      <w:r>
        <w:rPr>
          <w:rFonts w:ascii="Calibri" w:hAnsi="Calibri"/>
          <w:sz w:val="24"/>
        </w:rPr>
        <w:t>Uluslararası işbirliği ve değişim programları ile</w:t>
      </w:r>
      <w:r>
        <w:rPr>
          <w:rFonts w:ascii="Calibri" w:hAnsi="Calibri"/>
          <w:spacing w:val="-52"/>
          <w:sz w:val="24"/>
        </w:rPr>
        <w:t xml:space="preserve"> </w:t>
      </w:r>
      <w:r>
        <w:rPr>
          <w:rFonts w:ascii="Calibri" w:hAnsi="Calibri"/>
          <w:sz w:val="24"/>
        </w:rPr>
        <w:t>gelen</w:t>
      </w:r>
      <w:r>
        <w:rPr>
          <w:rFonts w:ascii="Calibri" w:hAnsi="Calibri"/>
          <w:spacing w:val="-2"/>
          <w:sz w:val="24"/>
        </w:rPr>
        <w:t xml:space="preserve"> </w:t>
      </w:r>
      <w:r>
        <w:rPr>
          <w:rFonts w:ascii="Calibri" w:hAnsi="Calibri"/>
          <w:sz w:val="24"/>
        </w:rPr>
        <w:t>öğrenci sayısı</w:t>
      </w:r>
    </w:p>
    <w:p w14:paraId="0D518C73" w14:textId="77777777" w:rsidR="00351AB3" w:rsidRDefault="00536D2B">
      <w:pPr>
        <w:pStyle w:val="GvdeMetni"/>
        <w:spacing w:before="163"/>
        <w:ind w:left="581"/>
        <w:rPr>
          <w:rFonts w:ascii="Calibri" w:hAnsi="Calibri"/>
        </w:rPr>
      </w:pPr>
      <w:r>
        <w:rPr>
          <w:rFonts w:ascii="Calibri" w:hAnsi="Calibri"/>
        </w:rPr>
        <w:t>Açıklama:</w:t>
      </w:r>
    </w:p>
    <w:p w14:paraId="0C85BF6B" w14:textId="77777777" w:rsidR="00351AB3" w:rsidRDefault="00536D2B">
      <w:pPr>
        <w:pStyle w:val="GvdeMetni"/>
        <w:spacing w:before="157"/>
        <w:ind w:left="960"/>
        <w:rPr>
          <w:rFonts w:ascii="Calibri" w:hAnsi="Calibri"/>
        </w:rPr>
      </w:pPr>
      <w:r>
        <w:rPr>
          <w:rFonts w:ascii="Calibri" w:hAnsi="Calibri"/>
        </w:rPr>
        <w:t>Uluslararası</w:t>
      </w:r>
      <w:r>
        <w:rPr>
          <w:rFonts w:ascii="Calibri" w:hAnsi="Calibri"/>
          <w:spacing w:val="-3"/>
        </w:rPr>
        <w:t xml:space="preserve"> </w:t>
      </w:r>
      <w:r>
        <w:rPr>
          <w:rFonts w:ascii="Calibri" w:hAnsi="Calibri"/>
        </w:rPr>
        <w:t>işbirliği</w:t>
      </w:r>
      <w:r>
        <w:rPr>
          <w:rFonts w:ascii="Calibri" w:hAnsi="Calibri"/>
          <w:spacing w:val="-1"/>
        </w:rPr>
        <w:t xml:space="preserve"> </w:t>
      </w:r>
      <w:r>
        <w:rPr>
          <w:rFonts w:ascii="Calibri" w:hAnsi="Calibri"/>
        </w:rPr>
        <w:t>ve</w:t>
      </w:r>
      <w:r>
        <w:rPr>
          <w:rFonts w:ascii="Calibri" w:hAnsi="Calibri"/>
          <w:spacing w:val="-3"/>
        </w:rPr>
        <w:t xml:space="preserve"> </w:t>
      </w:r>
      <w:r>
        <w:rPr>
          <w:rFonts w:ascii="Calibri" w:hAnsi="Calibri"/>
        </w:rPr>
        <w:t>değişim</w:t>
      </w:r>
      <w:r>
        <w:rPr>
          <w:rFonts w:ascii="Calibri" w:hAnsi="Calibri"/>
          <w:spacing w:val="-2"/>
        </w:rPr>
        <w:t xml:space="preserve"> </w:t>
      </w:r>
      <w:r>
        <w:rPr>
          <w:rFonts w:ascii="Calibri" w:hAnsi="Calibri"/>
        </w:rPr>
        <w:t>programları</w:t>
      </w:r>
      <w:r>
        <w:rPr>
          <w:rFonts w:ascii="Calibri" w:hAnsi="Calibri"/>
          <w:spacing w:val="-3"/>
        </w:rPr>
        <w:t xml:space="preserve"> </w:t>
      </w:r>
      <w:r>
        <w:rPr>
          <w:rFonts w:ascii="Calibri" w:hAnsi="Calibri"/>
        </w:rPr>
        <w:t>ile</w:t>
      </w:r>
      <w:r>
        <w:rPr>
          <w:rFonts w:ascii="Calibri" w:hAnsi="Calibri"/>
          <w:spacing w:val="-2"/>
        </w:rPr>
        <w:t xml:space="preserve"> </w:t>
      </w:r>
      <w:r>
        <w:rPr>
          <w:rFonts w:ascii="Calibri" w:hAnsi="Calibri"/>
        </w:rPr>
        <w:t>giden</w:t>
      </w:r>
    </w:p>
    <w:p w14:paraId="020D22B9" w14:textId="77777777" w:rsidR="00351AB3" w:rsidRDefault="00536D2B">
      <w:pPr>
        <w:pStyle w:val="ListeParagraf"/>
        <w:numPr>
          <w:ilvl w:val="0"/>
          <w:numId w:val="12"/>
        </w:numPr>
        <w:tabs>
          <w:tab w:val="left" w:pos="947"/>
        </w:tabs>
        <w:spacing w:before="144" w:line="374" w:lineRule="auto"/>
        <w:ind w:left="581" w:right="9049" w:firstLine="57"/>
        <w:rPr>
          <w:rFonts w:ascii="Calibri" w:hAnsi="Calibri"/>
          <w:sz w:val="24"/>
        </w:rPr>
      </w:pPr>
      <w:proofErr w:type="gramStart"/>
      <w:r>
        <w:rPr>
          <w:rFonts w:ascii="Calibri" w:hAnsi="Calibri"/>
          <w:sz w:val="24"/>
        </w:rPr>
        <w:t>öğrenci</w:t>
      </w:r>
      <w:proofErr w:type="gramEnd"/>
      <w:r>
        <w:rPr>
          <w:rFonts w:ascii="Calibri" w:hAnsi="Calibri"/>
          <w:sz w:val="24"/>
        </w:rPr>
        <w:t xml:space="preserve"> sayısı</w:t>
      </w:r>
      <w:r>
        <w:rPr>
          <w:rFonts w:ascii="Calibri" w:hAnsi="Calibri"/>
          <w:spacing w:val="-52"/>
          <w:sz w:val="24"/>
        </w:rPr>
        <w:t xml:space="preserve"> </w:t>
      </w:r>
      <w:r>
        <w:rPr>
          <w:rFonts w:ascii="Calibri" w:hAnsi="Calibri"/>
          <w:sz w:val="24"/>
        </w:rPr>
        <w:t>Açıklama:</w:t>
      </w:r>
    </w:p>
    <w:p w14:paraId="4CF9C52F" w14:textId="77777777" w:rsidR="00351AB3" w:rsidRDefault="00351AB3">
      <w:pPr>
        <w:pStyle w:val="GvdeMetni"/>
        <w:rPr>
          <w:rFonts w:ascii="Calibri"/>
          <w:sz w:val="35"/>
        </w:rPr>
      </w:pPr>
    </w:p>
    <w:p w14:paraId="250E7BD6" w14:textId="77777777" w:rsidR="00351AB3" w:rsidRDefault="00536D2B">
      <w:pPr>
        <w:pStyle w:val="GvdeMetni"/>
        <w:ind w:left="2107"/>
        <w:rPr>
          <w:rFonts w:ascii="Calibri" w:hAnsi="Calibri"/>
        </w:rPr>
      </w:pPr>
      <w:r>
        <w:rPr>
          <w:rFonts w:ascii="Calibri" w:hAnsi="Calibri"/>
          <w:color w:val="FF0000"/>
        </w:rPr>
        <w:t>Yukarıdaki</w:t>
      </w:r>
      <w:r>
        <w:rPr>
          <w:rFonts w:ascii="Calibri" w:hAnsi="Calibri"/>
          <w:color w:val="FF0000"/>
          <w:spacing w:val="-7"/>
        </w:rPr>
        <w:t xml:space="preserve"> </w:t>
      </w:r>
      <w:r>
        <w:rPr>
          <w:rFonts w:ascii="Calibri" w:hAnsi="Calibri"/>
          <w:color w:val="FF0000"/>
        </w:rPr>
        <w:t>bilgiler</w:t>
      </w:r>
      <w:r>
        <w:rPr>
          <w:rFonts w:ascii="Calibri" w:hAnsi="Calibri"/>
          <w:color w:val="FF0000"/>
          <w:spacing w:val="-6"/>
        </w:rPr>
        <w:t xml:space="preserve"> </w:t>
      </w:r>
      <w:r>
        <w:rPr>
          <w:rFonts w:ascii="Calibri" w:hAnsi="Calibri"/>
          <w:color w:val="FF0000"/>
        </w:rPr>
        <w:t>Erasmus/Farabi</w:t>
      </w:r>
      <w:r>
        <w:rPr>
          <w:rFonts w:ascii="Calibri" w:hAnsi="Calibri"/>
          <w:color w:val="FF0000"/>
          <w:spacing w:val="-4"/>
        </w:rPr>
        <w:t xml:space="preserve"> </w:t>
      </w:r>
      <w:r>
        <w:rPr>
          <w:rFonts w:ascii="Calibri" w:hAnsi="Calibri"/>
          <w:color w:val="FF0000"/>
        </w:rPr>
        <w:t>Koordinatörlüğü</w:t>
      </w:r>
      <w:r>
        <w:rPr>
          <w:rFonts w:ascii="Calibri" w:hAnsi="Calibri"/>
          <w:color w:val="FF0000"/>
          <w:spacing w:val="-2"/>
        </w:rPr>
        <w:t xml:space="preserve"> </w:t>
      </w:r>
      <w:r>
        <w:rPr>
          <w:rFonts w:ascii="Calibri" w:hAnsi="Calibri"/>
          <w:color w:val="FF0000"/>
        </w:rPr>
        <w:t>uhdesindedir.</w:t>
      </w:r>
    </w:p>
    <w:p w14:paraId="37B19077" w14:textId="77777777" w:rsidR="00351AB3" w:rsidRDefault="00351AB3">
      <w:pPr>
        <w:rPr>
          <w:rFonts w:ascii="Calibri" w:hAnsi="Calibri"/>
        </w:rPr>
        <w:sectPr w:rsidR="00351AB3">
          <w:pgSz w:w="11900" w:h="16840"/>
          <w:pgMar w:top="1580" w:right="0" w:bottom="280" w:left="600" w:header="720" w:footer="720" w:gutter="0"/>
          <w:cols w:space="720"/>
        </w:sectPr>
      </w:pPr>
    </w:p>
    <w:tbl>
      <w:tblPr>
        <w:tblW w:w="0" w:type="auto"/>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1"/>
        <w:gridCol w:w="1902"/>
        <w:gridCol w:w="4540"/>
        <w:gridCol w:w="1282"/>
        <w:gridCol w:w="1419"/>
      </w:tblGrid>
      <w:tr w:rsidR="00351AB3" w14:paraId="4670159F" w14:textId="77777777">
        <w:trPr>
          <w:trHeight w:val="438"/>
        </w:trPr>
        <w:tc>
          <w:tcPr>
            <w:tcW w:w="9544" w:type="dxa"/>
            <w:gridSpan w:val="5"/>
            <w:tcBorders>
              <w:top w:val="nil"/>
            </w:tcBorders>
          </w:tcPr>
          <w:p w14:paraId="32000943" w14:textId="77777777" w:rsidR="00351AB3" w:rsidRDefault="00536D2B">
            <w:pPr>
              <w:pStyle w:val="TableParagraph"/>
              <w:spacing w:before="30"/>
              <w:ind w:left="3046" w:right="3028"/>
              <w:jc w:val="center"/>
              <w:rPr>
                <w:rFonts w:ascii="Calibri" w:hAnsi="Calibri"/>
                <w:b/>
                <w:sz w:val="24"/>
              </w:rPr>
            </w:pPr>
            <w:r>
              <w:rPr>
                <w:rFonts w:ascii="Calibri" w:hAnsi="Calibri"/>
                <w:b/>
                <w:sz w:val="24"/>
              </w:rPr>
              <w:lastRenderedPageBreak/>
              <w:t>PERFORMANS</w:t>
            </w:r>
            <w:r>
              <w:rPr>
                <w:rFonts w:ascii="Calibri" w:hAnsi="Calibri"/>
                <w:b/>
                <w:spacing w:val="-1"/>
                <w:sz w:val="24"/>
              </w:rPr>
              <w:t xml:space="preserve"> </w:t>
            </w:r>
            <w:r>
              <w:rPr>
                <w:rFonts w:ascii="Calibri" w:hAnsi="Calibri"/>
                <w:b/>
                <w:sz w:val="24"/>
              </w:rPr>
              <w:t>HEDEFİ</w:t>
            </w:r>
            <w:r>
              <w:rPr>
                <w:rFonts w:ascii="Calibri" w:hAnsi="Calibri"/>
                <w:b/>
                <w:spacing w:val="-3"/>
                <w:sz w:val="24"/>
              </w:rPr>
              <w:t xml:space="preserve"> </w:t>
            </w:r>
            <w:r>
              <w:rPr>
                <w:rFonts w:ascii="Calibri" w:hAnsi="Calibri"/>
                <w:b/>
                <w:sz w:val="24"/>
              </w:rPr>
              <w:t>TABLOSU</w:t>
            </w:r>
            <w:r>
              <w:rPr>
                <w:rFonts w:ascii="Calibri" w:hAnsi="Calibri"/>
                <w:b/>
                <w:spacing w:val="-2"/>
                <w:sz w:val="24"/>
              </w:rPr>
              <w:t xml:space="preserve"> </w:t>
            </w:r>
            <w:r>
              <w:rPr>
                <w:rFonts w:ascii="Calibri" w:hAnsi="Calibri"/>
                <w:b/>
                <w:sz w:val="24"/>
              </w:rPr>
              <w:t>-6</w:t>
            </w:r>
          </w:p>
        </w:tc>
      </w:tr>
      <w:tr w:rsidR="00351AB3" w14:paraId="12A63494" w14:textId="77777777">
        <w:trPr>
          <w:trHeight w:val="429"/>
        </w:trPr>
        <w:tc>
          <w:tcPr>
            <w:tcW w:w="2303" w:type="dxa"/>
            <w:gridSpan w:val="2"/>
          </w:tcPr>
          <w:p w14:paraId="54FA5D23" w14:textId="77777777" w:rsidR="00351AB3" w:rsidRDefault="00536D2B">
            <w:pPr>
              <w:pStyle w:val="TableParagraph"/>
              <w:spacing w:before="21"/>
              <w:ind w:left="71"/>
              <w:rPr>
                <w:rFonts w:ascii="Calibri" w:hAnsi="Calibri"/>
                <w:b/>
              </w:rPr>
            </w:pPr>
            <w:r>
              <w:rPr>
                <w:rFonts w:ascii="Calibri" w:hAnsi="Calibri"/>
                <w:b/>
              </w:rPr>
              <w:t>İdare</w:t>
            </w:r>
            <w:r>
              <w:rPr>
                <w:rFonts w:ascii="Calibri" w:hAnsi="Calibri"/>
                <w:b/>
                <w:spacing w:val="-2"/>
              </w:rPr>
              <w:t xml:space="preserve"> </w:t>
            </w:r>
            <w:r>
              <w:rPr>
                <w:rFonts w:ascii="Calibri" w:hAnsi="Calibri"/>
                <w:b/>
              </w:rPr>
              <w:t>Adı</w:t>
            </w:r>
          </w:p>
        </w:tc>
        <w:tc>
          <w:tcPr>
            <w:tcW w:w="7241" w:type="dxa"/>
            <w:gridSpan w:val="3"/>
          </w:tcPr>
          <w:p w14:paraId="23D3E288" w14:textId="77777777" w:rsidR="00351AB3" w:rsidRDefault="00536D2B">
            <w:pPr>
              <w:pStyle w:val="TableParagraph"/>
              <w:spacing w:line="292" w:lineRule="exact"/>
              <w:ind w:left="39"/>
              <w:rPr>
                <w:rFonts w:ascii="Calibri" w:hAnsi="Calibri"/>
                <w:sz w:val="24"/>
              </w:rPr>
            </w:pPr>
            <w:r>
              <w:rPr>
                <w:rFonts w:ascii="Calibri" w:hAnsi="Calibri"/>
                <w:sz w:val="24"/>
              </w:rPr>
              <w:t>AĞRI</w:t>
            </w:r>
            <w:r>
              <w:rPr>
                <w:rFonts w:ascii="Calibri" w:hAnsi="Calibri"/>
                <w:spacing w:val="-4"/>
                <w:sz w:val="24"/>
              </w:rPr>
              <w:t xml:space="preserve"> </w:t>
            </w:r>
            <w:r>
              <w:rPr>
                <w:rFonts w:ascii="Calibri" w:hAnsi="Calibri"/>
                <w:sz w:val="24"/>
              </w:rPr>
              <w:t>İBRAHİM</w:t>
            </w:r>
            <w:r>
              <w:rPr>
                <w:rFonts w:ascii="Calibri" w:hAnsi="Calibri"/>
                <w:spacing w:val="-2"/>
                <w:sz w:val="24"/>
              </w:rPr>
              <w:t xml:space="preserve"> </w:t>
            </w:r>
            <w:r>
              <w:rPr>
                <w:rFonts w:ascii="Calibri" w:hAnsi="Calibri"/>
                <w:sz w:val="24"/>
              </w:rPr>
              <w:t>ÇEÇEN</w:t>
            </w:r>
            <w:r>
              <w:rPr>
                <w:rFonts w:ascii="Calibri" w:hAnsi="Calibri"/>
                <w:spacing w:val="-2"/>
                <w:sz w:val="24"/>
              </w:rPr>
              <w:t xml:space="preserve"> </w:t>
            </w:r>
            <w:r>
              <w:rPr>
                <w:rFonts w:ascii="Calibri" w:hAnsi="Calibri"/>
                <w:sz w:val="24"/>
              </w:rPr>
              <w:t>ÜNİVERSİTESİ</w:t>
            </w:r>
          </w:p>
        </w:tc>
      </w:tr>
      <w:tr w:rsidR="00351AB3" w14:paraId="2BDD7340" w14:textId="77777777">
        <w:trPr>
          <w:trHeight w:val="378"/>
        </w:trPr>
        <w:tc>
          <w:tcPr>
            <w:tcW w:w="2303" w:type="dxa"/>
            <w:gridSpan w:val="2"/>
            <w:vMerge w:val="restart"/>
          </w:tcPr>
          <w:p w14:paraId="0D3BDBF3" w14:textId="77777777" w:rsidR="00351AB3" w:rsidRDefault="00351AB3">
            <w:pPr>
              <w:pStyle w:val="TableParagraph"/>
              <w:rPr>
                <w:rFonts w:ascii="Calibri"/>
              </w:rPr>
            </w:pPr>
          </w:p>
          <w:p w14:paraId="4C71A602" w14:textId="77777777" w:rsidR="00351AB3" w:rsidRDefault="00536D2B">
            <w:pPr>
              <w:pStyle w:val="TableParagraph"/>
              <w:spacing w:before="191"/>
              <w:ind w:left="71"/>
              <w:rPr>
                <w:rFonts w:ascii="Calibri" w:hAnsi="Calibri"/>
                <w:b/>
              </w:rPr>
            </w:pPr>
            <w:r>
              <w:rPr>
                <w:rFonts w:ascii="Calibri" w:hAnsi="Calibri"/>
                <w:b/>
              </w:rPr>
              <w:t>Amaç-1</w:t>
            </w:r>
          </w:p>
        </w:tc>
        <w:tc>
          <w:tcPr>
            <w:tcW w:w="7241" w:type="dxa"/>
            <w:gridSpan w:val="3"/>
            <w:tcBorders>
              <w:bottom w:val="nil"/>
            </w:tcBorders>
          </w:tcPr>
          <w:p w14:paraId="3EFA856D" w14:textId="77777777" w:rsidR="00351AB3" w:rsidRDefault="00536D2B">
            <w:pPr>
              <w:pStyle w:val="TableParagraph"/>
              <w:spacing w:before="1"/>
              <w:ind w:left="39"/>
              <w:rPr>
                <w:rFonts w:ascii="Calibri" w:hAnsi="Calibri"/>
                <w:sz w:val="24"/>
              </w:rPr>
            </w:pPr>
            <w:r>
              <w:rPr>
                <w:rFonts w:ascii="Calibri" w:hAnsi="Calibri"/>
                <w:sz w:val="24"/>
              </w:rPr>
              <w:t>Yenilikçi</w:t>
            </w:r>
            <w:r>
              <w:rPr>
                <w:rFonts w:ascii="Calibri" w:hAnsi="Calibri"/>
                <w:spacing w:val="-2"/>
                <w:sz w:val="24"/>
              </w:rPr>
              <w:t xml:space="preserve"> </w:t>
            </w:r>
            <w:r>
              <w:rPr>
                <w:rFonts w:ascii="Calibri" w:hAnsi="Calibri"/>
                <w:sz w:val="24"/>
              </w:rPr>
              <w:t>ve</w:t>
            </w:r>
            <w:r>
              <w:rPr>
                <w:rFonts w:ascii="Calibri" w:hAnsi="Calibri"/>
                <w:spacing w:val="-3"/>
                <w:sz w:val="24"/>
              </w:rPr>
              <w:t xml:space="preserve"> </w:t>
            </w:r>
            <w:r>
              <w:rPr>
                <w:rFonts w:ascii="Calibri" w:hAnsi="Calibri"/>
                <w:sz w:val="24"/>
              </w:rPr>
              <w:t>öğrenci</w:t>
            </w:r>
            <w:r>
              <w:rPr>
                <w:rFonts w:ascii="Calibri" w:hAnsi="Calibri"/>
                <w:spacing w:val="-3"/>
                <w:sz w:val="24"/>
              </w:rPr>
              <w:t xml:space="preserve"> </w:t>
            </w:r>
            <w:r>
              <w:rPr>
                <w:rFonts w:ascii="Calibri" w:hAnsi="Calibri"/>
                <w:sz w:val="24"/>
              </w:rPr>
              <w:t>merkezli</w:t>
            </w:r>
            <w:r>
              <w:rPr>
                <w:rFonts w:ascii="Calibri" w:hAnsi="Calibri"/>
                <w:spacing w:val="-4"/>
                <w:sz w:val="24"/>
              </w:rPr>
              <w:t xml:space="preserve"> </w:t>
            </w:r>
            <w:r>
              <w:rPr>
                <w:rFonts w:ascii="Calibri" w:hAnsi="Calibri"/>
                <w:sz w:val="24"/>
              </w:rPr>
              <w:t>bir</w:t>
            </w:r>
            <w:r>
              <w:rPr>
                <w:rFonts w:ascii="Calibri" w:hAnsi="Calibri"/>
                <w:spacing w:val="-1"/>
                <w:sz w:val="24"/>
              </w:rPr>
              <w:t xml:space="preserve"> </w:t>
            </w:r>
            <w:r>
              <w:rPr>
                <w:rFonts w:ascii="Calibri" w:hAnsi="Calibri"/>
                <w:sz w:val="24"/>
              </w:rPr>
              <w:t>yaklaşımla</w:t>
            </w:r>
            <w:r>
              <w:rPr>
                <w:rFonts w:ascii="Calibri" w:hAnsi="Calibri"/>
                <w:spacing w:val="-3"/>
                <w:sz w:val="24"/>
              </w:rPr>
              <w:t xml:space="preserve"> </w:t>
            </w:r>
            <w:r>
              <w:rPr>
                <w:rFonts w:ascii="Calibri" w:hAnsi="Calibri"/>
                <w:sz w:val="24"/>
              </w:rPr>
              <w:t>eğitim-öğretim</w:t>
            </w:r>
            <w:r>
              <w:rPr>
                <w:rFonts w:ascii="Calibri" w:hAnsi="Calibri"/>
                <w:spacing w:val="-3"/>
                <w:sz w:val="24"/>
              </w:rPr>
              <w:t xml:space="preserve"> </w:t>
            </w:r>
            <w:r>
              <w:rPr>
                <w:rFonts w:ascii="Calibri" w:hAnsi="Calibri"/>
                <w:sz w:val="24"/>
              </w:rPr>
              <w:t>kalitesini</w:t>
            </w:r>
          </w:p>
        </w:tc>
      </w:tr>
      <w:tr w:rsidR="00351AB3" w14:paraId="15B11A1B" w14:textId="77777777">
        <w:trPr>
          <w:trHeight w:val="418"/>
        </w:trPr>
        <w:tc>
          <w:tcPr>
            <w:tcW w:w="2303" w:type="dxa"/>
            <w:gridSpan w:val="2"/>
            <w:vMerge/>
            <w:tcBorders>
              <w:top w:val="nil"/>
            </w:tcBorders>
          </w:tcPr>
          <w:p w14:paraId="699B311E" w14:textId="77777777" w:rsidR="00351AB3" w:rsidRDefault="00351AB3">
            <w:pPr>
              <w:rPr>
                <w:sz w:val="2"/>
                <w:szCs w:val="2"/>
              </w:rPr>
            </w:pPr>
          </w:p>
        </w:tc>
        <w:tc>
          <w:tcPr>
            <w:tcW w:w="7241" w:type="dxa"/>
            <w:gridSpan w:val="3"/>
            <w:tcBorders>
              <w:top w:val="nil"/>
              <w:bottom w:val="nil"/>
            </w:tcBorders>
          </w:tcPr>
          <w:p w14:paraId="01B8480F" w14:textId="77777777" w:rsidR="00351AB3" w:rsidRDefault="00536D2B">
            <w:pPr>
              <w:pStyle w:val="TableParagraph"/>
              <w:spacing w:before="40"/>
              <w:ind w:left="39"/>
              <w:rPr>
                <w:rFonts w:ascii="Calibri" w:hAnsi="Calibri"/>
                <w:sz w:val="24"/>
              </w:rPr>
            </w:pPr>
            <w:proofErr w:type="gramStart"/>
            <w:r>
              <w:rPr>
                <w:rFonts w:ascii="Calibri" w:hAnsi="Calibri"/>
                <w:sz w:val="24"/>
              </w:rPr>
              <w:t>artırarak</w:t>
            </w:r>
            <w:proofErr w:type="gramEnd"/>
            <w:r>
              <w:rPr>
                <w:rFonts w:ascii="Calibri" w:hAnsi="Calibri"/>
                <w:spacing w:val="-5"/>
                <w:sz w:val="24"/>
              </w:rPr>
              <w:t xml:space="preserve"> </w:t>
            </w:r>
            <w:r>
              <w:rPr>
                <w:rFonts w:ascii="Calibri" w:hAnsi="Calibri"/>
                <w:sz w:val="24"/>
              </w:rPr>
              <w:t>ulusal</w:t>
            </w:r>
            <w:r>
              <w:rPr>
                <w:rFonts w:ascii="Calibri" w:hAnsi="Calibri"/>
                <w:spacing w:val="-4"/>
                <w:sz w:val="24"/>
              </w:rPr>
              <w:t xml:space="preserve"> </w:t>
            </w:r>
            <w:r>
              <w:rPr>
                <w:rFonts w:ascii="Calibri" w:hAnsi="Calibri"/>
                <w:sz w:val="24"/>
              </w:rPr>
              <w:t>ve</w:t>
            </w:r>
            <w:r>
              <w:rPr>
                <w:rFonts w:ascii="Calibri" w:hAnsi="Calibri"/>
                <w:spacing w:val="-1"/>
                <w:sz w:val="24"/>
              </w:rPr>
              <w:t xml:space="preserve"> </w:t>
            </w:r>
            <w:r>
              <w:rPr>
                <w:rFonts w:ascii="Calibri" w:hAnsi="Calibri"/>
                <w:sz w:val="24"/>
              </w:rPr>
              <w:t>uluslararası</w:t>
            </w:r>
            <w:r>
              <w:rPr>
                <w:rFonts w:ascii="Calibri" w:hAnsi="Calibri"/>
                <w:spacing w:val="-2"/>
                <w:sz w:val="24"/>
              </w:rPr>
              <w:t xml:space="preserve"> </w:t>
            </w:r>
            <w:r>
              <w:rPr>
                <w:rFonts w:ascii="Calibri" w:hAnsi="Calibri"/>
                <w:sz w:val="24"/>
              </w:rPr>
              <w:t>düzeyde</w:t>
            </w:r>
            <w:r>
              <w:rPr>
                <w:rFonts w:ascii="Calibri" w:hAnsi="Calibri"/>
                <w:spacing w:val="-3"/>
                <w:sz w:val="24"/>
              </w:rPr>
              <w:t xml:space="preserve"> </w:t>
            </w:r>
            <w:r>
              <w:rPr>
                <w:rFonts w:ascii="Calibri" w:hAnsi="Calibri"/>
                <w:sz w:val="24"/>
              </w:rPr>
              <w:t>tercih</w:t>
            </w:r>
            <w:r>
              <w:rPr>
                <w:rFonts w:ascii="Calibri" w:hAnsi="Calibri"/>
                <w:spacing w:val="-4"/>
                <w:sz w:val="24"/>
              </w:rPr>
              <w:t xml:space="preserve"> </w:t>
            </w:r>
            <w:r>
              <w:rPr>
                <w:rFonts w:ascii="Calibri" w:hAnsi="Calibri"/>
                <w:sz w:val="24"/>
              </w:rPr>
              <w:t>edilen</w:t>
            </w:r>
            <w:r>
              <w:rPr>
                <w:rFonts w:ascii="Calibri" w:hAnsi="Calibri"/>
                <w:spacing w:val="-2"/>
                <w:sz w:val="24"/>
              </w:rPr>
              <w:t xml:space="preserve"> </w:t>
            </w:r>
            <w:r>
              <w:rPr>
                <w:rFonts w:ascii="Calibri" w:hAnsi="Calibri"/>
                <w:sz w:val="24"/>
              </w:rPr>
              <w:t>üniversiteler</w:t>
            </w:r>
            <w:r>
              <w:rPr>
                <w:rFonts w:ascii="Calibri" w:hAnsi="Calibri"/>
                <w:spacing w:val="-1"/>
                <w:sz w:val="24"/>
              </w:rPr>
              <w:t xml:space="preserve"> </w:t>
            </w:r>
            <w:r>
              <w:rPr>
                <w:rFonts w:ascii="Calibri" w:hAnsi="Calibri"/>
                <w:sz w:val="24"/>
              </w:rPr>
              <w:t>arasına</w:t>
            </w:r>
          </w:p>
        </w:tc>
      </w:tr>
      <w:tr w:rsidR="00351AB3" w14:paraId="544D3CB1" w14:textId="77777777">
        <w:trPr>
          <w:trHeight w:val="473"/>
        </w:trPr>
        <w:tc>
          <w:tcPr>
            <w:tcW w:w="2303" w:type="dxa"/>
            <w:gridSpan w:val="2"/>
            <w:vMerge/>
            <w:tcBorders>
              <w:top w:val="nil"/>
            </w:tcBorders>
          </w:tcPr>
          <w:p w14:paraId="46432932" w14:textId="77777777" w:rsidR="00351AB3" w:rsidRDefault="00351AB3">
            <w:pPr>
              <w:rPr>
                <w:sz w:val="2"/>
                <w:szCs w:val="2"/>
              </w:rPr>
            </w:pPr>
          </w:p>
        </w:tc>
        <w:tc>
          <w:tcPr>
            <w:tcW w:w="4540" w:type="dxa"/>
            <w:tcBorders>
              <w:top w:val="nil"/>
              <w:right w:val="nil"/>
            </w:tcBorders>
          </w:tcPr>
          <w:p w14:paraId="1990342A" w14:textId="77777777" w:rsidR="00351AB3" w:rsidRDefault="00536D2B">
            <w:pPr>
              <w:pStyle w:val="TableParagraph"/>
              <w:spacing w:before="41"/>
              <w:ind w:left="39"/>
              <w:rPr>
                <w:rFonts w:ascii="Calibri"/>
                <w:sz w:val="24"/>
              </w:rPr>
            </w:pPr>
            <w:proofErr w:type="gramStart"/>
            <w:r>
              <w:rPr>
                <w:rFonts w:ascii="Calibri"/>
                <w:sz w:val="24"/>
              </w:rPr>
              <w:t>girmek</w:t>
            </w:r>
            <w:proofErr w:type="gramEnd"/>
          </w:p>
        </w:tc>
        <w:tc>
          <w:tcPr>
            <w:tcW w:w="1282" w:type="dxa"/>
            <w:tcBorders>
              <w:top w:val="nil"/>
              <w:left w:val="nil"/>
              <w:right w:val="nil"/>
            </w:tcBorders>
          </w:tcPr>
          <w:p w14:paraId="4C2DF04C" w14:textId="77777777" w:rsidR="00351AB3" w:rsidRDefault="00351AB3">
            <w:pPr>
              <w:pStyle w:val="TableParagraph"/>
              <w:rPr>
                <w:rFonts w:ascii="Times New Roman"/>
              </w:rPr>
            </w:pPr>
          </w:p>
        </w:tc>
        <w:tc>
          <w:tcPr>
            <w:tcW w:w="1419" w:type="dxa"/>
            <w:tcBorders>
              <w:top w:val="nil"/>
              <w:left w:val="nil"/>
            </w:tcBorders>
          </w:tcPr>
          <w:p w14:paraId="19686090" w14:textId="77777777" w:rsidR="00351AB3" w:rsidRDefault="00351AB3">
            <w:pPr>
              <w:pStyle w:val="TableParagraph"/>
              <w:rPr>
                <w:rFonts w:ascii="Times New Roman"/>
              </w:rPr>
            </w:pPr>
          </w:p>
        </w:tc>
      </w:tr>
      <w:tr w:rsidR="00351AB3" w14:paraId="05DEC891" w14:textId="77777777">
        <w:trPr>
          <w:trHeight w:val="375"/>
        </w:trPr>
        <w:tc>
          <w:tcPr>
            <w:tcW w:w="2303" w:type="dxa"/>
            <w:gridSpan w:val="2"/>
            <w:vMerge w:val="restart"/>
          </w:tcPr>
          <w:p w14:paraId="321E3DF9" w14:textId="77777777" w:rsidR="00351AB3" w:rsidRDefault="00351AB3">
            <w:pPr>
              <w:pStyle w:val="TableParagraph"/>
              <w:rPr>
                <w:rFonts w:ascii="Calibri"/>
              </w:rPr>
            </w:pPr>
          </w:p>
          <w:p w14:paraId="4D3C53F8" w14:textId="77777777" w:rsidR="00351AB3" w:rsidRDefault="00536D2B">
            <w:pPr>
              <w:pStyle w:val="TableParagraph"/>
              <w:spacing w:before="188"/>
              <w:ind w:left="71"/>
              <w:rPr>
                <w:rFonts w:ascii="Calibri"/>
                <w:b/>
              </w:rPr>
            </w:pPr>
            <w:r>
              <w:rPr>
                <w:rFonts w:ascii="Calibri"/>
                <w:b/>
              </w:rPr>
              <w:t>Hedef-1.6</w:t>
            </w:r>
          </w:p>
        </w:tc>
        <w:tc>
          <w:tcPr>
            <w:tcW w:w="7241" w:type="dxa"/>
            <w:gridSpan w:val="3"/>
            <w:tcBorders>
              <w:bottom w:val="nil"/>
            </w:tcBorders>
          </w:tcPr>
          <w:p w14:paraId="1E6E3B1F" w14:textId="77777777" w:rsidR="00351AB3" w:rsidRDefault="00536D2B">
            <w:pPr>
              <w:pStyle w:val="TableParagraph"/>
              <w:spacing w:line="292" w:lineRule="exact"/>
              <w:ind w:left="39"/>
              <w:rPr>
                <w:rFonts w:ascii="Calibri" w:hAnsi="Calibri"/>
                <w:sz w:val="24"/>
              </w:rPr>
            </w:pPr>
            <w:r>
              <w:rPr>
                <w:rFonts w:ascii="Calibri" w:hAnsi="Calibri"/>
                <w:sz w:val="24"/>
              </w:rPr>
              <w:t>2022</w:t>
            </w:r>
            <w:r>
              <w:rPr>
                <w:rFonts w:ascii="Calibri" w:hAnsi="Calibri"/>
                <w:spacing w:val="-3"/>
                <w:sz w:val="24"/>
              </w:rPr>
              <w:t xml:space="preserve"> </w:t>
            </w:r>
            <w:r>
              <w:rPr>
                <w:rFonts w:ascii="Calibri" w:hAnsi="Calibri"/>
                <w:sz w:val="24"/>
              </w:rPr>
              <w:t>yılı</w:t>
            </w:r>
            <w:r>
              <w:rPr>
                <w:rFonts w:ascii="Calibri" w:hAnsi="Calibri"/>
                <w:spacing w:val="-2"/>
                <w:sz w:val="24"/>
              </w:rPr>
              <w:t xml:space="preserve"> </w:t>
            </w:r>
            <w:r>
              <w:rPr>
                <w:rFonts w:ascii="Calibri" w:hAnsi="Calibri"/>
                <w:sz w:val="24"/>
              </w:rPr>
              <w:t>sonuna</w:t>
            </w:r>
            <w:r>
              <w:rPr>
                <w:rFonts w:ascii="Calibri" w:hAnsi="Calibri"/>
                <w:spacing w:val="-2"/>
                <w:sz w:val="24"/>
              </w:rPr>
              <w:t xml:space="preserve"> </w:t>
            </w:r>
            <w:r>
              <w:rPr>
                <w:rFonts w:ascii="Calibri" w:hAnsi="Calibri"/>
                <w:sz w:val="24"/>
              </w:rPr>
              <w:t>kadar</w:t>
            </w:r>
            <w:r>
              <w:rPr>
                <w:rFonts w:ascii="Calibri" w:hAnsi="Calibri"/>
                <w:spacing w:val="-4"/>
                <w:sz w:val="24"/>
              </w:rPr>
              <w:t xml:space="preserve"> </w:t>
            </w:r>
            <w:r>
              <w:rPr>
                <w:rFonts w:ascii="Calibri" w:hAnsi="Calibri"/>
                <w:sz w:val="24"/>
              </w:rPr>
              <w:t>ihtiyaç</w:t>
            </w:r>
            <w:r>
              <w:rPr>
                <w:rFonts w:ascii="Calibri" w:hAnsi="Calibri"/>
                <w:spacing w:val="-4"/>
                <w:sz w:val="24"/>
              </w:rPr>
              <w:t xml:space="preserve"> </w:t>
            </w:r>
            <w:r>
              <w:rPr>
                <w:rFonts w:ascii="Calibri" w:hAnsi="Calibri"/>
                <w:sz w:val="24"/>
              </w:rPr>
              <w:t>duyulacak</w:t>
            </w:r>
            <w:r>
              <w:rPr>
                <w:rFonts w:ascii="Calibri" w:hAnsi="Calibri"/>
                <w:spacing w:val="-3"/>
                <w:sz w:val="24"/>
              </w:rPr>
              <w:t xml:space="preserve"> </w:t>
            </w:r>
            <w:r>
              <w:rPr>
                <w:rFonts w:ascii="Calibri" w:hAnsi="Calibri"/>
                <w:sz w:val="24"/>
              </w:rPr>
              <w:t>teknik</w:t>
            </w:r>
            <w:r>
              <w:rPr>
                <w:rFonts w:ascii="Calibri" w:hAnsi="Calibri"/>
                <w:spacing w:val="-1"/>
                <w:sz w:val="24"/>
              </w:rPr>
              <w:t xml:space="preserve"> </w:t>
            </w:r>
            <w:r>
              <w:rPr>
                <w:rFonts w:ascii="Calibri" w:hAnsi="Calibri"/>
                <w:sz w:val="24"/>
              </w:rPr>
              <w:t>altyapı</w:t>
            </w:r>
            <w:r>
              <w:rPr>
                <w:rFonts w:ascii="Calibri" w:hAnsi="Calibri"/>
                <w:spacing w:val="-2"/>
                <w:sz w:val="24"/>
              </w:rPr>
              <w:t xml:space="preserve"> </w:t>
            </w:r>
            <w:r>
              <w:rPr>
                <w:rFonts w:ascii="Calibri" w:hAnsi="Calibri"/>
                <w:sz w:val="24"/>
              </w:rPr>
              <w:t>oluşturulması</w:t>
            </w:r>
            <w:r>
              <w:rPr>
                <w:rFonts w:ascii="Calibri" w:hAnsi="Calibri"/>
                <w:spacing w:val="-3"/>
                <w:sz w:val="24"/>
              </w:rPr>
              <w:t xml:space="preserve"> </w:t>
            </w:r>
            <w:r>
              <w:rPr>
                <w:rFonts w:ascii="Calibri" w:hAnsi="Calibri"/>
                <w:sz w:val="24"/>
              </w:rPr>
              <w:t>ve</w:t>
            </w:r>
          </w:p>
        </w:tc>
      </w:tr>
      <w:tr w:rsidR="00351AB3" w14:paraId="20A13C86" w14:textId="77777777">
        <w:trPr>
          <w:trHeight w:val="417"/>
        </w:trPr>
        <w:tc>
          <w:tcPr>
            <w:tcW w:w="2303" w:type="dxa"/>
            <w:gridSpan w:val="2"/>
            <w:vMerge/>
            <w:tcBorders>
              <w:top w:val="nil"/>
            </w:tcBorders>
          </w:tcPr>
          <w:p w14:paraId="4EC10DE9" w14:textId="77777777" w:rsidR="00351AB3" w:rsidRDefault="00351AB3">
            <w:pPr>
              <w:rPr>
                <w:sz w:val="2"/>
                <w:szCs w:val="2"/>
              </w:rPr>
            </w:pPr>
          </w:p>
        </w:tc>
        <w:tc>
          <w:tcPr>
            <w:tcW w:w="7241" w:type="dxa"/>
            <w:gridSpan w:val="3"/>
            <w:tcBorders>
              <w:top w:val="nil"/>
              <w:bottom w:val="nil"/>
            </w:tcBorders>
          </w:tcPr>
          <w:p w14:paraId="5F3F7610" w14:textId="77777777" w:rsidR="00351AB3" w:rsidRDefault="00536D2B">
            <w:pPr>
              <w:pStyle w:val="TableParagraph"/>
              <w:spacing w:before="40"/>
              <w:ind w:left="39"/>
              <w:rPr>
                <w:rFonts w:ascii="Calibri" w:hAnsi="Calibri"/>
                <w:sz w:val="24"/>
              </w:rPr>
            </w:pPr>
            <w:r>
              <w:rPr>
                <w:rFonts w:ascii="Calibri" w:hAnsi="Calibri"/>
                <w:sz w:val="24"/>
              </w:rPr>
              <w:t>2022</w:t>
            </w:r>
            <w:r>
              <w:rPr>
                <w:rFonts w:ascii="Calibri" w:hAnsi="Calibri"/>
                <w:spacing w:val="-3"/>
                <w:sz w:val="24"/>
              </w:rPr>
              <w:t xml:space="preserve"> </w:t>
            </w:r>
            <w:r>
              <w:rPr>
                <w:rFonts w:ascii="Calibri" w:hAnsi="Calibri"/>
                <w:sz w:val="24"/>
              </w:rPr>
              <w:t>yılından</w:t>
            </w:r>
            <w:r>
              <w:rPr>
                <w:rFonts w:ascii="Calibri" w:hAnsi="Calibri"/>
                <w:spacing w:val="-1"/>
                <w:sz w:val="24"/>
              </w:rPr>
              <w:t xml:space="preserve"> </w:t>
            </w:r>
            <w:r>
              <w:rPr>
                <w:rFonts w:ascii="Calibri" w:hAnsi="Calibri"/>
                <w:sz w:val="24"/>
              </w:rPr>
              <w:t>itibaren</w:t>
            </w:r>
            <w:r>
              <w:rPr>
                <w:rFonts w:ascii="Calibri" w:hAnsi="Calibri"/>
                <w:spacing w:val="-4"/>
                <w:sz w:val="24"/>
              </w:rPr>
              <w:t xml:space="preserve"> </w:t>
            </w:r>
            <w:r>
              <w:rPr>
                <w:rFonts w:ascii="Calibri" w:hAnsi="Calibri"/>
                <w:sz w:val="24"/>
              </w:rPr>
              <w:t>Tezsiz</w:t>
            </w:r>
            <w:r>
              <w:rPr>
                <w:rFonts w:ascii="Calibri" w:hAnsi="Calibri"/>
                <w:spacing w:val="-4"/>
                <w:sz w:val="24"/>
              </w:rPr>
              <w:t xml:space="preserve"> </w:t>
            </w:r>
            <w:r>
              <w:rPr>
                <w:rFonts w:ascii="Calibri" w:hAnsi="Calibri"/>
                <w:sz w:val="24"/>
              </w:rPr>
              <w:t>Yüksek</w:t>
            </w:r>
            <w:r>
              <w:rPr>
                <w:rFonts w:ascii="Calibri" w:hAnsi="Calibri"/>
                <w:spacing w:val="-4"/>
                <w:sz w:val="24"/>
              </w:rPr>
              <w:t xml:space="preserve"> </w:t>
            </w:r>
            <w:r>
              <w:rPr>
                <w:rFonts w:ascii="Calibri" w:hAnsi="Calibri"/>
                <w:sz w:val="24"/>
              </w:rPr>
              <w:t>Lisans,</w:t>
            </w:r>
            <w:r>
              <w:rPr>
                <w:rFonts w:ascii="Calibri" w:hAnsi="Calibri"/>
                <w:spacing w:val="-4"/>
                <w:sz w:val="24"/>
              </w:rPr>
              <w:t xml:space="preserve"> </w:t>
            </w:r>
            <w:r>
              <w:rPr>
                <w:rFonts w:ascii="Calibri" w:hAnsi="Calibri"/>
                <w:sz w:val="24"/>
              </w:rPr>
              <w:t>Lisans</w:t>
            </w:r>
            <w:r>
              <w:rPr>
                <w:rFonts w:ascii="Calibri" w:hAnsi="Calibri"/>
                <w:spacing w:val="-4"/>
                <w:sz w:val="24"/>
              </w:rPr>
              <w:t xml:space="preserve"> </w:t>
            </w:r>
            <w:r>
              <w:rPr>
                <w:rFonts w:ascii="Calibri" w:hAnsi="Calibri"/>
                <w:sz w:val="24"/>
              </w:rPr>
              <w:t>tamamlama</w:t>
            </w:r>
            <w:r>
              <w:rPr>
                <w:rFonts w:ascii="Calibri" w:hAnsi="Calibri"/>
                <w:spacing w:val="-2"/>
                <w:sz w:val="24"/>
              </w:rPr>
              <w:t xml:space="preserve"> </w:t>
            </w:r>
            <w:r>
              <w:rPr>
                <w:rFonts w:ascii="Calibri" w:hAnsi="Calibri"/>
                <w:sz w:val="24"/>
              </w:rPr>
              <w:t>ve</w:t>
            </w:r>
          </w:p>
        </w:tc>
      </w:tr>
      <w:tr w:rsidR="00351AB3" w14:paraId="6BF35B66" w14:textId="77777777">
        <w:trPr>
          <w:trHeight w:val="473"/>
        </w:trPr>
        <w:tc>
          <w:tcPr>
            <w:tcW w:w="2303" w:type="dxa"/>
            <w:gridSpan w:val="2"/>
            <w:vMerge/>
            <w:tcBorders>
              <w:top w:val="nil"/>
            </w:tcBorders>
          </w:tcPr>
          <w:p w14:paraId="649BAC0E" w14:textId="77777777" w:rsidR="00351AB3" w:rsidRDefault="00351AB3">
            <w:pPr>
              <w:rPr>
                <w:sz w:val="2"/>
                <w:szCs w:val="2"/>
              </w:rPr>
            </w:pPr>
          </w:p>
        </w:tc>
        <w:tc>
          <w:tcPr>
            <w:tcW w:w="7241" w:type="dxa"/>
            <w:gridSpan w:val="3"/>
            <w:tcBorders>
              <w:top w:val="nil"/>
            </w:tcBorders>
          </w:tcPr>
          <w:p w14:paraId="43248AF3" w14:textId="77777777" w:rsidR="00351AB3" w:rsidRDefault="00536D2B">
            <w:pPr>
              <w:pStyle w:val="TableParagraph"/>
              <w:spacing w:before="41"/>
              <w:ind w:left="39"/>
              <w:rPr>
                <w:rFonts w:ascii="Calibri" w:hAnsi="Calibri"/>
                <w:sz w:val="24"/>
              </w:rPr>
            </w:pPr>
            <w:r>
              <w:rPr>
                <w:rFonts w:ascii="Calibri" w:hAnsi="Calibri"/>
                <w:sz w:val="24"/>
              </w:rPr>
              <w:t>Sertifika</w:t>
            </w:r>
            <w:r>
              <w:rPr>
                <w:rFonts w:ascii="Calibri" w:hAnsi="Calibri"/>
                <w:spacing w:val="-3"/>
                <w:sz w:val="24"/>
              </w:rPr>
              <w:t xml:space="preserve"> </w:t>
            </w:r>
            <w:r>
              <w:rPr>
                <w:rFonts w:ascii="Calibri" w:hAnsi="Calibri"/>
                <w:sz w:val="24"/>
              </w:rPr>
              <w:t>programlarının</w:t>
            </w:r>
            <w:r>
              <w:rPr>
                <w:rFonts w:ascii="Calibri" w:hAnsi="Calibri"/>
                <w:spacing w:val="-4"/>
                <w:sz w:val="24"/>
              </w:rPr>
              <w:t xml:space="preserve"> </w:t>
            </w:r>
            <w:r>
              <w:rPr>
                <w:rFonts w:ascii="Calibri" w:hAnsi="Calibri"/>
                <w:sz w:val="24"/>
              </w:rPr>
              <w:t>açılmasının</w:t>
            </w:r>
            <w:r>
              <w:rPr>
                <w:rFonts w:ascii="Calibri" w:hAnsi="Calibri"/>
                <w:spacing w:val="-2"/>
                <w:sz w:val="24"/>
              </w:rPr>
              <w:t xml:space="preserve"> </w:t>
            </w:r>
            <w:r>
              <w:rPr>
                <w:rFonts w:ascii="Calibri" w:hAnsi="Calibri"/>
                <w:sz w:val="24"/>
              </w:rPr>
              <w:t>ve</w:t>
            </w:r>
            <w:r>
              <w:rPr>
                <w:rFonts w:ascii="Calibri" w:hAnsi="Calibri"/>
                <w:spacing w:val="-5"/>
                <w:sz w:val="24"/>
              </w:rPr>
              <w:t xml:space="preserve"> </w:t>
            </w:r>
            <w:r>
              <w:rPr>
                <w:rFonts w:ascii="Calibri" w:hAnsi="Calibri"/>
                <w:sz w:val="24"/>
              </w:rPr>
              <w:t>yürütülmesinin</w:t>
            </w:r>
            <w:r>
              <w:rPr>
                <w:rFonts w:ascii="Calibri" w:hAnsi="Calibri"/>
                <w:spacing w:val="-1"/>
                <w:sz w:val="24"/>
              </w:rPr>
              <w:t xml:space="preserve"> </w:t>
            </w:r>
            <w:r>
              <w:rPr>
                <w:rFonts w:ascii="Calibri" w:hAnsi="Calibri"/>
                <w:sz w:val="24"/>
              </w:rPr>
              <w:t>sağlanması</w:t>
            </w:r>
          </w:p>
        </w:tc>
      </w:tr>
      <w:tr w:rsidR="00351AB3" w14:paraId="0D51BB43" w14:textId="77777777">
        <w:trPr>
          <w:trHeight w:val="376"/>
        </w:trPr>
        <w:tc>
          <w:tcPr>
            <w:tcW w:w="2303" w:type="dxa"/>
            <w:gridSpan w:val="2"/>
            <w:vMerge w:val="restart"/>
          </w:tcPr>
          <w:p w14:paraId="72065110" w14:textId="77777777" w:rsidR="00351AB3" w:rsidRDefault="00351AB3">
            <w:pPr>
              <w:pStyle w:val="TableParagraph"/>
              <w:rPr>
                <w:rFonts w:ascii="Calibri"/>
              </w:rPr>
            </w:pPr>
          </w:p>
          <w:p w14:paraId="7760BA23" w14:textId="77777777" w:rsidR="00351AB3" w:rsidRDefault="00536D2B">
            <w:pPr>
              <w:pStyle w:val="TableParagraph"/>
              <w:spacing w:before="191"/>
              <w:ind w:left="71"/>
              <w:rPr>
                <w:rFonts w:ascii="Calibri"/>
                <w:b/>
              </w:rPr>
            </w:pPr>
            <w:r>
              <w:rPr>
                <w:rFonts w:ascii="Calibri"/>
                <w:b/>
              </w:rPr>
              <w:t>Performans</w:t>
            </w:r>
            <w:r>
              <w:rPr>
                <w:rFonts w:ascii="Calibri"/>
                <w:b/>
                <w:spacing w:val="-4"/>
              </w:rPr>
              <w:t xml:space="preserve"> </w:t>
            </w:r>
            <w:r>
              <w:rPr>
                <w:rFonts w:ascii="Calibri"/>
                <w:b/>
              </w:rPr>
              <w:t>Hedefi-6</w:t>
            </w:r>
          </w:p>
        </w:tc>
        <w:tc>
          <w:tcPr>
            <w:tcW w:w="7241" w:type="dxa"/>
            <w:gridSpan w:val="3"/>
            <w:tcBorders>
              <w:bottom w:val="nil"/>
            </w:tcBorders>
          </w:tcPr>
          <w:p w14:paraId="54D1BD23" w14:textId="77777777" w:rsidR="00351AB3" w:rsidRDefault="00536D2B">
            <w:pPr>
              <w:pStyle w:val="TableParagraph"/>
              <w:spacing w:line="292" w:lineRule="exact"/>
              <w:ind w:left="39"/>
              <w:rPr>
                <w:rFonts w:ascii="Calibri" w:hAnsi="Calibri"/>
                <w:sz w:val="24"/>
              </w:rPr>
            </w:pPr>
            <w:r>
              <w:rPr>
                <w:rFonts w:ascii="Calibri" w:hAnsi="Calibri"/>
                <w:sz w:val="24"/>
              </w:rPr>
              <w:t>2022</w:t>
            </w:r>
            <w:r>
              <w:rPr>
                <w:rFonts w:ascii="Calibri" w:hAnsi="Calibri"/>
                <w:spacing w:val="-3"/>
                <w:sz w:val="24"/>
              </w:rPr>
              <w:t xml:space="preserve"> </w:t>
            </w:r>
            <w:r>
              <w:rPr>
                <w:rFonts w:ascii="Calibri" w:hAnsi="Calibri"/>
                <w:sz w:val="24"/>
              </w:rPr>
              <w:t>yılı</w:t>
            </w:r>
            <w:r>
              <w:rPr>
                <w:rFonts w:ascii="Calibri" w:hAnsi="Calibri"/>
                <w:spacing w:val="-2"/>
                <w:sz w:val="24"/>
              </w:rPr>
              <w:t xml:space="preserve"> </w:t>
            </w:r>
            <w:r>
              <w:rPr>
                <w:rFonts w:ascii="Calibri" w:hAnsi="Calibri"/>
                <w:sz w:val="24"/>
              </w:rPr>
              <w:t>sonuna</w:t>
            </w:r>
            <w:r>
              <w:rPr>
                <w:rFonts w:ascii="Calibri" w:hAnsi="Calibri"/>
                <w:spacing w:val="-2"/>
                <w:sz w:val="24"/>
              </w:rPr>
              <w:t xml:space="preserve"> </w:t>
            </w:r>
            <w:r>
              <w:rPr>
                <w:rFonts w:ascii="Calibri" w:hAnsi="Calibri"/>
                <w:sz w:val="24"/>
              </w:rPr>
              <w:t>kadar</w:t>
            </w:r>
            <w:r>
              <w:rPr>
                <w:rFonts w:ascii="Calibri" w:hAnsi="Calibri"/>
                <w:spacing w:val="-4"/>
                <w:sz w:val="24"/>
              </w:rPr>
              <w:t xml:space="preserve"> </w:t>
            </w:r>
            <w:r>
              <w:rPr>
                <w:rFonts w:ascii="Calibri" w:hAnsi="Calibri"/>
                <w:sz w:val="24"/>
              </w:rPr>
              <w:t>ihtiyaç</w:t>
            </w:r>
            <w:r>
              <w:rPr>
                <w:rFonts w:ascii="Calibri" w:hAnsi="Calibri"/>
                <w:spacing w:val="-4"/>
                <w:sz w:val="24"/>
              </w:rPr>
              <w:t xml:space="preserve"> </w:t>
            </w:r>
            <w:r>
              <w:rPr>
                <w:rFonts w:ascii="Calibri" w:hAnsi="Calibri"/>
                <w:sz w:val="24"/>
              </w:rPr>
              <w:t>duyulacak</w:t>
            </w:r>
            <w:r>
              <w:rPr>
                <w:rFonts w:ascii="Calibri" w:hAnsi="Calibri"/>
                <w:spacing w:val="-3"/>
                <w:sz w:val="24"/>
              </w:rPr>
              <w:t xml:space="preserve"> </w:t>
            </w:r>
            <w:r>
              <w:rPr>
                <w:rFonts w:ascii="Calibri" w:hAnsi="Calibri"/>
                <w:sz w:val="24"/>
              </w:rPr>
              <w:t>teknik</w:t>
            </w:r>
            <w:r>
              <w:rPr>
                <w:rFonts w:ascii="Calibri" w:hAnsi="Calibri"/>
                <w:spacing w:val="-1"/>
                <w:sz w:val="24"/>
              </w:rPr>
              <w:t xml:space="preserve"> </w:t>
            </w:r>
            <w:r>
              <w:rPr>
                <w:rFonts w:ascii="Calibri" w:hAnsi="Calibri"/>
                <w:sz w:val="24"/>
              </w:rPr>
              <w:t>altyapı</w:t>
            </w:r>
            <w:r>
              <w:rPr>
                <w:rFonts w:ascii="Calibri" w:hAnsi="Calibri"/>
                <w:spacing w:val="-2"/>
                <w:sz w:val="24"/>
              </w:rPr>
              <w:t xml:space="preserve"> </w:t>
            </w:r>
            <w:r>
              <w:rPr>
                <w:rFonts w:ascii="Calibri" w:hAnsi="Calibri"/>
                <w:sz w:val="24"/>
              </w:rPr>
              <w:t>oluşturulması</w:t>
            </w:r>
            <w:r>
              <w:rPr>
                <w:rFonts w:ascii="Calibri" w:hAnsi="Calibri"/>
                <w:spacing w:val="-3"/>
                <w:sz w:val="24"/>
              </w:rPr>
              <w:t xml:space="preserve"> </w:t>
            </w:r>
            <w:r>
              <w:rPr>
                <w:rFonts w:ascii="Calibri" w:hAnsi="Calibri"/>
                <w:sz w:val="24"/>
              </w:rPr>
              <w:t>ve</w:t>
            </w:r>
          </w:p>
        </w:tc>
      </w:tr>
      <w:tr w:rsidR="00351AB3" w14:paraId="12FCA258" w14:textId="77777777">
        <w:trPr>
          <w:trHeight w:val="418"/>
        </w:trPr>
        <w:tc>
          <w:tcPr>
            <w:tcW w:w="2303" w:type="dxa"/>
            <w:gridSpan w:val="2"/>
            <w:vMerge/>
            <w:tcBorders>
              <w:top w:val="nil"/>
            </w:tcBorders>
          </w:tcPr>
          <w:p w14:paraId="1389C120" w14:textId="77777777" w:rsidR="00351AB3" w:rsidRDefault="00351AB3">
            <w:pPr>
              <w:rPr>
                <w:sz w:val="2"/>
                <w:szCs w:val="2"/>
              </w:rPr>
            </w:pPr>
          </w:p>
        </w:tc>
        <w:tc>
          <w:tcPr>
            <w:tcW w:w="7241" w:type="dxa"/>
            <w:gridSpan w:val="3"/>
            <w:tcBorders>
              <w:top w:val="nil"/>
              <w:bottom w:val="nil"/>
            </w:tcBorders>
          </w:tcPr>
          <w:p w14:paraId="26C29C8D" w14:textId="77777777" w:rsidR="00351AB3" w:rsidRDefault="00536D2B">
            <w:pPr>
              <w:pStyle w:val="TableParagraph"/>
              <w:spacing w:before="40"/>
              <w:ind w:left="39"/>
              <w:rPr>
                <w:rFonts w:ascii="Calibri" w:hAnsi="Calibri"/>
                <w:sz w:val="24"/>
              </w:rPr>
            </w:pPr>
            <w:r>
              <w:rPr>
                <w:rFonts w:ascii="Calibri" w:hAnsi="Calibri"/>
                <w:sz w:val="24"/>
              </w:rPr>
              <w:t>2022</w:t>
            </w:r>
            <w:r>
              <w:rPr>
                <w:rFonts w:ascii="Calibri" w:hAnsi="Calibri"/>
                <w:spacing w:val="-3"/>
                <w:sz w:val="24"/>
              </w:rPr>
              <w:t xml:space="preserve"> </w:t>
            </w:r>
            <w:r>
              <w:rPr>
                <w:rFonts w:ascii="Calibri" w:hAnsi="Calibri"/>
                <w:sz w:val="24"/>
              </w:rPr>
              <w:t>yılından</w:t>
            </w:r>
            <w:r>
              <w:rPr>
                <w:rFonts w:ascii="Calibri" w:hAnsi="Calibri"/>
                <w:spacing w:val="-1"/>
                <w:sz w:val="24"/>
              </w:rPr>
              <w:t xml:space="preserve"> </w:t>
            </w:r>
            <w:r>
              <w:rPr>
                <w:rFonts w:ascii="Calibri" w:hAnsi="Calibri"/>
                <w:sz w:val="24"/>
              </w:rPr>
              <w:t>itibaren</w:t>
            </w:r>
            <w:r>
              <w:rPr>
                <w:rFonts w:ascii="Calibri" w:hAnsi="Calibri"/>
                <w:spacing w:val="-4"/>
                <w:sz w:val="24"/>
              </w:rPr>
              <w:t xml:space="preserve"> </w:t>
            </w:r>
            <w:r>
              <w:rPr>
                <w:rFonts w:ascii="Calibri" w:hAnsi="Calibri"/>
                <w:sz w:val="24"/>
              </w:rPr>
              <w:t>Tezsiz</w:t>
            </w:r>
            <w:r>
              <w:rPr>
                <w:rFonts w:ascii="Calibri" w:hAnsi="Calibri"/>
                <w:spacing w:val="-4"/>
                <w:sz w:val="24"/>
              </w:rPr>
              <w:t xml:space="preserve"> </w:t>
            </w:r>
            <w:r>
              <w:rPr>
                <w:rFonts w:ascii="Calibri" w:hAnsi="Calibri"/>
                <w:sz w:val="24"/>
              </w:rPr>
              <w:t>Yüksek</w:t>
            </w:r>
            <w:r>
              <w:rPr>
                <w:rFonts w:ascii="Calibri" w:hAnsi="Calibri"/>
                <w:spacing w:val="-4"/>
                <w:sz w:val="24"/>
              </w:rPr>
              <w:t xml:space="preserve"> </w:t>
            </w:r>
            <w:r>
              <w:rPr>
                <w:rFonts w:ascii="Calibri" w:hAnsi="Calibri"/>
                <w:sz w:val="24"/>
              </w:rPr>
              <w:t>Lisans,</w:t>
            </w:r>
            <w:r>
              <w:rPr>
                <w:rFonts w:ascii="Calibri" w:hAnsi="Calibri"/>
                <w:spacing w:val="-4"/>
                <w:sz w:val="24"/>
              </w:rPr>
              <w:t xml:space="preserve"> </w:t>
            </w:r>
            <w:r>
              <w:rPr>
                <w:rFonts w:ascii="Calibri" w:hAnsi="Calibri"/>
                <w:sz w:val="24"/>
              </w:rPr>
              <w:t>Lisans</w:t>
            </w:r>
            <w:r>
              <w:rPr>
                <w:rFonts w:ascii="Calibri" w:hAnsi="Calibri"/>
                <w:spacing w:val="-4"/>
                <w:sz w:val="24"/>
              </w:rPr>
              <w:t xml:space="preserve"> </w:t>
            </w:r>
            <w:r>
              <w:rPr>
                <w:rFonts w:ascii="Calibri" w:hAnsi="Calibri"/>
                <w:sz w:val="24"/>
              </w:rPr>
              <w:t>tamamlama</w:t>
            </w:r>
            <w:r>
              <w:rPr>
                <w:rFonts w:ascii="Calibri" w:hAnsi="Calibri"/>
                <w:spacing w:val="-2"/>
                <w:sz w:val="24"/>
              </w:rPr>
              <w:t xml:space="preserve"> </w:t>
            </w:r>
            <w:r>
              <w:rPr>
                <w:rFonts w:ascii="Calibri" w:hAnsi="Calibri"/>
                <w:sz w:val="24"/>
              </w:rPr>
              <w:t>ve</w:t>
            </w:r>
          </w:p>
        </w:tc>
      </w:tr>
      <w:tr w:rsidR="00351AB3" w14:paraId="3A094224" w14:textId="77777777">
        <w:trPr>
          <w:trHeight w:val="473"/>
        </w:trPr>
        <w:tc>
          <w:tcPr>
            <w:tcW w:w="2303" w:type="dxa"/>
            <w:gridSpan w:val="2"/>
            <w:vMerge/>
            <w:tcBorders>
              <w:top w:val="nil"/>
            </w:tcBorders>
          </w:tcPr>
          <w:p w14:paraId="00ECCAA3" w14:textId="77777777" w:rsidR="00351AB3" w:rsidRDefault="00351AB3">
            <w:pPr>
              <w:rPr>
                <w:sz w:val="2"/>
                <w:szCs w:val="2"/>
              </w:rPr>
            </w:pPr>
          </w:p>
        </w:tc>
        <w:tc>
          <w:tcPr>
            <w:tcW w:w="7241" w:type="dxa"/>
            <w:gridSpan w:val="3"/>
            <w:tcBorders>
              <w:top w:val="nil"/>
            </w:tcBorders>
          </w:tcPr>
          <w:p w14:paraId="17267954" w14:textId="77777777" w:rsidR="00351AB3" w:rsidRDefault="00536D2B">
            <w:pPr>
              <w:pStyle w:val="TableParagraph"/>
              <w:spacing w:before="41"/>
              <w:ind w:left="39"/>
              <w:rPr>
                <w:rFonts w:ascii="Calibri" w:hAnsi="Calibri"/>
                <w:sz w:val="24"/>
              </w:rPr>
            </w:pPr>
            <w:r>
              <w:rPr>
                <w:rFonts w:ascii="Calibri" w:hAnsi="Calibri"/>
                <w:sz w:val="24"/>
              </w:rPr>
              <w:t>Sertifika</w:t>
            </w:r>
            <w:r>
              <w:rPr>
                <w:rFonts w:ascii="Calibri" w:hAnsi="Calibri"/>
                <w:spacing w:val="-3"/>
                <w:sz w:val="24"/>
              </w:rPr>
              <w:t xml:space="preserve"> </w:t>
            </w:r>
            <w:r>
              <w:rPr>
                <w:rFonts w:ascii="Calibri" w:hAnsi="Calibri"/>
                <w:sz w:val="24"/>
              </w:rPr>
              <w:t>programlarının</w:t>
            </w:r>
            <w:r>
              <w:rPr>
                <w:rFonts w:ascii="Calibri" w:hAnsi="Calibri"/>
                <w:spacing w:val="-5"/>
                <w:sz w:val="24"/>
              </w:rPr>
              <w:t xml:space="preserve"> </w:t>
            </w:r>
            <w:r>
              <w:rPr>
                <w:rFonts w:ascii="Calibri" w:hAnsi="Calibri"/>
                <w:sz w:val="24"/>
              </w:rPr>
              <w:t>açılmasının ve</w:t>
            </w:r>
            <w:r>
              <w:rPr>
                <w:rFonts w:ascii="Calibri" w:hAnsi="Calibri"/>
                <w:spacing w:val="-5"/>
                <w:sz w:val="24"/>
              </w:rPr>
              <w:t xml:space="preserve"> </w:t>
            </w:r>
            <w:r>
              <w:rPr>
                <w:rFonts w:ascii="Calibri" w:hAnsi="Calibri"/>
                <w:sz w:val="24"/>
              </w:rPr>
              <w:t>yürütülmesinin</w:t>
            </w:r>
            <w:r>
              <w:rPr>
                <w:rFonts w:ascii="Calibri" w:hAnsi="Calibri"/>
                <w:spacing w:val="-1"/>
                <w:sz w:val="24"/>
              </w:rPr>
              <w:t xml:space="preserve"> </w:t>
            </w:r>
            <w:r>
              <w:rPr>
                <w:rFonts w:ascii="Calibri" w:hAnsi="Calibri"/>
                <w:sz w:val="24"/>
              </w:rPr>
              <w:t>sağlanması</w:t>
            </w:r>
          </w:p>
        </w:tc>
      </w:tr>
      <w:tr w:rsidR="00351AB3" w14:paraId="1D734646" w14:textId="77777777">
        <w:trPr>
          <w:trHeight w:val="650"/>
        </w:trPr>
        <w:tc>
          <w:tcPr>
            <w:tcW w:w="6843" w:type="dxa"/>
            <w:gridSpan w:val="3"/>
            <w:vMerge w:val="restart"/>
          </w:tcPr>
          <w:p w14:paraId="103B2E05" w14:textId="77777777" w:rsidR="00351AB3" w:rsidRDefault="00351AB3">
            <w:pPr>
              <w:pStyle w:val="TableParagraph"/>
              <w:rPr>
                <w:rFonts w:ascii="Calibri"/>
                <w:sz w:val="24"/>
              </w:rPr>
            </w:pPr>
          </w:p>
          <w:p w14:paraId="496123D2" w14:textId="77777777" w:rsidR="00351AB3" w:rsidRDefault="00536D2B">
            <w:pPr>
              <w:pStyle w:val="TableParagraph"/>
              <w:spacing w:before="198"/>
              <w:ind w:left="71"/>
              <w:rPr>
                <w:rFonts w:ascii="Calibri" w:hAnsi="Calibri"/>
                <w:b/>
                <w:sz w:val="24"/>
              </w:rPr>
            </w:pPr>
            <w:r>
              <w:rPr>
                <w:rFonts w:ascii="Calibri" w:hAnsi="Calibri"/>
                <w:b/>
                <w:sz w:val="24"/>
              </w:rPr>
              <w:t>Performans</w:t>
            </w:r>
            <w:r>
              <w:rPr>
                <w:rFonts w:ascii="Calibri" w:hAnsi="Calibri"/>
                <w:b/>
                <w:spacing w:val="-4"/>
                <w:sz w:val="24"/>
              </w:rPr>
              <w:t xml:space="preserve"> </w:t>
            </w:r>
            <w:r>
              <w:rPr>
                <w:rFonts w:ascii="Calibri" w:hAnsi="Calibri"/>
                <w:b/>
                <w:sz w:val="24"/>
              </w:rPr>
              <w:t>Göstergeleri</w:t>
            </w:r>
          </w:p>
        </w:tc>
        <w:tc>
          <w:tcPr>
            <w:tcW w:w="1282" w:type="dxa"/>
            <w:tcBorders>
              <w:bottom w:val="nil"/>
            </w:tcBorders>
          </w:tcPr>
          <w:p w14:paraId="2EA81D5C" w14:textId="77777777" w:rsidR="00351AB3" w:rsidRDefault="00351AB3">
            <w:pPr>
              <w:pStyle w:val="TableParagraph"/>
              <w:spacing w:before="4"/>
              <w:rPr>
                <w:rFonts w:ascii="Calibri"/>
              </w:rPr>
            </w:pPr>
          </w:p>
          <w:p w14:paraId="027B25BF" w14:textId="77777777" w:rsidR="00351AB3" w:rsidRDefault="00536D2B">
            <w:pPr>
              <w:pStyle w:val="TableParagraph"/>
              <w:ind w:left="300" w:right="302"/>
              <w:jc w:val="center"/>
              <w:rPr>
                <w:rFonts w:ascii="Calibri"/>
                <w:b/>
                <w:sz w:val="24"/>
              </w:rPr>
            </w:pPr>
            <w:r>
              <w:rPr>
                <w:rFonts w:ascii="Calibri"/>
                <w:b/>
                <w:sz w:val="24"/>
              </w:rPr>
              <w:t>2022</w:t>
            </w:r>
          </w:p>
        </w:tc>
        <w:tc>
          <w:tcPr>
            <w:tcW w:w="1419" w:type="dxa"/>
            <w:tcBorders>
              <w:bottom w:val="nil"/>
            </w:tcBorders>
          </w:tcPr>
          <w:p w14:paraId="4963C343" w14:textId="77777777" w:rsidR="00351AB3" w:rsidRDefault="00351AB3">
            <w:pPr>
              <w:pStyle w:val="TableParagraph"/>
              <w:spacing w:before="4"/>
              <w:rPr>
                <w:rFonts w:ascii="Calibri"/>
              </w:rPr>
            </w:pPr>
          </w:p>
          <w:p w14:paraId="1346C7FF" w14:textId="77777777" w:rsidR="00351AB3" w:rsidRDefault="00536D2B">
            <w:pPr>
              <w:pStyle w:val="TableParagraph"/>
              <w:ind w:left="30" w:right="34"/>
              <w:jc w:val="center"/>
              <w:rPr>
                <w:rFonts w:ascii="Calibri"/>
                <w:b/>
                <w:sz w:val="24"/>
              </w:rPr>
            </w:pPr>
            <w:r>
              <w:rPr>
                <w:rFonts w:ascii="Calibri"/>
                <w:b/>
                <w:sz w:val="24"/>
              </w:rPr>
              <w:t>2022</w:t>
            </w:r>
          </w:p>
        </w:tc>
      </w:tr>
      <w:tr w:rsidR="00351AB3" w14:paraId="5DC1FDDF" w14:textId="77777777">
        <w:trPr>
          <w:trHeight w:val="746"/>
        </w:trPr>
        <w:tc>
          <w:tcPr>
            <w:tcW w:w="6843" w:type="dxa"/>
            <w:gridSpan w:val="3"/>
            <w:vMerge/>
            <w:tcBorders>
              <w:top w:val="nil"/>
            </w:tcBorders>
          </w:tcPr>
          <w:p w14:paraId="6A5BAD97" w14:textId="77777777" w:rsidR="00351AB3" w:rsidRDefault="00351AB3">
            <w:pPr>
              <w:rPr>
                <w:sz w:val="2"/>
                <w:szCs w:val="2"/>
              </w:rPr>
            </w:pPr>
          </w:p>
        </w:tc>
        <w:tc>
          <w:tcPr>
            <w:tcW w:w="1282" w:type="dxa"/>
            <w:tcBorders>
              <w:top w:val="nil"/>
            </w:tcBorders>
          </w:tcPr>
          <w:p w14:paraId="5A1F629B" w14:textId="77777777" w:rsidR="00351AB3" w:rsidRDefault="00536D2B">
            <w:pPr>
              <w:pStyle w:val="TableParagraph"/>
              <w:spacing w:before="41"/>
              <w:ind w:left="300" w:right="323"/>
              <w:jc w:val="center"/>
              <w:rPr>
                <w:rFonts w:ascii="Calibri"/>
                <w:b/>
                <w:sz w:val="24"/>
              </w:rPr>
            </w:pPr>
            <w:r>
              <w:rPr>
                <w:rFonts w:ascii="Calibri"/>
                <w:b/>
                <w:sz w:val="24"/>
              </w:rPr>
              <w:t>Hedef</w:t>
            </w:r>
          </w:p>
        </w:tc>
        <w:tc>
          <w:tcPr>
            <w:tcW w:w="1419" w:type="dxa"/>
            <w:tcBorders>
              <w:top w:val="nil"/>
            </w:tcBorders>
          </w:tcPr>
          <w:p w14:paraId="0116AB9B" w14:textId="77777777" w:rsidR="00351AB3" w:rsidRDefault="00536D2B">
            <w:pPr>
              <w:pStyle w:val="TableParagraph"/>
              <w:spacing w:before="41"/>
              <w:ind w:left="37" w:right="34"/>
              <w:jc w:val="center"/>
              <w:rPr>
                <w:rFonts w:ascii="Calibri" w:hAnsi="Calibri"/>
                <w:b/>
                <w:sz w:val="24"/>
              </w:rPr>
            </w:pPr>
            <w:r>
              <w:rPr>
                <w:rFonts w:ascii="Calibri" w:hAnsi="Calibri"/>
                <w:b/>
                <w:sz w:val="24"/>
              </w:rPr>
              <w:t>Gerçekleşme</w:t>
            </w:r>
          </w:p>
        </w:tc>
      </w:tr>
      <w:tr w:rsidR="00351AB3" w14:paraId="046A9D7E" w14:textId="77777777">
        <w:trPr>
          <w:trHeight w:val="503"/>
        </w:trPr>
        <w:tc>
          <w:tcPr>
            <w:tcW w:w="401" w:type="dxa"/>
          </w:tcPr>
          <w:p w14:paraId="7635466D" w14:textId="77777777" w:rsidR="00351AB3" w:rsidRDefault="00536D2B">
            <w:pPr>
              <w:pStyle w:val="TableParagraph"/>
              <w:spacing w:before="56"/>
              <w:ind w:right="3"/>
              <w:jc w:val="center"/>
              <w:rPr>
                <w:rFonts w:ascii="Calibri"/>
              </w:rPr>
            </w:pPr>
            <w:r>
              <w:rPr>
                <w:rFonts w:ascii="Calibri"/>
              </w:rPr>
              <w:t>1</w:t>
            </w:r>
          </w:p>
        </w:tc>
        <w:tc>
          <w:tcPr>
            <w:tcW w:w="6442" w:type="dxa"/>
            <w:gridSpan w:val="2"/>
          </w:tcPr>
          <w:p w14:paraId="74DBB6E9" w14:textId="77777777" w:rsidR="00351AB3" w:rsidRDefault="00536D2B">
            <w:pPr>
              <w:pStyle w:val="TableParagraph"/>
              <w:spacing w:before="35"/>
              <w:ind w:left="40"/>
              <w:rPr>
                <w:rFonts w:ascii="Calibri" w:hAnsi="Calibri"/>
                <w:sz w:val="24"/>
              </w:rPr>
            </w:pPr>
            <w:r>
              <w:rPr>
                <w:rFonts w:ascii="Calibri" w:hAnsi="Calibri"/>
                <w:sz w:val="24"/>
              </w:rPr>
              <w:t>Açılan</w:t>
            </w:r>
            <w:r>
              <w:rPr>
                <w:rFonts w:ascii="Calibri" w:hAnsi="Calibri"/>
                <w:spacing w:val="-2"/>
                <w:sz w:val="24"/>
              </w:rPr>
              <w:t xml:space="preserve"> </w:t>
            </w:r>
            <w:r>
              <w:rPr>
                <w:rFonts w:ascii="Calibri" w:hAnsi="Calibri"/>
                <w:sz w:val="24"/>
              </w:rPr>
              <w:t>uzaktan eğitim</w:t>
            </w:r>
            <w:r>
              <w:rPr>
                <w:rFonts w:ascii="Calibri" w:hAnsi="Calibri"/>
                <w:spacing w:val="-4"/>
                <w:sz w:val="24"/>
              </w:rPr>
              <w:t xml:space="preserve"> </w:t>
            </w:r>
            <w:r>
              <w:rPr>
                <w:rFonts w:ascii="Calibri" w:hAnsi="Calibri"/>
                <w:sz w:val="24"/>
              </w:rPr>
              <w:t>tezsiz</w:t>
            </w:r>
            <w:r>
              <w:rPr>
                <w:rFonts w:ascii="Calibri" w:hAnsi="Calibri"/>
                <w:spacing w:val="-1"/>
                <w:sz w:val="24"/>
              </w:rPr>
              <w:t xml:space="preserve"> </w:t>
            </w:r>
            <w:r>
              <w:rPr>
                <w:rFonts w:ascii="Calibri" w:hAnsi="Calibri"/>
                <w:sz w:val="24"/>
              </w:rPr>
              <w:t>yüksek</w:t>
            </w:r>
            <w:r>
              <w:rPr>
                <w:rFonts w:ascii="Calibri" w:hAnsi="Calibri"/>
                <w:spacing w:val="-2"/>
                <w:sz w:val="24"/>
              </w:rPr>
              <w:t xml:space="preserve"> </w:t>
            </w:r>
            <w:r>
              <w:rPr>
                <w:rFonts w:ascii="Calibri" w:hAnsi="Calibri"/>
                <w:sz w:val="24"/>
              </w:rPr>
              <w:t>lisans</w:t>
            </w:r>
            <w:r>
              <w:rPr>
                <w:rFonts w:ascii="Calibri" w:hAnsi="Calibri"/>
                <w:spacing w:val="-5"/>
                <w:sz w:val="24"/>
              </w:rPr>
              <w:t xml:space="preserve"> </w:t>
            </w:r>
            <w:r>
              <w:rPr>
                <w:rFonts w:ascii="Calibri" w:hAnsi="Calibri"/>
                <w:sz w:val="24"/>
              </w:rPr>
              <w:t>program</w:t>
            </w:r>
            <w:r>
              <w:rPr>
                <w:rFonts w:ascii="Calibri" w:hAnsi="Calibri"/>
                <w:spacing w:val="-3"/>
                <w:sz w:val="24"/>
              </w:rPr>
              <w:t xml:space="preserve"> </w:t>
            </w:r>
            <w:r>
              <w:rPr>
                <w:rFonts w:ascii="Calibri" w:hAnsi="Calibri"/>
                <w:sz w:val="24"/>
              </w:rPr>
              <w:t>sayısı</w:t>
            </w:r>
          </w:p>
        </w:tc>
        <w:tc>
          <w:tcPr>
            <w:tcW w:w="1282" w:type="dxa"/>
          </w:tcPr>
          <w:p w14:paraId="2C04F777" w14:textId="77777777" w:rsidR="00351AB3" w:rsidRDefault="00536D2B">
            <w:pPr>
              <w:pStyle w:val="TableParagraph"/>
              <w:spacing w:before="35"/>
              <w:ind w:right="1"/>
              <w:jc w:val="center"/>
              <w:rPr>
                <w:rFonts w:ascii="Calibri"/>
                <w:sz w:val="24"/>
              </w:rPr>
            </w:pPr>
            <w:r>
              <w:rPr>
                <w:rFonts w:ascii="Calibri"/>
                <w:sz w:val="24"/>
              </w:rPr>
              <w:t>-</w:t>
            </w:r>
          </w:p>
        </w:tc>
        <w:tc>
          <w:tcPr>
            <w:tcW w:w="1419" w:type="dxa"/>
          </w:tcPr>
          <w:p w14:paraId="55965C95" w14:textId="77777777" w:rsidR="00351AB3" w:rsidRDefault="00536D2B">
            <w:pPr>
              <w:pStyle w:val="TableParagraph"/>
              <w:spacing w:before="35"/>
              <w:ind w:right="2"/>
              <w:jc w:val="center"/>
              <w:rPr>
                <w:rFonts w:ascii="Calibri"/>
                <w:sz w:val="24"/>
              </w:rPr>
            </w:pPr>
            <w:r>
              <w:rPr>
                <w:rFonts w:ascii="Calibri"/>
                <w:sz w:val="24"/>
              </w:rPr>
              <w:t>-</w:t>
            </w:r>
          </w:p>
        </w:tc>
      </w:tr>
      <w:tr w:rsidR="00351AB3" w14:paraId="7828F973" w14:textId="77777777">
        <w:trPr>
          <w:trHeight w:val="431"/>
        </w:trPr>
        <w:tc>
          <w:tcPr>
            <w:tcW w:w="9544" w:type="dxa"/>
            <w:gridSpan w:val="5"/>
          </w:tcPr>
          <w:p w14:paraId="0928AAB1" w14:textId="77777777" w:rsidR="00351AB3" w:rsidRDefault="00536D2B">
            <w:pPr>
              <w:pStyle w:val="TableParagraph"/>
              <w:spacing w:line="292" w:lineRule="exact"/>
              <w:ind w:left="71"/>
              <w:rPr>
                <w:rFonts w:ascii="Calibri" w:hAnsi="Calibri"/>
                <w:sz w:val="24"/>
              </w:rPr>
            </w:pPr>
            <w:r>
              <w:rPr>
                <w:rFonts w:ascii="Calibri" w:hAnsi="Calibri"/>
                <w:sz w:val="24"/>
              </w:rPr>
              <w:t>Açıklama:</w:t>
            </w:r>
          </w:p>
        </w:tc>
      </w:tr>
      <w:tr w:rsidR="00351AB3" w14:paraId="1B5F6657" w14:textId="77777777">
        <w:trPr>
          <w:trHeight w:val="681"/>
        </w:trPr>
        <w:tc>
          <w:tcPr>
            <w:tcW w:w="401" w:type="dxa"/>
          </w:tcPr>
          <w:p w14:paraId="56F6B6F9" w14:textId="77777777" w:rsidR="00351AB3" w:rsidRDefault="00536D2B">
            <w:pPr>
              <w:pStyle w:val="TableParagraph"/>
              <w:spacing w:before="145"/>
              <w:ind w:left="32"/>
              <w:jc w:val="center"/>
              <w:rPr>
                <w:rFonts w:ascii="Calibri"/>
              </w:rPr>
            </w:pPr>
            <w:r>
              <w:rPr>
                <w:rFonts w:ascii="Calibri"/>
              </w:rPr>
              <w:t>2</w:t>
            </w:r>
          </w:p>
        </w:tc>
        <w:tc>
          <w:tcPr>
            <w:tcW w:w="6442" w:type="dxa"/>
            <w:gridSpan w:val="2"/>
          </w:tcPr>
          <w:p w14:paraId="51D65495" w14:textId="77777777" w:rsidR="00351AB3" w:rsidRDefault="00536D2B">
            <w:pPr>
              <w:pStyle w:val="TableParagraph"/>
              <w:spacing w:before="124"/>
              <w:ind w:left="40"/>
              <w:rPr>
                <w:rFonts w:ascii="Calibri" w:hAnsi="Calibri"/>
                <w:sz w:val="24"/>
              </w:rPr>
            </w:pPr>
            <w:r>
              <w:rPr>
                <w:rFonts w:ascii="Calibri" w:hAnsi="Calibri"/>
                <w:sz w:val="24"/>
              </w:rPr>
              <w:t>Açılan</w:t>
            </w:r>
            <w:r>
              <w:rPr>
                <w:rFonts w:ascii="Calibri" w:hAnsi="Calibri"/>
                <w:spacing w:val="-2"/>
                <w:sz w:val="24"/>
              </w:rPr>
              <w:t xml:space="preserve"> </w:t>
            </w:r>
            <w:r>
              <w:rPr>
                <w:rFonts w:ascii="Calibri" w:hAnsi="Calibri"/>
                <w:sz w:val="24"/>
              </w:rPr>
              <w:t>uzaktan</w:t>
            </w:r>
            <w:r>
              <w:rPr>
                <w:rFonts w:ascii="Calibri" w:hAnsi="Calibri"/>
                <w:spacing w:val="-1"/>
                <w:sz w:val="24"/>
              </w:rPr>
              <w:t xml:space="preserve"> </w:t>
            </w:r>
            <w:r>
              <w:rPr>
                <w:rFonts w:ascii="Calibri" w:hAnsi="Calibri"/>
                <w:sz w:val="24"/>
              </w:rPr>
              <w:t>eğitim</w:t>
            </w:r>
            <w:r>
              <w:rPr>
                <w:rFonts w:ascii="Calibri" w:hAnsi="Calibri"/>
                <w:spacing w:val="-2"/>
                <w:sz w:val="24"/>
              </w:rPr>
              <w:t xml:space="preserve"> </w:t>
            </w:r>
            <w:r>
              <w:rPr>
                <w:rFonts w:ascii="Calibri" w:hAnsi="Calibri"/>
                <w:sz w:val="24"/>
              </w:rPr>
              <w:t>lisans</w:t>
            </w:r>
            <w:r>
              <w:rPr>
                <w:rFonts w:ascii="Calibri" w:hAnsi="Calibri"/>
                <w:spacing w:val="-3"/>
                <w:sz w:val="24"/>
              </w:rPr>
              <w:t xml:space="preserve"> </w:t>
            </w:r>
            <w:r>
              <w:rPr>
                <w:rFonts w:ascii="Calibri" w:hAnsi="Calibri"/>
                <w:sz w:val="24"/>
              </w:rPr>
              <w:t>tamamlama</w:t>
            </w:r>
            <w:r>
              <w:rPr>
                <w:rFonts w:ascii="Calibri" w:hAnsi="Calibri"/>
                <w:spacing w:val="-4"/>
                <w:sz w:val="24"/>
              </w:rPr>
              <w:t xml:space="preserve"> </w:t>
            </w:r>
            <w:r>
              <w:rPr>
                <w:rFonts w:ascii="Calibri" w:hAnsi="Calibri"/>
                <w:sz w:val="24"/>
              </w:rPr>
              <w:t>program</w:t>
            </w:r>
            <w:r>
              <w:rPr>
                <w:rFonts w:ascii="Calibri" w:hAnsi="Calibri"/>
                <w:spacing w:val="-3"/>
                <w:sz w:val="24"/>
              </w:rPr>
              <w:t xml:space="preserve"> </w:t>
            </w:r>
            <w:r>
              <w:rPr>
                <w:rFonts w:ascii="Calibri" w:hAnsi="Calibri"/>
                <w:sz w:val="24"/>
              </w:rPr>
              <w:t>sayısı</w:t>
            </w:r>
          </w:p>
        </w:tc>
        <w:tc>
          <w:tcPr>
            <w:tcW w:w="1282" w:type="dxa"/>
          </w:tcPr>
          <w:p w14:paraId="2677C813" w14:textId="77777777" w:rsidR="00351AB3" w:rsidRDefault="00536D2B">
            <w:pPr>
              <w:pStyle w:val="TableParagraph"/>
              <w:spacing w:before="124"/>
              <w:ind w:right="1"/>
              <w:jc w:val="center"/>
              <w:rPr>
                <w:rFonts w:ascii="Calibri"/>
                <w:sz w:val="24"/>
              </w:rPr>
            </w:pPr>
            <w:r>
              <w:rPr>
                <w:rFonts w:ascii="Calibri"/>
                <w:sz w:val="24"/>
              </w:rPr>
              <w:t>-</w:t>
            </w:r>
          </w:p>
        </w:tc>
        <w:tc>
          <w:tcPr>
            <w:tcW w:w="1419" w:type="dxa"/>
          </w:tcPr>
          <w:p w14:paraId="5C43429D" w14:textId="77777777" w:rsidR="00351AB3" w:rsidRDefault="00536D2B">
            <w:pPr>
              <w:pStyle w:val="TableParagraph"/>
              <w:spacing w:before="124"/>
              <w:ind w:right="2"/>
              <w:jc w:val="center"/>
              <w:rPr>
                <w:rFonts w:ascii="Calibri"/>
                <w:sz w:val="24"/>
              </w:rPr>
            </w:pPr>
            <w:r>
              <w:rPr>
                <w:rFonts w:ascii="Calibri"/>
                <w:sz w:val="24"/>
              </w:rPr>
              <w:t>-</w:t>
            </w:r>
          </w:p>
        </w:tc>
      </w:tr>
      <w:tr w:rsidR="00351AB3" w14:paraId="4EFF9005" w14:textId="77777777">
        <w:trPr>
          <w:trHeight w:val="683"/>
        </w:trPr>
        <w:tc>
          <w:tcPr>
            <w:tcW w:w="9544" w:type="dxa"/>
            <w:gridSpan w:val="5"/>
          </w:tcPr>
          <w:p w14:paraId="35E5E143" w14:textId="77777777" w:rsidR="00351AB3" w:rsidRDefault="00536D2B">
            <w:pPr>
              <w:pStyle w:val="TableParagraph"/>
              <w:spacing w:before="124"/>
              <w:ind w:left="71"/>
              <w:rPr>
                <w:rFonts w:ascii="Calibri" w:hAnsi="Calibri"/>
                <w:sz w:val="24"/>
              </w:rPr>
            </w:pPr>
            <w:r>
              <w:rPr>
                <w:rFonts w:ascii="Calibri" w:hAnsi="Calibri"/>
                <w:sz w:val="24"/>
              </w:rPr>
              <w:t>Açıklama:</w:t>
            </w:r>
          </w:p>
        </w:tc>
      </w:tr>
      <w:tr w:rsidR="00351AB3" w14:paraId="322C1B04" w14:textId="77777777">
        <w:trPr>
          <w:trHeight w:val="431"/>
        </w:trPr>
        <w:tc>
          <w:tcPr>
            <w:tcW w:w="401" w:type="dxa"/>
          </w:tcPr>
          <w:p w14:paraId="3D44F100" w14:textId="77777777" w:rsidR="00351AB3" w:rsidRDefault="00536D2B">
            <w:pPr>
              <w:pStyle w:val="TableParagraph"/>
              <w:spacing w:before="23"/>
              <w:ind w:left="32"/>
              <w:jc w:val="center"/>
              <w:rPr>
                <w:rFonts w:ascii="Calibri"/>
              </w:rPr>
            </w:pPr>
            <w:r>
              <w:rPr>
                <w:rFonts w:ascii="Calibri"/>
              </w:rPr>
              <w:t>3</w:t>
            </w:r>
          </w:p>
        </w:tc>
        <w:tc>
          <w:tcPr>
            <w:tcW w:w="6442" w:type="dxa"/>
            <w:gridSpan w:val="2"/>
          </w:tcPr>
          <w:p w14:paraId="18DE5708" w14:textId="77777777" w:rsidR="00351AB3" w:rsidRDefault="00536D2B">
            <w:pPr>
              <w:pStyle w:val="TableParagraph"/>
              <w:spacing w:before="1"/>
              <w:ind w:left="40"/>
              <w:rPr>
                <w:rFonts w:ascii="Calibri" w:hAnsi="Calibri"/>
                <w:sz w:val="24"/>
              </w:rPr>
            </w:pPr>
            <w:r>
              <w:rPr>
                <w:rFonts w:ascii="Calibri" w:hAnsi="Calibri"/>
                <w:sz w:val="24"/>
              </w:rPr>
              <w:t>Açılan</w:t>
            </w:r>
            <w:r>
              <w:rPr>
                <w:rFonts w:ascii="Calibri" w:hAnsi="Calibri"/>
                <w:spacing w:val="-2"/>
                <w:sz w:val="24"/>
              </w:rPr>
              <w:t xml:space="preserve"> </w:t>
            </w:r>
            <w:r>
              <w:rPr>
                <w:rFonts w:ascii="Calibri" w:hAnsi="Calibri"/>
                <w:sz w:val="24"/>
              </w:rPr>
              <w:t>uzaktan</w:t>
            </w:r>
            <w:r>
              <w:rPr>
                <w:rFonts w:ascii="Calibri" w:hAnsi="Calibri"/>
                <w:spacing w:val="-1"/>
                <w:sz w:val="24"/>
              </w:rPr>
              <w:t xml:space="preserve"> </w:t>
            </w:r>
            <w:r>
              <w:rPr>
                <w:rFonts w:ascii="Calibri" w:hAnsi="Calibri"/>
                <w:sz w:val="24"/>
              </w:rPr>
              <w:t>eğitim</w:t>
            </w:r>
            <w:r>
              <w:rPr>
                <w:rFonts w:ascii="Calibri" w:hAnsi="Calibri"/>
                <w:spacing w:val="-2"/>
                <w:sz w:val="24"/>
              </w:rPr>
              <w:t xml:space="preserve"> </w:t>
            </w:r>
            <w:r>
              <w:rPr>
                <w:rFonts w:ascii="Calibri" w:hAnsi="Calibri"/>
                <w:sz w:val="24"/>
              </w:rPr>
              <w:t>sertifika</w:t>
            </w:r>
            <w:r>
              <w:rPr>
                <w:rFonts w:ascii="Calibri" w:hAnsi="Calibri"/>
                <w:spacing w:val="-5"/>
                <w:sz w:val="24"/>
              </w:rPr>
              <w:t xml:space="preserve"> </w:t>
            </w:r>
            <w:r>
              <w:rPr>
                <w:rFonts w:ascii="Calibri" w:hAnsi="Calibri"/>
                <w:sz w:val="24"/>
              </w:rPr>
              <w:t>program</w:t>
            </w:r>
            <w:r>
              <w:rPr>
                <w:rFonts w:ascii="Calibri" w:hAnsi="Calibri"/>
                <w:spacing w:val="-3"/>
                <w:sz w:val="24"/>
              </w:rPr>
              <w:t xml:space="preserve"> </w:t>
            </w:r>
            <w:r>
              <w:rPr>
                <w:rFonts w:ascii="Calibri" w:hAnsi="Calibri"/>
                <w:sz w:val="24"/>
              </w:rPr>
              <w:t>sayısı</w:t>
            </w:r>
          </w:p>
        </w:tc>
        <w:tc>
          <w:tcPr>
            <w:tcW w:w="1282" w:type="dxa"/>
          </w:tcPr>
          <w:p w14:paraId="24BD9311" w14:textId="77777777" w:rsidR="00351AB3" w:rsidRDefault="00536D2B">
            <w:pPr>
              <w:pStyle w:val="TableParagraph"/>
              <w:spacing w:before="1"/>
              <w:ind w:right="1"/>
              <w:jc w:val="center"/>
              <w:rPr>
                <w:rFonts w:ascii="Calibri"/>
                <w:sz w:val="24"/>
              </w:rPr>
            </w:pPr>
            <w:r>
              <w:rPr>
                <w:rFonts w:ascii="Calibri"/>
                <w:sz w:val="24"/>
              </w:rPr>
              <w:t>-</w:t>
            </w:r>
          </w:p>
        </w:tc>
        <w:tc>
          <w:tcPr>
            <w:tcW w:w="1419" w:type="dxa"/>
          </w:tcPr>
          <w:p w14:paraId="17BFBFC1" w14:textId="77777777" w:rsidR="00351AB3" w:rsidRDefault="00536D2B">
            <w:pPr>
              <w:pStyle w:val="TableParagraph"/>
              <w:spacing w:before="1"/>
              <w:ind w:right="2"/>
              <w:jc w:val="center"/>
              <w:rPr>
                <w:rFonts w:ascii="Calibri"/>
                <w:sz w:val="24"/>
              </w:rPr>
            </w:pPr>
            <w:r>
              <w:rPr>
                <w:rFonts w:ascii="Calibri"/>
                <w:sz w:val="24"/>
              </w:rPr>
              <w:t>-</w:t>
            </w:r>
          </w:p>
        </w:tc>
      </w:tr>
      <w:tr w:rsidR="00351AB3" w14:paraId="079FE8CB" w14:textId="77777777">
        <w:trPr>
          <w:trHeight w:val="488"/>
        </w:trPr>
        <w:tc>
          <w:tcPr>
            <w:tcW w:w="9544" w:type="dxa"/>
            <w:gridSpan w:val="5"/>
          </w:tcPr>
          <w:p w14:paraId="6115425E" w14:textId="77777777" w:rsidR="00351AB3" w:rsidRDefault="00536D2B">
            <w:pPr>
              <w:pStyle w:val="TableParagraph"/>
              <w:spacing w:before="25"/>
              <w:ind w:left="71"/>
              <w:rPr>
                <w:rFonts w:ascii="Calibri" w:hAnsi="Calibri"/>
                <w:sz w:val="24"/>
              </w:rPr>
            </w:pPr>
            <w:r>
              <w:rPr>
                <w:rFonts w:ascii="Calibri" w:hAnsi="Calibri"/>
                <w:sz w:val="24"/>
              </w:rPr>
              <w:t>Açıklama:</w:t>
            </w:r>
          </w:p>
        </w:tc>
      </w:tr>
    </w:tbl>
    <w:p w14:paraId="1CB262A7" w14:textId="5CA186CB" w:rsidR="00351AB3" w:rsidRDefault="00351AB3">
      <w:pPr>
        <w:pStyle w:val="GvdeMetni"/>
        <w:rPr>
          <w:rFonts w:ascii="Calibri"/>
          <w:sz w:val="20"/>
        </w:rPr>
      </w:pPr>
    </w:p>
    <w:p w14:paraId="027F6F46" w14:textId="77777777" w:rsidR="00351AB3" w:rsidRDefault="00351AB3">
      <w:pPr>
        <w:pStyle w:val="GvdeMetni"/>
        <w:rPr>
          <w:rFonts w:ascii="Calibri"/>
          <w:sz w:val="20"/>
        </w:rPr>
      </w:pPr>
    </w:p>
    <w:p w14:paraId="6DDC724B" w14:textId="77777777" w:rsidR="00351AB3" w:rsidRDefault="00351AB3">
      <w:pPr>
        <w:pStyle w:val="GvdeMetni"/>
        <w:rPr>
          <w:rFonts w:ascii="Calibri"/>
          <w:sz w:val="23"/>
        </w:rPr>
      </w:pPr>
    </w:p>
    <w:p w14:paraId="3D19AB59" w14:textId="77777777" w:rsidR="00351AB3" w:rsidRDefault="00536D2B">
      <w:pPr>
        <w:pStyle w:val="ListeParagraf"/>
        <w:numPr>
          <w:ilvl w:val="0"/>
          <w:numId w:val="11"/>
        </w:numPr>
        <w:tabs>
          <w:tab w:val="left" w:pos="461"/>
        </w:tabs>
        <w:spacing w:before="90"/>
        <w:ind w:left="460" w:hanging="202"/>
        <w:rPr>
          <w:b/>
        </w:rPr>
      </w:pPr>
      <w:r>
        <w:rPr>
          <w:b/>
          <w:sz w:val="24"/>
        </w:rPr>
        <w:t>Performans</w:t>
      </w:r>
      <w:r>
        <w:rPr>
          <w:b/>
          <w:spacing w:val="-5"/>
          <w:sz w:val="24"/>
        </w:rPr>
        <w:t xml:space="preserve"> </w:t>
      </w:r>
      <w:r>
        <w:rPr>
          <w:b/>
          <w:sz w:val="24"/>
        </w:rPr>
        <w:t>Sonuçlarının</w:t>
      </w:r>
      <w:r>
        <w:rPr>
          <w:b/>
          <w:spacing w:val="-4"/>
          <w:sz w:val="24"/>
        </w:rPr>
        <w:t xml:space="preserve"> </w:t>
      </w:r>
      <w:r>
        <w:rPr>
          <w:b/>
          <w:sz w:val="24"/>
        </w:rPr>
        <w:t>Değerlendirilmesi</w:t>
      </w:r>
    </w:p>
    <w:p w14:paraId="1CCF48BB" w14:textId="77777777" w:rsidR="00351AB3" w:rsidRDefault="00351AB3">
      <w:pPr>
        <w:pStyle w:val="GvdeMetni"/>
        <w:rPr>
          <w:b/>
          <w:sz w:val="26"/>
        </w:rPr>
      </w:pPr>
    </w:p>
    <w:p w14:paraId="5725E7C7" w14:textId="77777777" w:rsidR="00351AB3" w:rsidRDefault="00351AB3">
      <w:pPr>
        <w:pStyle w:val="GvdeMetni"/>
        <w:spacing w:before="10"/>
        <w:rPr>
          <w:b/>
          <w:sz w:val="22"/>
        </w:rPr>
      </w:pPr>
    </w:p>
    <w:p w14:paraId="64399FD2" w14:textId="77777777" w:rsidR="00351AB3" w:rsidRDefault="00536D2B">
      <w:pPr>
        <w:pStyle w:val="GvdeMetni"/>
        <w:spacing w:line="369" w:lineRule="auto"/>
        <w:ind w:left="259" w:right="975" w:firstLine="708"/>
        <w:jc w:val="both"/>
      </w:pPr>
      <w:r>
        <w:t>Bu bölümde bir önceki bölümde oluşturulan performans sonuçları tablolarının değerlendirilmesi</w:t>
      </w:r>
      <w:r>
        <w:rPr>
          <w:spacing w:val="1"/>
        </w:rPr>
        <w:t xml:space="preserve"> </w:t>
      </w:r>
      <w:r>
        <w:t>yapılmalıdır.</w:t>
      </w:r>
      <w:r>
        <w:rPr>
          <w:spacing w:val="1"/>
        </w:rPr>
        <w:t xml:space="preserve"> </w:t>
      </w:r>
      <w:r>
        <w:t>Bu</w:t>
      </w:r>
      <w:r>
        <w:rPr>
          <w:spacing w:val="1"/>
        </w:rPr>
        <w:t xml:space="preserve"> </w:t>
      </w:r>
      <w:r>
        <w:t>değerlendirmede</w:t>
      </w:r>
      <w:r>
        <w:rPr>
          <w:spacing w:val="1"/>
        </w:rPr>
        <w:t xml:space="preserve"> </w:t>
      </w:r>
      <w:r>
        <w:t>göstergelerin</w:t>
      </w:r>
      <w:r>
        <w:rPr>
          <w:spacing w:val="1"/>
        </w:rPr>
        <w:t xml:space="preserve"> </w:t>
      </w:r>
      <w:r>
        <w:t>gerçekleşme</w:t>
      </w:r>
      <w:r>
        <w:rPr>
          <w:spacing w:val="1"/>
        </w:rPr>
        <w:t xml:space="preserve"> </w:t>
      </w:r>
      <w:r>
        <w:t>durumu,</w:t>
      </w:r>
      <w:r>
        <w:rPr>
          <w:spacing w:val="1"/>
        </w:rPr>
        <w:t xml:space="preserve"> </w:t>
      </w:r>
      <w:r>
        <w:t>sapmaları,</w:t>
      </w:r>
      <w:r>
        <w:rPr>
          <w:spacing w:val="1"/>
        </w:rPr>
        <w:t xml:space="preserve"> </w:t>
      </w:r>
      <w:r>
        <w:t>bu</w:t>
      </w:r>
      <w:r>
        <w:rPr>
          <w:spacing w:val="60"/>
        </w:rPr>
        <w:t xml:space="preserve"> </w:t>
      </w:r>
      <w:r>
        <w:t>sapmaların</w:t>
      </w:r>
      <w:r>
        <w:rPr>
          <w:spacing w:val="1"/>
        </w:rPr>
        <w:t xml:space="preserve"> </w:t>
      </w:r>
      <w:r>
        <w:t>nedenleri</w:t>
      </w:r>
      <w:r>
        <w:rPr>
          <w:spacing w:val="1"/>
        </w:rPr>
        <w:t xml:space="preserve"> </w:t>
      </w:r>
      <w:r>
        <w:t>açıklanmalıdır.</w:t>
      </w:r>
      <w:r>
        <w:rPr>
          <w:spacing w:val="1"/>
        </w:rPr>
        <w:t xml:space="preserve"> </w:t>
      </w:r>
      <w:r>
        <w:t>Ayrıca</w:t>
      </w:r>
      <w:r>
        <w:rPr>
          <w:spacing w:val="1"/>
        </w:rPr>
        <w:t xml:space="preserve"> </w:t>
      </w:r>
      <w:r>
        <w:t>bu</w:t>
      </w:r>
      <w:r>
        <w:rPr>
          <w:spacing w:val="1"/>
        </w:rPr>
        <w:t xml:space="preserve"> </w:t>
      </w:r>
      <w:r>
        <w:t>bölümde</w:t>
      </w:r>
      <w:r>
        <w:rPr>
          <w:spacing w:val="1"/>
        </w:rPr>
        <w:t xml:space="preserve"> </w:t>
      </w:r>
      <w:r>
        <w:t>iç</w:t>
      </w:r>
      <w:r>
        <w:rPr>
          <w:spacing w:val="1"/>
        </w:rPr>
        <w:t xml:space="preserve"> </w:t>
      </w:r>
      <w:r>
        <w:t>ve</w:t>
      </w:r>
      <w:r>
        <w:rPr>
          <w:spacing w:val="1"/>
        </w:rPr>
        <w:t xml:space="preserve"> </w:t>
      </w:r>
      <w:r>
        <w:t>dış</w:t>
      </w:r>
      <w:r>
        <w:rPr>
          <w:spacing w:val="1"/>
        </w:rPr>
        <w:t xml:space="preserve"> </w:t>
      </w:r>
      <w:r>
        <w:t>denetim</w:t>
      </w:r>
      <w:r>
        <w:rPr>
          <w:spacing w:val="1"/>
        </w:rPr>
        <w:t xml:space="preserve"> </w:t>
      </w:r>
      <w:r>
        <w:t>organlarınca</w:t>
      </w:r>
      <w:r>
        <w:rPr>
          <w:spacing w:val="1"/>
        </w:rPr>
        <w:t xml:space="preserve"> </w:t>
      </w:r>
      <w:r>
        <w:t>yürütülen</w:t>
      </w:r>
      <w:r>
        <w:rPr>
          <w:spacing w:val="1"/>
        </w:rPr>
        <w:t xml:space="preserve"> </w:t>
      </w:r>
      <w:r>
        <w:t>performans</w:t>
      </w:r>
      <w:r>
        <w:rPr>
          <w:spacing w:val="-57"/>
        </w:rPr>
        <w:t xml:space="preserve"> </w:t>
      </w:r>
      <w:r>
        <w:t>denetimi sonuçlarına</w:t>
      </w:r>
      <w:r>
        <w:rPr>
          <w:spacing w:val="-1"/>
        </w:rPr>
        <w:t xml:space="preserve"> </w:t>
      </w:r>
      <w:r>
        <w:t>da</w:t>
      </w:r>
      <w:r>
        <w:rPr>
          <w:spacing w:val="1"/>
        </w:rPr>
        <w:t xml:space="preserve"> </w:t>
      </w:r>
      <w:r>
        <w:t>yer</w:t>
      </w:r>
      <w:r>
        <w:rPr>
          <w:spacing w:val="1"/>
        </w:rPr>
        <w:t xml:space="preserve"> </w:t>
      </w:r>
      <w:r>
        <w:t>verilmelidir.</w:t>
      </w:r>
    </w:p>
    <w:p w14:paraId="11B53606" w14:textId="77777777" w:rsidR="00351AB3" w:rsidRDefault="00536D2B">
      <w:pPr>
        <w:pStyle w:val="ListeParagraf"/>
        <w:numPr>
          <w:ilvl w:val="0"/>
          <w:numId w:val="11"/>
        </w:numPr>
        <w:tabs>
          <w:tab w:val="left" w:pos="461"/>
        </w:tabs>
        <w:spacing w:before="232"/>
        <w:ind w:left="460" w:hanging="202"/>
        <w:rPr>
          <w:b/>
        </w:rPr>
      </w:pPr>
      <w:r>
        <w:rPr>
          <w:b/>
          <w:sz w:val="24"/>
        </w:rPr>
        <w:t>Performans</w:t>
      </w:r>
      <w:r>
        <w:rPr>
          <w:b/>
          <w:spacing w:val="-4"/>
          <w:sz w:val="24"/>
        </w:rPr>
        <w:t xml:space="preserve"> </w:t>
      </w:r>
      <w:r>
        <w:rPr>
          <w:b/>
          <w:sz w:val="24"/>
        </w:rPr>
        <w:t>Bilgi</w:t>
      </w:r>
      <w:r>
        <w:rPr>
          <w:b/>
          <w:spacing w:val="-3"/>
          <w:sz w:val="24"/>
        </w:rPr>
        <w:t xml:space="preserve"> </w:t>
      </w:r>
      <w:r>
        <w:rPr>
          <w:b/>
          <w:sz w:val="24"/>
        </w:rPr>
        <w:t>Sisteminin</w:t>
      </w:r>
      <w:r>
        <w:rPr>
          <w:b/>
          <w:spacing w:val="1"/>
          <w:sz w:val="24"/>
        </w:rPr>
        <w:t xml:space="preserve"> </w:t>
      </w:r>
      <w:r>
        <w:rPr>
          <w:b/>
          <w:sz w:val="24"/>
        </w:rPr>
        <w:t>Değerlendirilmesi</w:t>
      </w:r>
    </w:p>
    <w:p w14:paraId="6FE64BE2" w14:textId="77777777" w:rsidR="00351AB3" w:rsidRDefault="00351AB3">
      <w:pPr>
        <w:pStyle w:val="GvdeMetni"/>
        <w:spacing w:before="7"/>
        <w:rPr>
          <w:b/>
        </w:rPr>
      </w:pPr>
    </w:p>
    <w:p w14:paraId="70FA16C8" w14:textId="77777777" w:rsidR="00351AB3" w:rsidRDefault="00536D2B">
      <w:pPr>
        <w:pStyle w:val="GvdeMetni"/>
        <w:spacing w:line="391" w:lineRule="auto"/>
        <w:ind w:left="259" w:right="972" w:firstLine="708"/>
        <w:jc w:val="both"/>
      </w:pPr>
      <w:r>
        <w:t>Performans</w:t>
      </w:r>
      <w:r>
        <w:rPr>
          <w:spacing w:val="1"/>
        </w:rPr>
        <w:t xml:space="preserve"> </w:t>
      </w:r>
      <w:r>
        <w:t>göstergelerine</w:t>
      </w:r>
      <w:r>
        <w:rPr>
          <w:spacing w:val="1"/>
        </w:rPr>
        <w:t xml:space="preserve"> </w:t>
      </w:r>
      <w:r>
        <w:t>ilişkin</w:t>
      </w:r>
      <w:r>
        <w:rPr>
          <w:spacing w:val="1"/>
        </w:rPr>
        <w:t xml:space="preserve"> </w:t>
      </w:r>
      <w:r>
        <w:t>değerlendirmeler,</w:t>
      </w:r>
      <w:r>
        <w:rPr>
          <w:spacing w:val="1"/>
        </w:rPr>
        <w:t xml:space="preserve"> </w:t>
      </w:r>
      <w:r>
        <w:t>veri</w:t>
      </w:r>
      <w:r>
        <w:rPr>
          <w:spacing w:val="1"/>
        </w:rPr>
        <w:t xml:space="preserve"> </w:t>
      </w:r>
      <w:r>
        <w:t>toplanması,</w:t>
      </w:r>
      <w:r>
        <w:rPr>
          <w:spacing w:val="1"/>
        </w:rPr>
        <w:t xml:space="preserve"> </w:t>
      </w:r>
      <w:r>
        <w:t>işlenmesi</w:t>
      </w:r>
      <w:r>
        <w:rPr>
          <w:spacing w:val="1"/>
        </w:rPr>
        <w:t xml:space="preserve"> </w:t>
      </w:r>
      <w:r>
        <w:t>ve</w:t>
      </w:r>
      <w:r>
        <w:rPr>
          <w:spacing w:val="1"/>
        </w:rPr>
        <w:t xml:space="preserve"> </w:t>
      </w:r>
      <w:r>
        <w:t>kalitesine</w:t>
      </w:r>
      <w:r>
        <w:rPr>
          <w:spacing w:val="1"/>
        </w:rPr>
        <w:t xml:space="preserve"> </w:t>
      </w:r>
      <w:r>
        <w:t>ilişkin</w:t>
      </w:r>
      <w:r>
        <w:rPr>
          <w:spacing w:val="-1"/>
        </w:rPr>
        <w:t xml:space="preserve"> </w:t>
      </w:r>
      <w:r>
        <w:t>değerlendirmeler,</w:t>
      </w:r>
      <w:r>
        <w:rPr>
          <w:spacing w:val="2"/>
        </w:rPr>
        <w:t xml:space="preserve"> </w:t>
      </w:r>
      <w:r>
        <w:t>veri</w:t>
      </w:r>
      <w:r>
        <w:rPr>
          <w:spacing w:val="-1"/>
        </w:rPr>
        <w:t xml:space="preserve"> </w:t>
      </w:r>
      <w:r>
        <w:t>elde</w:t>
      </w:r>
      <w:r>
        <w:rPr>
          <w:spacing w:val="-1"/>
        </w:rPr>
        <w:t xml:space="preserve"> </w:t>
      </w:r>
      <w:r>
        <w:t>edilemeyen</w:t>
      </w:r>
      <w:r>
        <w:rPr>
          <w:spacing w:val="-1"/>
        </w:rPr>
        <w:t xml:space="preserve"> </w:t>
      </w:r>
      <w:r>
        <w:t>durumlar</w:t>
      </w:r>
      <w:r>
        <w:rPr>
          <w:spacing w:val="-1"/>
        </w:rPr>
        <w:t xml:space="preserve"> </w:t>
      </w:r>
      <w:r>
        <w:t>ve</w:t>
      </w:r>
      <w:r>
        <w:rPr>
          <w:spacing w:val="-2"/>
        </w:rPr>
        <w:t xml:space="preserve"> </w:t>
      </w:r>
      <w:r>
        <w:t>nedenleri</w:t>
      </w:r>
      <w:r>
        <w:rPr>
          <w:spacing w:val="-1"/>
        </w:rPr>
        <w:t xml:space="preserve"> </w:t>
      </w:r>
      <w:r>
        <w:t>ile</w:t>
      </w:r>
      <w:r>
        <w:rPr>
          <w:spacing w:val="-2"/>
        </w:rPr>
        <w:t xml:space="preserve"> </w:t>
      </w:r>
      <w:r>
        <w:t>performans</w:t>
      </w:r>
      <w:r>
        <w:rPr>
          <w:spacing w:val="-1"/>
        </w:rPr>
        <w:t xml:space="preserve"> </w:t>
      </w:r>
      <w:r>
        <w:t>bilgi</w:t>
      </w:r>
      <w:r>
        <w:rPr>
          <w:spacing w:val="-1"/>
        </w:rPr>
        <w:t xml:space="preserve"> </w:t>
      </w:r>
      <w:r>
        <w:t>sisteminin</w:t>
      </w:r>
    </w:p>
    <w:p w14:paraId="4548F642" w14:textId="77777777" w:rsidR="00351AB3" w:rsidRDefault="00351AB3">
      <w:pPr>
        <w:spacing w:line="391" w:lineRule="auto"/>
        <w:jc w:val="both"/>
        <w:sectPr w:rsidR="00351AB3">
          <w:pgSz w:w="11900" w:h="16840"/>
          <w:pgMar w:top="960" w:right="0" w:bottom="280" w:left="600" w:header="720" w:footer="720" w:gutter="0"/>
          <w:cols w:space="720"/>
        </w:sectPr>
      </w:pPr>
    </w:p>
    <w:p w14:paraId="1B1C28B5" w14:textId="77777777" w:rsidR="00351AB3" w:rsidRDefault="00536D2B">
      <w:pPr>
        <w:pStyle w:val="GvdeMetni"/>
        <w:spacing w:before="63" w:line="374" w:lineRule="auto"/>
        <w:ind w:left="259" w:right="974"/>
        <w:jc w:val="both"/>
      </w:pPr>
      <w:proofErr w:type="gramStart"/>
      <w:r>
        <w:lastRenderedPageBreak/>
        <w:t>geliştirilmesine</w:t>
      </w:r>
      <w:proofErr w:type="gramEnd"/>
      <w:r>
        <w:rPr>
          <w:spacing w:val="1"/>
        </w:rPr>
        <w:t xml:space="preserve"> </w:t>
      </w:r>
      <w:r>
        <w:t>yönelik</w:t>
      </w:r>
      <w:r>
        <w:rPr>
          <w:spacing w:val="1"/>
        </w:rPr>
        <w:t xml:space="preserve"> </w:t>
      </w:r>
      <w:r>
        <w:t>idare</w:t>
      </w:r>
      <w:r>
        <w:rPr>
          <w:spacing w:val="1"/>
        </w:rPr>
        <w:t xml:space="preserve"> </w:t>
      </w:r>
      <w:r>
        <w:t>tarafından</w:t>
      </w:r>
      <w:r>
        <w:rPr>
          <w:spacing w:val="1"/>
        </w:rPr>
        <w:t xml:space="preserve"> </w:t>
      </w:r>
      <w:r>
        <w:t>yürütülen</w:t>
      </w:r>
      <w:r>
        <w:rPr>
          <w:spacing w:val="1"/>
        </w:rPr>
        <w:t xml:space="preserve"> </w:t>
      </w:r>
      <w:r>
        <w:t>çalışmalar</w:t>
      </w:r>
      <w:r>
        <w:rPr>
          <w:spacing w:val="1"/>
        </w:rPr>
        <w:t xml:space="preserve"> </w:t>
      </w:r>
      <w:r>
        <w:t>bu</w:t>
      </w:r>
      <w:r>
        <w:rPr>
          <w:spacing w:val="1"/>
        </w:rPr>
        <w:t xml:space="preserve"> </w:t>
      </w:r>
      <w:r>
        <w:t>başlık</w:t>
      </w:r>
      <w:r>
        <w:rPr>
          <w:spacing w:val="1"/>
        </w:rPr>
        <w:t xml:space="preserve"> </w:t>
      </w:r>
      <w:r>
        <w:t>altında</w:t>
      </w:r>
      <w:r>
        <w:rPr>
          <w:spacing w:val="1"/>
        </w:rPr>
        <w:t xml:space="preserve"> </w:t>
      </w:r>
      <w:r>
        <w:t>açıklanır.</w:t>
      </w:r>
      <w:r>
        <w:rPr>
          <w:spacing w:val="1"/>
        </w:rPr>
        <w:t xml:space="preserve"> </w:t>
      </w:r>
      <w:r>
        <w:t>Diğer</w:t>
      </w:r>
      <w:r>
        <w:rPr>
          <w:spacing w:val="1"/>
        </w:rPr>
        <w:t xml:space="preserve"> </w:t>
      </w:r>
      <w:r>
        <w:t>bir</w:t>
      </w:r>
      <w:r>
        <w:rPr>
          <w:spacing w:val="-57"/>
        </w:rPr>
        <w:t xml:space="preserve"> </w:t>
      </w:r>
      <w:r>
        <w:t>anlatımla bu bölüm, birimin performansını hangi koşullar altında izlediği, performans verilerini nasıl</w:t>
      </w:r>
      <w:r>
        <w:rPr>
          <w:spacing w:val="1"/>
        </w:rPr>
        <w:t xml:space="preserve"> </w:t>
      </w:r>
      <w:r>
        <w:t>toplayıp</w:t>
      </w:r>
      <w:r>
        <w:rPr>
          <w:spacing w:val="-1"/>
        </w:rPr>
        <w:t xml:space="preserve"> </w:t>
      </w:r>
      <w:r>
        <w:t>değerlendirdiğini</w:t>
      </w:r>
      <w:r>
        <w:rPr>
          <w:spacing w:val="2"/>
        </w:rPr>
        <w:t xml:space="preserve"> </w:t>
      </w:r>
      <w:r>
        <w:t>ortaya</w:t>
      </w:r>
      <w:r>
        <w:rPr>
          <w:spacing w:val="1"/>
        </w:rPr>
        <w:t xml:space="preserve"> </w:t>
      </w:r>
      <w:r>
        <w:t>koyduğu bölümdür.</w:t>
      </w:r>
    </w:p>
    <w:p w14:paraId="22525C5B" w14:textId="77777777" w:rsidR="00351AB3" w:rsidRDefault="00351AB3">
      <w:pPr>
        <w:pStyle w:val="GvdeMetni"/>
        <w:rPr>
          <w:sz w:val="26"/>
        </w:rPr>
      </w:pPr>
    </w:p>
    <w:p w14:paraId="4CADD62A" w14:textId="77777777" w:rsidR="00351AB3" w:rsidRDefault="00351AB3">
      <w:pPr>
        <w:pStyle w:val="GvdeMetni"/>
        <w:rPr>
          <w:sz w:val="26"/>
        </w:rPr>
      </w:pPr>
    </w:p>
    <w:p w14:paraId="43FDF18F" w14:textId="77777777" w:rsidR="00351AB3" w:rsidRDefault="00351AB3">
      <w:pPr>
        <w:pStyle w:val="GvdeMetni"/>
        <w:spacing w:before="1"/>
        <w:rPr>
          <w:sz w:val="28"/>
        </w:rPr>
      </w:pPr>
    </w:p>
    <w:p w14:paraId="0028CECC" w14:textId="77777777" w:rsidR="00351AB3" w:rsidRDefault="00536D2B">
      <w:pPr>
        <w:pStyle w:val="ListeParagraf"/>
        <w:numPr>
          <w:ilvl w:val="0"/>
          <w:numId w:val="8"/>
        </w:numPr>
        <w:tabs>
          <w:tab w:val="left" w:pos="846"/>
        </w:tabs>
        <w:spacing w:before="1"/>
        <w:ind w:left="845" w:hanging="407"/>
        <w:jc w:val="left"/>
        <w:rPr>
          <w:b/>
          <w:sz w:val="24"/>
        </w:rPr>
      </w:pPr>
      <w:r>
        <w:rPr>
          <w:b/>
          <w:sz w:val="24"/>
        </w:rPr>
        <w:t>KURUMSAL</w:t>
      </w:r>
      <w:r>
        <w:rPr>
          <w:b/>
          <w:spacing w:val="-2"/>
          <w:sz w:val="24"/>
        </w:rPr>
        <w:t xml:space="preserve"> </w:t>
      </w:r>
      <w:r>
        <w:rPr>
          <w:b/>
          <w:sz w:val="24"/>
        </w:rPr>
        <w:t>KABİLİYET</w:t>
      </w:r>
      <w:r>
        <w:rPr>
          <w:b/>
          <w:spacing w:val="-3"/>
          <w:sz w:val="24"/>
        </w:rPr>
        <w:t xml:space="preserve"> </w:t>
      </w:r>
      <w:r>
        <w:rPr>
          <w:b/>
          <w:sz w:val="24"/>
        </w:rPr>
        <w:t>ve</w:t>
      </w:r>
      <w:r>
        <w:rPr>
          <w:b/>
          <w:spacing w:val="-6"/>
          <w:sz w:val="24"/>
        </w:rPr>
        <w:t xml:space="preserve"> </w:t>
      </w:r>
      <w:r>
        <w:rPr>
          <w:b/>
          <w:sz w:val="24"/>
        </w:rPr>
        <w:t>KAPASİTENİN</w:t>
      </w:r>
      <w:r>
        <w:rPr>
          <w:b/>
          <w:spacing w:val="-5"/>
          <w:sz w:val="24"/>
        </w:rPr>
        <w:t xml:space="preserve"> </w:t>
      </w:r>
      <w:r>
        <w:rPr>
          <w:b/>
          <w:sz w:val="24"/>
        </w:rPr>
        <w:t>DEĞERLENDİRİLMESİ</w:t>
      </w:r>
    </w:p>
    <w:p w14:paraId="38922567" w14:textId="77777777" w:rsidR="00351AB3" w:rsidRDefault="00351AB3">
      <w:pPr>
        <w:pStyle w:val="GvdeMetni"/>
        <w:spacing w:before="7"/>
        <w:rPr>
          <w:b/>
        </w:rPr>
      </w:pPr>
    </w:p>
    <w:p w14:paraId="59B1AA39" w14:textId="77777777" w:rsidR="00351AB3" w:rsidRDefault="00536D2B">
      <w:pPr>
        <w:pStyle w:val="GvdeMetni"/>
        <w:spacing w:line="268" w:lineRule="auto"/>
        <w:ind w:left="259" w:right="978" w:firstLine="360"/>
        <w:jc w:val="both"/>
      </w:pPr>
      <w:r>
        <w:t>Bu bölümde idarelerin, teşkilat yapısı, organizasyon yeteneği, teknolojik kapasite unsurları açısından</w:t>
      </w:r>
      <w:r>
        <w:rPr>
          <w:spacing w:val="-57"/>
        </w:rPr>
        <w:t xml:space="preserve"> </w:t>
      </w:r>
      <w:r>
        <w:t>içsel</w:t>
      </w:r>
      <w:r>
        <w:rPr>
          <w:spacing w:val="-2"/>
        </w:rPr>
        <w:t xml:space="preserve"> </w:t>
      </w:r>
      <w:r>
        <w:t>durum</w:t>
      </w:r>
      <w:r>
        <w:rPr>
          <w:spacing w:val="-1"/>
        </w:rPr>
        <w:t xml:space="preserve"> </w:t>
      </w:r>
      <w:r>
        <w:t>değerlendirmesi</w:t>
      </w:r>
      <w:r>
        <w:rPr>
          <w:spacing w:val="-2"/>
        </w:rPr>
        <w:t xml:space="preserve"> </w:t>
      </w:r>
      <w:r>
        <w:t>sonuçlarına</w:t>
      </w:r>
      <w:r>
        <w:rPr>
          <w:spacing w:val="-1"/>
        </w:rPr>
        <w:t xml:space="preserve"> </w:t>
      </w:r>
      <w:r>
        <w:t>ve</w:t>
      </w:r>
      <w:r>
        <w:rPr>
          <w:spacing w:val="1"/>
        </w:rPr>
        <w:t xml:space="preserve"> </w:t>
      </w:r>
      <w:r>
        <w:t>yıl içinde</w:t>
      </w:r>
      <w:r>
        <w:rPr>
          <w:spacing w:val="-2"/>
        </w:rPr>
        <w:t xml:space="preserve"> </w:t>
      </w:r>
      <w:r>
        <w:t>tespit</w:t>
      </w:r>
      <w:r>
        <w:rPr>
          <w:spacing w:val="-1"/>
        </w:rPr>
        <w:t xml:space="preserve"> </w:t>
      </w:r>
      <w:r>
        <w:t>edilen</w:t>
      </w:r>
      <w:r>
        <w:rPr>
          <w:spacing w:val="-2"/>
        </w:rPr>
        <w:t xml:space="preserve"> </w:t>
      </w:r>
      <w:r>
        <w:t>üstün</w:t>
      </w:r>
      <w:r>
        <w:rPr>
          <w:spacing w:val="-1"/>
        </w:rPr>
        <w:t xml:space="preserve"> </w:t>
      </w:r>
      <w:r>
        <w:t>ve</w:t>
      </w:r>
      <w:r>
        <w:rPr>
          <w:spacing w:val="-2"/>
        </w:rPr>
        <w:t xml:space="preserve"> </w:t>
      </w:r>
      <w:r>
        <w:t>zayıf</w:t>
      </w:r>
      <w:r>
        <w:rPr>
          <w:spacing w:val="4"/>
        </w:rPr>
        <w:t xml:space="preserve"> </w:t>
      </w:r>
      <w:r>
        <w:t>yönlere yer</w:t>
      </w:r>
      <w:r>
        <w:rPr>
          <w:spacing w:val="-1"/>
        </w:rPr>
        <w:t xml:space="preserve"> </w:t>
      </w:r>
      <w:r>
        <w:t>verilir.</w:t>
      </w:r>
    </w:p>
    <w:p w14:paraId="0FDC31B7" w14:textId="77777777" w:rsidR="00351AB3" w:rsidRDefault="00536D2B">
      <w:pPr>
        <w:pStyle w:val="GvdeMetni"/>
        <w:spacing w:before="212" w:line="254" w:lineRule="auto"/>
        <w:ind w:left="259" w:right="975" w:firstLine="360"/>
        <w:jc w:val="both"/>
      </w:pPr>
      <w:r>
        <w:t>Stratejik</w:t>
      </w:r>
      <w:r>
        <w:rPr>
          <w:spacing w:val="1"/>
        </w:rPr>
        <w:t xml:space="preserve"> </w:t>
      </w:r>
      <w:r>
        <w:t>planı</w:t>
      </w:r>
      <w:r>
        <w:rPr>
          <w:spacing w:val="1"/>
        </w:rPr>
        <w:t xml:space="preserve"> </w:t>
      </w:r>
      <w:r>
        <w:t>olan</w:t>
      </w:r>
      <w:r>
        <w:rPr>
          <w:spacing w:val="1"/>
        </w:rPr>
        <w:t xml:space="preserve"> </w:t>
      </w:r>
      <w:r>
        <w:t>idareler,</w:t>
      </w:r>
      <w:r>
        <w:rPr>
          <w:spacing w:val="1"/>
        </w:rPr>
        <w:t xml:space="preserve"> </w:t>
      </w:r>
      <w:r>
        <w:t>stratejik</w:t>
      </w:r>
      <w:r>
        <w:rPr>
          <w:spacing w:val="1"/>
        </w:rPr>
        <w:t xml:space="preserve"> </w:t>
      </w:r>
      <w:r>
        <w:t>plan</w:t>
      </w:r>
      <w:r>
        <w:rPr>
          <w:spacing w:val="1"/>
        </w:rPr>
        <w:t xml:space="preserve"> </w:t>
      </w:r>
      <w:r>
        <w:t>çalışmalarında</w:t>
      </w:r>
      <w:r>
        <w:rPr>
          <w:spacing w:val="1"/>
        </w:rPr>
        <w:t xml:space="preserve"> </w:t>
      </w:r>
      <w:r>
        <w:t>kuruluş</w:t>
      </w:r>
      <w:r>
        <w:rPr>
          <w:spacing w:val="1"/>
        </w:rPr>
        <w:t xml:space="preserve"> </w:t>
      </w:r>
      <w:r>
        <w:t>içi</w:t>
      </w:r>
      <w:r>
        <w:rPr>
          <w:spacing w:val="1"/>
        </w:rPr>
        <w:t xml:space="preserve"> </w:t>
      </w:r>
      <w:r>
        <w:t>analiz</w:t>
      </w:r>
      <w:r>
        <w:rPr>
          <w:spacing w:val="1"/>
        </w:rPr>
        <w:t xml:space="preserve"> </w:t>
      </w:r>
      <w:r>
        <w:t>çerçevesinde</w:t>
      </w:r>
      <w:r>
        <w:rPr>
          <w:spacing w:val="1"/>
        </w:rPr>
        <w:t xml:space="preserve"> </w:t>
      </w:r>
      <w:r>
        <w:t>tespit</w:t>
      </w:r>
      <w:r>
        <w:rPr>
          <w:spacing w:val="-57"/>
        </w:rPr>
        <w:t xml:space="preserve"> </w:t>
      </w:r>
      <w:r>
        <w:t>ettikleri</w:t>
      </w:r>
      <w:r>
        <w:rPr>
          <w:spacing w:val="1"/>
        </w:rPr>
        <w:t xml:space="preserve"> </w:t>
      </w:r>
      <w:r>
        <w:t>güçlü-</w:t>
      </w:r>
      <w:r>
        <w:rPr>
          <w:spacing w:val="1"/>
        </w:rPr>
        <w:t xml:space="preserve"> </w:t>
      </w:r>
      <w:r>
        <w:t>zayıf</w:t>
      </w:r>
      <w:r>
        <w:rPr>
          <w:spacing w:val="1"/>
        </w:rPr>
        <w:t xml:space="preserve"> </w:t>
      </w:r>
      <w:r>
        <w:t>yönleri</w:t>
      </w:r>
      <w:r>
        <w:rPr>
          <w:spacing w:val="1"/>
        </w:rPr>
        <w:t xml:space="preserve"> </w:t>
      </w:r>
      <w:r>
        <w:t>hakkında</w:t>
      </w:r>
      <w:r>
        <w:rPr>
          <w:spacing w:val="1"/>
        </w:rPr>
        <w:t xml:space="preserve"> </w:t>
      </w:r>
      <w:r>
        <w:t>faaliyet</w:t>
      </w:r>
      <w:r>
        <w:rPr>
          <w:spacing w:val="1"/>
        </w:rPr>
        <w:t xml:space="preserve"> </w:t>
      </w:r>
      <w:r>
        <w:t>yılı</w:t>
      </w:r>
      <w:r>
        <w:rPr>
          <w:spacing w:val="1"/>
        </w:rPr>
        <w:t xml:space="preserve"> </w:t>
      </w:r>
      <w:r>
        <w:t>içerisinde</w:t>
      </w:r>
      <w:r>
        <w:rPr>
          <w:spacing w:val="1"/>
        </w:rPr>
        <w:t xml:space="preserve"> </w:t>
      </w:r>
      <w:r>
        <w:t>kaydedilen</w:t>
      </w:r>
      <w:r>
        <w:rPr>
          <w:spacing w:val="1"/>
        </w:rPr>
        <w:t xml:space="preserve"> </w:t>
      </w:r>
      <w:r>
        <w:t>ilerlemelere</w:t>
      </w:r>
      <w:r>
        <w:rPr>
          <w:spacing w:val="60"/>
        </w:rPr>
        <w:t xml:space="preserve"> </w:t>
      </w:r>
      <w:r>
        <w:t>ve</w:t>
      </w:r>
      <w:r>
        <w:rPr>
          <w:spacing w:val="60"/>
        </w:rPr>
        <w:t xml:space="preserve"> </w:t>
      </w:r>
      <w:r>
        <w:t>alınan</w:t>
      </w:r>
      <w:r>
        <w:rPr>
          <w:spacing w:val="1"/>
        </w:rPr>
        <w:t xml:space="preserve"> </w:t>
      </w:r>
      <w:r>
        <w:t>önlemlere</w:t>
      </w:r>
      <w:r>
        <w:rPr>
          <w:spacing w:val="2"/>
        </w:rPr>
        <w:t xml:space="preserve"> </w:t>
      </w:r>
      <w:r>
        <w:t>yer verirler.</w:t>
      </w:r>
    </w:p>
    <w:p w14:paraId="0D6BE744" w14:textId="77777777" w:rsidR="00351AB3" w:rsidRDefault="00351AB3">
      <w:pPr>
        <w:pStyle w:val="GvdeMetni"/>
        <w:rPr>
          <w:sz w:val="26"/>
        </w:rPr>
      </w:pPr>
    </w:p>
    <w:p w14:paraId="7F93CE80" w14:textId="77777777" w:rsidR="00351AB3" w:rsidRDefault="00536D2B">
      <w:pPr>
        <w:spacing w:before="163"/>
        <w:ind w:left="960"/>
        <w:rPr>
          <w:b/>
          <w:sz w:val="24"/>
        </w:rPr>
      </w:pPr>
      <w:r>
        <w:rPr>
          <w:b/>
          <w:sz w:val="24"/>
        </w:rPr>
        <w:t>A-</w:t>
      </w:r>
      <w:r>
        <w:rPr>
          <w:b/>
          <w:spacing w:val="-3"/>
          <w:sz w:val="24"/>
        </w:rPr>
        <w:t xml:space="preserve"> </w:t>
      </w:r>
      <w:r>
        <w:rPr>
          <w:b/>
          <w:sz w:val="24"/>
        </w:rPr>
        <w:t>Üstünlükler</w:t>
      </w:r>
    </w:p>
    <w:p w14:paraId="64660A8B" w14:textId="77777777" w:rsidR="00351AB3" w:rsidRPr="00BF610B" w:rsidRDefault="00351AB3">
      <w:pPr>
        <w:pStyle w:val="GvdeMetni"/>
        <w:rPr>
          <w:b/>
        </w:rPr>
      </w:pPr>
    </w:p>
    <w:p w14:paraId="0274E37C" w14:textId="11696501" w:rsidR="009673DF" w:rsidRPr="00BF610B" w:rsidRDefault="009673DF" w:rsidP="003F6E53">
      <w:pPr>
        <w:pStyle w:val="GvdeMetni"/>
        <w:spacing w:line="360" w:lineRule="auto"/>
        <w:jc w:val="both"/>
        <w:rPr>
          <w:bCs/>
        </w:rPr>
      </w:pPr>
      <w:r w:rsidRPr="00BF610B">
        <w:rPr>
          <w:bCs/>
        </w:rPr>
        <w:t>Genç ve dinamik bir personel yapısına sahip olması,</w:t>
      </w:r>
    </w:p>
    <w:p w14:paraId="3F0885F4" w14:textId="77777777" w:rsidR="009673DF" w:rsidRPr="00BF610B" w:rsidRDefault="009673DF" w:rsidP="003F6E53">
      <w:pPr>
        <w:pStyle w:val="GvdeMetni"/>
        <w:spacing w:line="360" w:lineRule="auto"/>
        <w:jc w:val="both"/>
        <w:rPr>
          <w:bCs/>
        </w:rPr>
      </w:pPr>
      <w:r w:rsidRPr="00BF610B">
        <w:rPr>
          <w:bCs/>
        </w:rPr>
        <w:t>Çalışanların paylaşımcı ve özverili olması,</w:t>
      </w:r>
    </w:p>
    <w:p w14:paraId="32DB6EB7" w14:textId="0D097635" w:rsidR="009673DF" w:rsidRPr="00BF610B" w:rsidRDefault="009673DF" w:rsidP="003F6E53">
      <w:pPr>
        <w:pStyle w:val="GvdeMetni"/>
        <w:spacing w:line="360" w:lineRule="auto"/>
        <w:jc w:val="both"/>
        <w:rPr>
          <w:bCs/>
        </w:rPr>
      </w:pPr>
      <w:r w:rsidRPr="00BF610B">
        <w:rPr>
          <w:bCs/>
        </w:rPr>
        <w:t xml:space="preserve"> Çalışanların iş akış takvime uymada titizlik göstermesi,</w:t>
      </w:r>
    </w:p>
    <w:p w14:paraId="27332791" w14:textId="5C5956D5" w:rsidR="009673DF" w:rsidRPr="00BF610B" w:rsidRDefault="009673DF" w:rsidP="003F6E53">
      <w:pPr>
        <w:pStyle w:val="GvdeMetni"/>
        <w:spacing w:line="360" w:lineRule="auto"/>
        <w:jc w:val="both"/>
        <w:rPr>
          <w:bCs/>
        </w:rPr>
      </w:pPr>
      <w:r w:rsidRPr="00BF610B">
        <w:rPr>
          <w:bCs/>
        </w:rPr>
        <w:t>Üniversite birimleri arasındaki ilişkilerin güçlü olması,</w:t>
      </w:r>
    </w:p>
    <w:p w14:paraId="7081AB48" w14:textId="40646B13" w:rsidR="009673DF" w:rsidRPr="00BF610B" w:rsidRDefault="009673DF" w:rsidP="003F6E53">
      <w:pPr>
        <w:pStyle w:val="GvdeMetni"/>
        <w:spacing w:line="360" w:lineRule="auto"/>
        <w:jc w:val="both"/>
        <w:rPr>
          <w:bCs/>
        </w:rPr>
      </w:pPr>
      <w:r w:rsidRPr="00BF610B">
        <w:rPr>
          <w:bCs/>
        </w:rPr>
        <w:t>Öğrencilerimiz ve öğretim elemanlarımız ile güçlü bir iletişim içinde olunması,</w:t>
      </w:r>
    </w:p>
    <w:p w14:paraId="3994DF8B" w14:textId="4D4ABEBC" w:rsidR="009673DF" w:rsidRPr="00BF610B" w:rsidRDefault="009673DF" w:rsidP="003F6E53">
      <w:pPr>
        <w:pStyle w:val="GvdeMetni"/>
        <w:spacing w:line="360" w:lineRule="auto"/>
        <w:jc w:val="both"/>
        <w:rPr>
          <w:bCs/>
        </w:rPr>
      </w:pPr>
      <w:r w:rsidRPr="00BF610B">
        <w:rPr>
          <w:bCs/>
        </w:rPr>
        <w:t>Mevzuata hâkim, tecrübeli ve yenilikçi personelin bulunması,</w:t>
      </w:r>
    </w:p>
    <w:p w14:paraId="1F50B10A" w14:textId="314AFB72" w:rsidR="009673DF" w:rsidRPr="00BF610B" w:rsidRDefault="009673DF" w:rsidP="003F6E53">
      <w:pPr>
        <w:pStyle w:val="GvdeMetni"/>
        <w:spacing w:line="360" w:lineRule="auto"/>
        <w:jc w:val="both"/>
        <w:rPr>
          <w:bCs/>
        </w:rPr>
      </w:pPr>
      <w:r w:rsidRPr="00BF610B">
        <w:rPr>
          <w:bCs/>
        </w:rPr>
        <w:t>Öğrenci odaklı çalışılması,</w:t>
      </w:r>
    </w:p>
    <w:p w14:paraId="75A4826E" w14:textId="3A22DAD9" w:rsidR="009673DF" w:rsidRPr="00BF610B" w:rsidRDefault="009673DF" w:rsidP="003F6E53">
      <w:pPr>
        <w:pStyle w:val="GvdeMetni"/>
        <w:spacing w:line="360" w:lineRule="auto"/>
        <w:jc w:val="both"/>
        <w:rPr>
          <w:bCs/>
        </w:rPr>
      </w:pPr>
      <w:r w:rsidRPr="00BF610B">
        <w:rPr>
          <w:bCs/>
        </w:rPr>
        <w:t>Bilgisayar ve bilgi teknolojisinin yaygın ve yeterli kullanılması,</w:t>
      </w:r>
    </w:p>
    <w:p w14:paraId="77858D1A" w14:textId="01035DEF" w:rsidR="009673DF" w:rsidRPr="00BF610B" w:rsidRDefault="009673DF" w:rsidP="003F6E53">
      <w:pPr>
        <w:pStyle w:val="GvdeMetni"/>
        <w:spacing w:line="360" w:lineRule="auto"/>
        <w:jc w:val="both"/>
        <w:rPr>
          <w:bCs/>
        </w:rPr>
      </w:pPr>
      <w:r w:rsidRPr="00BF610B">
        <w:rPr>
          <w:bCs/>
        </w:rPr>
        <w:t>Çalışanların mevcut iş disiplinine, yürürlükteki kanun ve yönetmeliklere uygun hareket</w:t>
      </w:r>
      <w:r w:rsidR="003F6E53">
        <w:rPr>
          <w:bCs/>
        </w:rPr>
        <w:t xml:space="preserve"> </w:t>
      </w:r>
      <w:r w:rsidRPr="00BF610B">
        <w:rPr>
          <w:bCs/>
        </w:rPr>
        <w:t>etmesi,</w:t>
      </w:r>
    </w:p>
    <w:p w14:paraId="73CE324D" w14:textId="5CC4733B" w:rsidR="009673DF" w:rsidRPr="00BF610B" w:rsidRDefault="009673DF" w:rsidP="003F6E53">
      <w:pPr>
        <w:pStyle w:val="GvdeMetni"/>
        <w:spacing w:line="360" w:lineRule="auto"/>
        <w:jc w:val="both"/>
        <w:rPr>
          <w:bCs/>
        </w:rPr>
      </w:pPr>
      <w:r w:rsidRPr="00BF610B">
        <w:rPr>
          <w:bCs/>
        </w:rPr>
        <w:t>Teknolojik kaynaklara erişim imkânının olması,</w:t>
      </w:r>
    </w:p>
    <w:p w14:paraId="486CA7E3" w14:textId="121CA771" w:rsidR="009673DF" w:rsidRPr="00BF610B" w:rsidRDefault="009673DF" w:rsidP="003F6E53">
      <w:pPr>
        <w:pStyle w:val="GvdeMetni"/>
        <w:spacing w:line="360" w:lineRule="auto"/>
        <w:jc w:val="both"/>
        <w:rPr>
          <w:bCs/>
        </w:rPr>
      </w:pPr>
      <w:r w:rsidRPr="00BF610B">
        <w:rPr>
          <w:bCs/>
        </w:rPr>
        <w:t>Takım çalışmasını destekleyen ve yeniliğe açık yönetim anlayışının olması,</w:t>
      </w:r>
    </w:p>
    <w:p w14:paraId="0B71894F" w14:textId="56198A6D" w:rsidR="009673DF" w:rsidRPr="00BF610B" w:rsidRDefault="009673DF" w:rsidP="003F6E53">
      <w:pPr>
        <w:pStyle w:val="GvdeMetni"/>
        <w:spacing w:line="360" w:lineRule="auto"/>
        <w:jc w:val="both"/>
        <w:rPr>
          <w:bCs/>
        </w:rPr>
      </w:pPr>
      <w:r w:rsidRPr="00BF610B">
        <w:rPr>
          <w:bCs/>
        </w:rPr>
        <w:t>Çalışan personelimizin bilgi yeterliliğinin iyi ve araştırmacı yönünün güçlü olması,</w:t>
      </w:r>
    </w:p>
    <w:p w14:paraId="1DAD4703" w14:textId="367E31E4" w:rsidR="009673DF" w:rsidRPr="00BF610B" w:rsidRDefault="009673DF" w:rsidP="003F6E53">
      <w:pPr>
        <w:pStyle w:val="GvdeMetni"/>
        <w:spacing w:line="360" w:lineRule="auto"/>
        <w:jc w:val="both"/>
        <w:rPr>
          <w:bCs/>
        </w:rPr>
      </w:pPr>
      <w:r w:rsidRPr="00BF610B">
        <w:rPr>
          <w:bCs/>
        </w:rPr>
        <w:t>Öğrenci Otomasyon Sisteminin hayata geçirilerek, Üniversitemizin bütün Enstitü, Fakülte</w:t>
      </w:r>
    </w:p>
    <w:p w14:paraId="1B89F11E" w14:textId="77777777" w:rsidR="009673DF" w:rsidRPr="00BF610B" w:rsidRDefault="009673DF" w:rsidP="003F6E53">
      <w:pPr>
        <w:pStyle w:val="GvdeMetni"/>
        <w:spacing w:line="360" w:lineRule="auto"/>
        <w:jc w:val="both"/>
        <w:rPr>
          <w:bCs/>
        </w:rPr>
      </w:pPr>
      <w:proofErr w:type="gramStart"/>
      <w:r w:rsidRPr="00BF610B">
        <w:rPr>
          <w:bCs/>
        </w:rPr>
        <w:t>ve</w:t>
      </w:r>
      <w:proofErr w:type="gramEnd"/>
      <w:r w:rsidRPr="00BF610B">
        <w:rPr>
          <w:bCs/>
        </w:rPr>
        <w:t xml:space="preserve"> Yüksekokullarını kapsaması, öğrencilerin elektronik ortamda kayıtlarını yapmaları, sınav</w:t>
      </w:r>
    </w:p>
    <w:p w14:paraId="271804AC" w14:textId="6693B5F4" w:rsidR="009673DF" w:rsidRPr="005403BB" w:rsidRDefault="009673DF" w:rsidP="003F6E53">
      <w:pPr>
        <w:pStyle w:val="GvdeMetni"/>
        <w:spacing w:line="360" w:lineRule="auto"/>
        <w:jc w:val="both"/>
        <w:rPr>
          <w:b/>
          <w:sz w:val="23"/>
        </w:rPr>
      </w:pPr>
      <w:proofErr w:type="gramStart"/>
      <w:r w:rsidRPr="00BF610B">
        <w:rPr>
          <w:bCs/>
        </w:rPr>
        <w:t>sonuçlarını</w:t>
      </w:r>
      <w:proofErr w:type="gramEnd"/>
      <w:r w:rsidRPr="00BF610B">
        <w:rPr>
          <w:bCs/>
        </w:rPr>
        <w:t>, not ve not belgelerini (transkript) görmeleri</w:t>
      </w:r>
    </w:p>
    <w:p w14:paraId="2B0070B5" w14:textId="77777777" w:rsidR="009673DF" w:rsidRPr="00BF610B" w:rsidRDefault="009673DF" w:rsidP="003F6E53">
      <w:pPr>
        <w:pStyle w:val="GvdeMetni"/>
        <w:spacing w:line="360" w:lineRule="auto"/>
        <w:jc w:val="both"/>
        <w:rPr>
          <w:bCs/>
        </w:rPr>
      </w:pPr>
      <w:r w:rsidRPr="00BF610B">
        <w:rPr>
          <w:bCs/>
        </w:rPr>
        <w:t>İdari personelin yeterli sayıda olmaması,</w:t>
      </w:r>
    </w:p>
    <w:p w14:paraId="4AF08F38" w14:textId="2FA23C8D" w:rsidR="009673DF" w:rsidRPr="00BF610B" w:rsidRDefault="009673DF" w:rsidP="003F6E53">
      <w:pPr>
        <w:pStyle w:val="GvdeMetni"/>
        <w:spacing w:line="360" w:lineRule="auto"/>
        <w:jc w:val="both"/>
        <w:rPr>
          <w:bCs/>
        </w:rPr>
      </w:pPr>
      <w:r w:rsidRPr="00BF610B">
        <w:rPr>
          <w:bCs/>
        </w:rPr>
        <w:t>Çoğu öğrencinin öğrenim görmek için yeterli gelir düzeyinden yoksun olması, ya da burs</w:t>
      </w:r>
    </w:p>
    <w:p w14:paraId="09B32B6B" w14:textId="77777777" w:rsidR="009673DF" w:rsidRPr="00BF610B" w:rsidRDefault="009673DF" w:rsidP="003F6E53">
      <w:pPr>
        <w:pStyle w:val="GvdeMetni"/>
        <w:spacing w:line="360" w:lineRule="auto"/>
        <w:jc w:val="both"/>
        <w:rPr>
          <w:bCs/>
        </w:rPr>
      </w:pPr>
      <w:proofErr w:type="gramStart"/>
      <w:r w:rsidRPr="00BF610B">
        <w:rPr>
          <w:bCs/>
        </w:rPr>
        <w:t>olanağının</w:t>
      </w:r>
      <w:proofErr w:type="gramEnd"/>
      <w:r w:rsidRPr="00BF610B">
        <w:rPr>
          <w:bCs/>
        </w:rPr>
        <w:t xml:space="preserve"> bulunmaması,</w:t>
      </w:r>
    </w:p>
    <w:p w14:paraId="399553B4" w14:textId="714E0E61" w:rsidR="009673DF" w:rsidRPr="00BF610B" w:rsidRDefault="009673DF" w:rsidP="003F6E53">
      <w:pPr>
        <w:pStyle w:val="GvdeMetni"/>
        <w:spacing w:line="360" w:lineRule="auto"/>
        <w:jc w:val="both"/>
        <w:rPr>
          <w:bCs/>
        </w:rPr>
      </w:pPr>
      <w:r w:rsidRPr="00BF610B">
        <w:rPr>
          <w:bCs/>
        </w:rPr>
        <w:t>Personel yetersizliğinden dolayı personel başına düşen iş yükünün fazlalığı,</w:t>
      </w:r>
    </w:p>
    <w:p w14:paraId="44E2C9E8" w14:textId="79A6A9F9" w:rsidR="009673DF" w:rsidRPr="00BF610B" w:rsidRDefault="009673DF" w:rsidP="003F6E53">
      <w:pPr>
        <w:pStyle w:val="GvdeMetni"/>
        <w:spacing w:line="360" w:lineRule="auto"/>
        <w:jc w:val="both"/>
        <w:rPr>
          <w:bCs/>
        </w:rPr>
      </w:pPr>
      <w:proofErr w:type="gramStart"/>
      <w:r w:rsidRPr="00BF610B">
        <w:rPr>
          <w:bCs/>
        </w:rPr>
        <w:t>Kalifiye</w:t>
      </w:r>
      <w:proofErr w:type="gramEnd"/>
      <w:r w:rsidRPr="00BF610B">
        <w:rPr>
          <w:bCs/>
        </w:rPr>
        <w:t xml:space="preserve"> ve yetişmiş eleman istihdamının zor olması,</w:t>
      </w:r>
    </w:p>
    <w:p w14:paraId="4B6897A8" w14:textId="5D10C851" w:rsidR="009673DF" w:rsidRPr="009673DF" w:rsidRDefault="009673DF" w:rsidP="00B17FFA">
      <w:pPr>
        <w:pStyle w:val="GvdeMetni"/>
        <w:spacing w:line="360" w:lineRule="auto"/>
        <w:rPr>
          <w:bCs/>
          <w:sz w:val="20"/>
        </w:rPr>
      </w:pPr>
    </w:p>
    <w:p w14:paraId="1E1703A7" w14:textId="5EDC99C6" w:rsidR="00351AB3" w:rsidRDefault="00351AB3">
      <w:pPr>
        <w:pStyle w:val="GvdeMetni"/>
        <w:spacing w:before="2"/>
        <w:rPr>
          <w:b/>
          <w:sz w:val="14"/>
        </w:rPr>
      </w:pPr>
    </w:p>
    <w:p w14:paraId="73F3D6FC" w14:textId="77777777" w:rsidR="00351AB3" w:rsidRDefault="00351AB3">
      <w:pPr>
        <w:pStyle w:val="GvdeMetni"/>
        <w:spacing w:before="6"/>
        <w:rPr>
          <w:b/>
          <w:sz w:val="16"/>
        </w:rPr>
      </w:pPr>
    </w:p>
    <w:p w14:paraId="0138EDAD" w14:textId="77777777" w:rsidR="003F6E53" w:rsidRDefault="003F6E53">
      <w:pPr>
        <w:spacing w:before="90"/>
        <w:ind w:left="960"/>
        <w:rPr>
          <w:b/>
          <w:sz w:val="24"/>
        </w:rPr>
      </w:pPr>
    </w:p>
    <w:p w14:paraId="0189EDFB" w14:textId="77777777" w:rsidR="003F6E53" w:rsidRDefault="003F6E53">
      <w:pPr>
        <w:spacing w:before="90"/>
        <w:ind w:left="960"/>
        <w:rPr>
          <w:b/>
          <w:sz w:val="24"/>
        </w:rPr>
      </w:pPr>
    </w:p>
    <w:p w14:paraId="4DC9C56A" w14:textId="77777777" w:rsidR="003F6E53" w:rsidRDefault="003F6E53">
      <w:pPr>
        <w:spacing w:before="90"/>
        <w:ind w:left="960"/>
        <w:rPr>
          <w:b/>
          <w:sz w:val="24"/>
        </w:rPr>
      </w:pPr>
    </w:p>
    <w:p w14:paraId="4D408CDA" w14:textId="237B571D" w:rsidR="00351AB3" w:rsidRDefault="00536D2B">
      <w:pPr>
        <w:spacing w:before="90"/>
        <w:ind w:left="960"/>
        <w:rPr>
          <w:b/>
          <w:sz w:val="24"/>
        </w:rPr>
      </w:pPr>
      <w:r>
        <w:rPr>
          <w:b/>
          <w:sz w:val="24"/>
        </w:rPr>
        <w:lastRenderedPageBreak/>
        <w:t>C-</w:t>
      </w:r>
      <w:r>
        <w:rPr>
          <w:b/>
          <w:spacing w:val="-4"/>
          <w:sz w:val="24"/>
        </w:rPr>
        <w:t xml:space="preserve"> </w:t>
      </w:r>
      <w:r>
        <w:rPr>
          <w:b/>
          <w:sz w:val="24"/>
        </w:rPr>
        <w:t>Değerlendirme</w:t>
      </w:r>
    </w:p>
    <w:p w14:paraId="4068611C" w14:textId="77777777" w:rsidR="00351AB3" w:rsidRDefault="00351AB3">
      <w:pPr>
        <w:pStyle w:val="GvdeMetni"/>
        <w:rPr>
          <w:b/>
          <w:sz w:val="20"/>
        </w:rPr>
      </w:pPr>
    </w:p>
    <w:p w14:paraId="719D6546" w14:textId="32B9EAAA" w:rsidR="009673DF" w:rsidRPr="00BF610B" w:rsidRDefault="009673DF" w:rsidP="00B17FFA">
      <w:pPr>
        <w:pStyle w:val="GvdeMetni"/>
        <w:spacing w:line="360" w:lineRule="auto"/>
        <w:rPr>
          <w:bCs/>
        </w:rPr>
      </w:pPr>
      <w:r w:rsidRPr="00BF610B">
        <w:rPr>
          <w:bCs/>
        </w:rPr>
        <w:t>Yapılanma aşamasını büyük ölçüde tamamlamış olan üniversitemiz personel</w:t>
      </w:r>
      <w:r w:rsidRPr="00BF610B">
        <w:rPr>
          <w:bCs/>
        </w:rPr>
        <w:t xml:space="preserve"> </w:t>
      </w:r>
      <w:r w:rsidRPr="00BF610B">
        <w:rPr>
          <w:bCs/>
        </w:rPr>
        <w:t xml:space="preserve">bakımından yetersizdir. </w:t>
      </w:r>
    </w:p>
    <w:p w14:paraId="7D8CE1D1" w14:textId="77777777" w:rsidR="009673DF" w:rsidRPr="00BF610B" w:rsidRDefault="009673DF" w:rsidP="00B17FFA">
      <w:pPr>
        <w:pStyle w:val="GvdeMetni"/>
        <w:spacing w:line="360" w:lineRule="auto"/>
        <w:rPr>
          <w:bCs/>
        </w:rPr>
      </w:pPr>
      <w:r w:rsidRPr="00BF610B">
        <w:rPr>
          <w:bCs/>
        </w:rPr>
        <w:t>Söz konusu olumsuz koşullara rağmen 2023 yılında üniversitemizin</w:t>
      </w:r>
      <w:r w:rsidRPr="00BF610B">
        <w:rPr>
          <w:bCs/>
        </w:rPr>
        <w:t xml:space="preserve"> </w:t>
      </w:r>
      <w:r w:rsidRPr="00BF610B">
        <w:rPr>
          <w:bCs/>
        </w:rPr>
        <w:t xml:space="preserve">yönetim, akademik ve idari </w:t>
      </w:r>
    </w:p>
    <w:p w14:paraId="067C71B1" w14:textId="00E66FC6" w:rsidR="009673DF" w:rsidRPr="00BF610B" w:rsidRDefault="009673DF" w:rsidP="00B17FFA">
      <w:pPr>
        <w:pStyle w:val="GvdeMetni"/>
        <w:spacing w:line="360" w:lineRule="auto"/>
        <w:rPr>
          <w:bCs/>
        </w:rPr>
      </w:pPr>
      <w:proofErr w:type="gramStart"/>
      <w:r w:rsidRPr="00BF610B">
        <w:rPr>
          <w:bCs/>
        </w:rPr>
        <w:t>faaliyetlerinin</w:t>
      </w:r>
      <w:proofErr w:type="gramEnd"/>
      <w:r w:rsidRPr="00BF610B">
        <w:rPr>
          <w:bCs/>
        </w:rPr>
        <w:t xml:space="preserve"> eksiksiz bir şekilde yerine getirilmesine</w:t>
      </w:r>
      <w:r w:rsidRPr="00BF610B">
        <w:rPr>
          <w:bCs/>
        </w:rPr>
        <w:t xml:space="preserve"> </w:t>
      </w:r>
      <w:r w:rsidRPr="00BF610B">
        <w:rPr>
          <w:bCs/>
        </w:rPr>
        <w:t>çalışılmıştır.</w:t>
      </w:r>
    </w:p>
    <w:p w14:paraId="6F224414" w14:textId="77777777" w:rsidR="009673DF" w:rsidRPr="00BF610B" w:rsidRDefault="009673DF" w:rsidP="00B17FFA">
      <w:pPr>
        <w:pStyle w:val="GvdeMetni"/>
        <w:spacing w:line="360" w:lineRule="auto"/>
        <w:rPr>
          <w:bCs/>
        </w:rPr>
      </w:pPr>
      <w:r w:rsidRPr="00BF610B">
        <w:rPr>
          <w:bCs/>
        </w:rPr>
        <w:t>Gelişim sürecinde bir üniversite olmanın getirdiği güçlüklerin yanında genç ve dinamik</w:t>
      </w:r>
    </w:p>
    <w:p w14:paraId="69F6ABE4" w14:textId="58DCBD4F" w:rsidR="009673DF" w:rsidRPr="00BF610B" w:rsidRDefault="009673DF" w:rsidP="00B17FFA">
      <w:pPr>
        <w:pStyle w:val="GvdeMetni"/>
        <w:spacing w:line="360" w:lineRule="auto"/>
        <w:rPr>
          <w:bCs/>
        </w:rPr>
      </w:pPr>
      <w:proofErr w:type="gramStart"/>
      <w:r w:rsidRPr="00BF610B">
        <w:rPr>
          <w:bCs/>
        </w:rPr>
        <w:t>personele</w:t>
      </w:r>
      <w:proofErr w:type="gramEnd"/>
      <w:r w:rsidRPr="00BF610B">
        <w:rPr>
          <w:bCs/>
        </w:rPr>
        <w:t xml:space="preserve"> sahip olmak ve gelişime açık yönetim anlayışı üniversitemiz için büyük bir</w:t>
      </w:r>
      <w:r w:rsidR="003F6E53">
        <w:rPr>
          <w:bCs/>
        </w:rPr>
        <w:t xml:space="preserve"> </w:t>
      </w:r>
      <w:r w:rsidRPr="00BF610B">
        <w:rPr>
          <w:bCs/>
        </w:rPr>
        <w:t>avantajdır.</w:t>
      </w:r>
    </w:p>
    <w:p w14:paraId="4A7C9C93" w14:textId="2B108D57" w:rsidR="00351AB3" w:rsidRDefault="009673DF" w:rsidP="003F6E53">
      <w:pPr>
        <w:pStyle w:val="GvdeMetni"/>
        <w:spacing w:line="360" w:lineRule="auto"/>
        <w:rPr>
          <w:b/>
          <w:sz w:val="27"/>
        </w:rPr>
      </w:pPr>
      <w:r w:rsidRPr="00BF610B">
        <w:rPr>
          <w:bCs/>
        </w:rPr>
        <w:t xml:space="preserve"> Personel ihtiyacımızın karşılanması durumunda üniversitemiz gelişim sürecini</w:t>
      </w:r>
      <w:r w:rsidR="003F6E53">
        <w:rPr>
          <w:bCs/>
        </w:rPr>
        <w:t xml:space="preserve"> </w:t>
      </w:r>
      <w:r w:rsidRPr="00BF610B">
        <w:rPr>
          <w:bCs/>
        </w:rPr>
        <w:t>hızlı ve başarılı bir şekilde tamamlayacak ve gelecek yıllar içinde daha etkin bir eğitim ve</w:t>
      </w:r>
      <w:r w:rsidRPr="00BF610B">
        <w:rPr>
          <w:bCs/>
        </w:rPr>
        <w:t xml:space="preserve"> </w:t>
      </w:r>
      <w:r w:rsidRPr="00BF610B">
        <w:rPr>
          <w:bCs/>
        </w:rPr>
        <w:t>öğretim yapılacaktır.</w:t>
      </w:r>
      <w:r w:rsidRPr="00BF610B">
        <w:rPr>
          <w:bCs/>
        </w:rPr>
        <w:cr/>
      </w:r>
    </w:p>
    <w:p w14:paraId="298F9602" w14:textId="77777777" w:rsidR="00351AB3" w:rsidRDefault="00536D2B">
      <w:pPr>
        <w:pStyle w:val="ListeParagraf"/>
        <w:numPr>
          <w:ilvl w:val="0"/>
          <w:numId w:val="8"/>
        </w:numPr>
        <w:tabs>
          <w:tab w:val="left" w:pos="572"/>
        </w:tabs>
        <w:spacing w:before="90"/>
        <w:ind w:left="571" w:hanging="313"/>
        <w:jc w:val="left"/>
        <w:rPr>
          <w:b/>
          <w:sz w:val="24"/>
        </w:rPr>
      </w:pPr>
      <w:r>
        <w:rPr>
          <w:b/>
          <w:sz w:val="24"/>
        </w:rPr>
        <w:t>ÖNERİ</w:t>
      </w:r>
      <w:r>
        <w:rPr>
          <w:b/>
          <w:spacing w:val="-3"/>
          <w:sz w:val="24"/>
        </w:rPr>
        <w:t xml:space="preserve"> </w:t>
      </w:r>
      <w:r>
        <w:rPr>
          <w:b/>
          <w:sz w:val="24"/>
        </w:rPr>
        <w:t>VE</w:t>
      </w:r>
      <w:r>
        <w:rPr>
          <w:b/>
          <w:spacing w:val="-2"/>
          <w:sz w:val="24"/>
        </w:rPr>
        <w:t xml:space="preserve"> </w:t>
      </w:r>
      <w:r>
        <w:rPr>
          <w:b/>
          <w:sz w:val="24"/>
        </w:rPr>
        <w:t>TEDBİRLER</w:t>
      </w:r>
    </w:p>
    <w:p w14:paraId="047AA611" w14:textId="77777777" w:rsidR="00351AB3" w:rsidRDefault="00351AB3">
      <w:pPr>
        <w:pStyle w:val="GvdeMetni"/>
        <w:spacing w:before="7"/>
        <w:rPr>
          <w:b/>
        </w:rPr>
      </w:pPr>
    </w:p>
    <w:p w14:paraId="5757A826" w14:textId="77777777" w:rsidR="00E0114B" w:rsidRDefault="00E0114B">
      <w:pPr>
        <w:pStyle w:val="GvdeMetni"/>
        <w:spacing w:before="7"/>
      </w:pPr>
      <w:r>
        <w:t xml:space="preserve">Üniversitemizin hedeflerine ulaşabilmesi için akademik ve idari personel sayıları artırılmalıdır. </w:t>
      </w:r>
    </w:p>
    <w:p w14:paraId="57EE299E" w14:textId="77777777" w:rsidR="00E0114B" w:rsidRDefault="00E0114B">
      <w:pPr>
        <w:pStyle w:val="GvdeMetni"/>
        <w:spacing w:before="7"/>
      </w:pPr>
      <w:r>
        <w:t>Gelişmekte olan bir üniversite olmamızdan kaynaklanan mevcut alt yapı eksiklikleri giderilmelidir.</w:t>
      </w:r>
    </w:p>
    <w:p w14:paraId="62FB7E6C" w14:textId="58DAAB65" w:rsidR="00E0114B" w:rsidRDefault="00E0114B">
      <w:pPr>
        <w:pStyle w:val="GvdeMetni"/>
        <w:spacing w:before="7"/>
        <w:rPr>
          <w:b/>
        </w:rPr>
      </w:pPr>
      <w:r>
        <w:t xml:space="preserve"> İdari personelin çalışma koşulları iyileştirilmelidir.</w:t>
      </w:r>
    </w:p>
    <w:p w14:paraId="6DC33DB2" w14:textId="77777777" w:rsidR="00351AB3" w:rsidRDefault="00351AB3">
      <w:pPr>
        <w:rPr>
          <w:sz w:val="14"/>
        </w:rPr>
        <w:sectPr w:rsidR="00351AB3">
          <w:pgSz w:w="11900" w:h="16840"/>
          <w:pgMar w:top="880" w:right="0" w:bottom="280" w:left="600" w:header="720" w:footer="720" w:gutter="0"/>
          <w:cols w:space="720"/>
        </w:sectPr>
      </w:pPr>
    </w:p>
    <w:p w14:paraId="7622C621" w14:textId="77777777" w:rsidR="00351AB3" w:rsidRDefault="00536D2B">
      <w:pPr>
        <w:spacing w:before="60"/>
        <w:ind w:left="3387"/>
        <w:rPr>
          <w:b/>
          <w:sz w:val="24"/>
        </w:rPr>
      </w:pPr>
      <w:r>
        <w:rPr>
          <w:b/>
          <w:sz w:val="24"/>
        </w:rPr>
        <w:lastRenderedPageBreak/>
        <w:t>İÇ</w:t>
      </w:r>
      <w:r>
        <w:rPr>
          <w:b/>
          <w:spacing w:val="-5"/>
          <w:sz w:val="24"/>
        </w:rPr>
        <w:t xml:space="preserve"> </w:t>
      </w:r>
      <w:r>
        <w:rPr>
          <w:b/>
          <w:sz w:val="24"/>
        </w:rPr>
        <w:t>KONTROL</w:t>
      </w:r>
      <w:r>
        <w:rPr>
          <w:b/>
          <w:spacing w:val="-3"/>
          <w:sz w:val="24"/>
        </w:rPr>
        <w:t xml:space="preserve"> </w:t>
      </w:r>
      <w:r>
        <w:rPr>
          <w:b/>
          <w:sz w:val="24"/>
        </w:rPr>
        <w:t>GÜVENCE</w:t>
      </w:r>
      <w:r>
        <w:rPr>
          <w:b/>
          <w:spacing w:val="-2"/>
          <w:sz w:val="24"/>
        </w:rPr>
        <w:t xml:space="preserve"> </w:t>
      </w:r>
      <w:r>
        <w:rPr>
          <w:b/>
          <w:sz w:val="24"/>
        </w:rPr>
        <w:t>BEYANI</w:t>
      </w:r>
    </w:p>
    <w:p w14:paraId="2F17D28E" w14:textId="77777777" w:rsidR="00351AB3" w:rsidRDefault="00351AB3">
      <w:pPr>
        <w:pStyle w:val="GvdeMetni"/>
        <w:spacing w:before="9"/>
        <w:rPr>
          <w:b/>
          <w:sz w:val="36"/>
        </w:rPr>
      </w:pPr>
    </w:p>
    <w:p w14:paraId="6A4AEEF0" w14:textId="56C9B304" w:rsidR="00484ED6" w:rsidRDefault="00484ED6" w:rsidP="00484ED6">
      <w:pPr>
        <w:pStyle w:val="GvdeMetni"/>
        <w:spacing w:before="209" w:line="391" w:lineRule="auto"/>
        <w:ind w:right="976"/>
        <w:jc w:val="both"/>
      </w:pPr>
      <w:r>
        <w:t>Harcama yetkilisi olarak yetkim dâhilinde; Bu raporda yer alan bilgilerin güvenilir, tam ve doğru olduğunu beyan ederim. 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Bu güvence, harcama yetkilisi olarak sahip olduğum bilgi ve değerlendirmeler, iç kontroller, iç denetçi raporları ile Sayıştay raporları gibi bilgim dâhilindeki hususlara dayanmaktadır. Burada raporlanmayan, idarenin menfaatlerine zarar veren herhangi bir husus hakkında bilgim olmadığını beyan ederim.</w:t>
      </w:r>
      <w:r>
        <w:t xml:space="preserve"> </w:t>
      </w:r>
      <w:r>
        <w:t>A</w:t>
      </w:r>
      <w:r>
        <w:t>ğrı</w:t>
      </w:r>
      <w:r>
        <w:t xml:space="preserve"> – 23.0</w:t>
      </w:r>
      <w:r>
        <w:t>1</w:t>
      </w:r>
      <w:r>
        <w:t xml:space="preserve">.2024 </w:t>
      </w:r>
    </w:p>
    <w:p w14:paraId="15577254" w14:textId="77777777" w:rsidR="00484ED6" w:rsidRDefault="00484ED6">
      <w:pPr>
        <w:pStyle w:val="GvdeMetni"/>
        <w:spacing w:before="209" w:line="391" w:lineRule="auto"/>
        <w:ind w:left="259" w:right="976" w:firstLine="708"/>
        <w:jc w:val="both"/>
      </w:pPr>
    </w:p>
    <w:p w14:paraId="55168EE6" w14:textId="57BD544A" w:rsidR="00484ED6" w:rsidRDefault="00484ED6" w:rsidP="00484ED6">
      <w:pPr>
        <w:pStyle w:val="GvdeMetni"/>
        <w:spacing w:before="209" w:line="391" w:lineRule="auto"/>
        <w:ind w:left="7212" w:right="976" w:firstLine="708"/>
        <w:jc w:val="both"/>
      </w:pPr>
      <w:r>
        <w:t>Ömer YILDIZ</w:t>
      </w:r>
    </w:p>
    <w:p w14:paraId="7CDDC21B" w14:textId="567156AA" w:rsidR="00484ED6" w:rsidRDefault="00484ED6" w:rsidP="00484ED6">
      <w:pPr>
        <w:pStyle w:val="GvdeMetni"/>
        <w:spacing w:before="209" w:line="391" w:lineRule="auto"/>
        <w:ind w:left="6492" w:right="976" w:firstLine="708"/>
        <w:jc w:val="both"/>
      </w:pPr>
      <w:r>
        <w:t>Öğrenci İşleri Daire Başkanı</w:t>
      </w:r>
    </w:p>
    <w:sectPr w:rsidR="00484ED6">
      <w:pgSz w:w="11900" w:h="16840"/>
      <w:pgMar w:top="880" w:right="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9341B"/>
    <w:multiLevelType w:val="multilevel"/>
    <w:tmpl w:val="9239341B"/>
    <w:lvl w:ilvl="0">
      <w:start w:val="3"/>
      <w:numFmt w:val="decimal"/>
      <w:lvlText w:val="%1-"/>
      <w:lvlJc w:val="left"/>
      <w:pPr>
        <w:ind w:left="564" w:hanging="306"/>
      </w:pPr>
      <w:rPr>
        <w:rFonts w:ascii="Times New Roman" w:eastAsia="Times New Roman" w:hAnsi="Times New Roman" w:cs="Times New Roman" w:hint="default"/>
        <w:b/>
        <w:bCs/>
        <w:spacing w:val="0"/>
        <w:w w:val="100"/>
        <w:sz w:val="28"/>
        <w:szCs w:val="28"/>
        <w:lang w:val="tr-TR" w:eastAsia="en-US" w:bidi="ar-SA"/>
      </w:rPr>
    </w:lvl>
    <w:lvl w:ilvl="1">
      <w:numFmt w:val="bullet"/>
      <w:lvlText w:val="•"/>
      <w:lvlJc w:val="left"/>
      <w:pPr>
        <w:ind w:left="1633" w:hanging="306"/>
      </w:pPr>
      <w:rPr>
        <w:rFonts w:hint="default"/>
        <w:lang w:val="tr-TR" w:eastAsia="en-US" w:bidi="ar-SA"/>
      </w:rPr>
    </w:lvl>
    <w:lvl w:ilvl="2">
      <w:numFmt w:val="bullet"/>
      <w:lvlText w:val="•"/>
      <w:lvlJc w:val="left"/>
      <w:pPr>
        <w:ind w:left="2707" w:hanging="306"/>
      </w:pPr>
      <w:rPr>
        <w:rFonts w:hint="default"/>
        <w:lang w:val="tr-TR" w:eastAsia="en-US" w:bidi="ar-SA"/>
      </w:rPr>
    </w:lvl>
    <w:lvl w:ilvl="3">
      <w:numFmt w:val="bullet"/>
      <w:lvlText w:val="•"/>
      <w:lvlJc w:val="left"/>
      <w:pPr>
        <w:ind w:left="3781" w:hanging="306"/>
      </w:pPr>
      <w:rPr>
        <w:rFonts w:hint="default"/>
        <w:lang w:val="tr-TR" w:eastAsia="en-US" w:bidi="ar-SA"/>
      </w:rPr>
    </w:lvl>
    <w:lvl w:ilvl="4">
      <w:numFmt w:val="bullet"/>
      <w:lvlText w:val="•"/>
      <w:lvlJc w:val="left"/>
      <w:pPr>
        <w:ind w:left="4855" w:hanging="306"/>
      </w:pPr>
      <w:rPr>
        <w:rFonts w:hint="default"/>
        <w:lang w:val="tr-TR" w:eastAsia="en-US" w:bidi="ar-SA"/>
      </w:rPr>
    </w:lvl>
    <w:lvl w:ilvl="5">
      <w:numFmt w:val="bullet"/>
      <w:lvlText w:val="•"/>
      <w:lvlJc w:val="left"/>
      <w:pPr>
        <w:ind w:left="5929" w:hanging="306"/>
      </w:pPr>
      <w:rPr>
        <w:rFonts w:hint="default"/>
        <w:lang w:val="tr-TR" w:eastAsia="en-US" w:bidi="ar-SA"/>
      </w:rPr>
    </w:lvl>
    <w:lvl w:ilvl="6">
      <w:numFmt w:val="bullet"/>
      <w:lvlText w:val="•"/>
      <w:lvlJc w:val="left"/>
      <w:pPr>
        <w:ind w:left="7003" w:hanging="306"/>
      </w:pPr>
      <w:rPr>
        <w:rFonts w:hint="default"/>
        <w:lang w:val="tr-TR" w:eastAsia="en-US" w:bidi="ar-SA"/>
      </w:rPr>
    </w:lvl>
    <w:lvl w:ilvl="7">
      <w:numFmt w:val="bullet"/>
      <w:lvlText w:val="•"/>
      <w:lvlJc w:val="left"/>
      <w:pPr>
        <w:ind w:left="8077" w:hanging="306"/>
      </w:pPr>
      <w:rPr>
        <w:rFonts w:hint="default"/>
        <w:lang w:val="tr-TR" w:eastAsia="en-US" w:bidi="ar-SA"/>
      </w:rPr>
    </w:lvl>
    <w:lvl w:ilvl="8">
      <w:numFmt w:val="bullet"/>
      <w:lvlText w:val="•"/>
      <w:lvlJc w:val="left"/>
      <w:pPr>
        <w:ind w:left="9151" w:hanging="306"/>
      </w:pPr>
      <w:rPr>
        <w:rFonts w:hint="default"/>
        <w:lang w:val="tr-TR" w:eastAsia="en-US" w:bidi="ar-SA"/>
      </w:rPr>
    </w:lvl>
  </w:abstractNum>
  <w:abstractNum w:abstractNumId="1" w15:restartNumberingAfterBreak="0">
    <w:nsid w:val="B5E306ED"/>
    <w:multiLevelType w:val="multilevel"/>
    <w:tmpl w:val="B5E306ED"/>
    <w:lvl w:ilvl="0">
      <w:start w:val="2"/>
      <w:numFmt w:val="decimal"/>
      <w:lvlText w:val="%1-"/>
      <w:lvlJc w:val="left"/>
      <w:pPr>
        <w:ind w:left="564" w:hanging="306"/>
      </w:pPr>
      <w:rPr>
        <w:rFonts w:ascii="Times New Roman" w:eastAsia="Times New Roman" w:hAnsi="Times New Roman" w:cs="Times New Roman" w:hint="default"/>
        <w:b/>
        <w:bCs/>
        <w:i/>
        <w:iCs/>
        <w:spacing w:val="0"/>
        <w:w w:val="100"/>
        <w:sz w:val="28"/>
        <w:szCs w:val="28"/>
        <w:lang w:val="tr-TR" w:eastAsia="en-US" w:bidi="ar-SA"/>
      </w:rPr>
    </w:lvl>
    <w:lvl w:ilvl="1">
      <w:start w:val="1"/>
      <w:numFmt w:val="decimal"/>
      <w:lvlText w:val="%1.%2."/>
      <w:lvlJc w:val="left"/>
      <w:pPr>
        <w:ind w:left="679" w:hanging="420"/>
      </w:pPr>
      <w:rPr>
        <w:rFonts w:hint="default"/>
        <w:b/>
        <w:bCs/>
        <w:w w:val="100"/>
        <w:lang w:val="tr-TR" w:eastAsia="en-US" w:bidi="ar-SA"/>
      </w:rPr>
    </w:lvl>
    <w:lvl w:ilvl="2">
      <w:numFmt w:val="bullet"/>
      <w:lvlText w:val="•"/>
      <w:lvlJc w:val="left"/>
      <w:pPr>
        <w:ind w:left="1859" w:hanging="420"/>
      </w:pPr>
      <w:rPr>
        <w:rFonts w:hint="default"/>
        <w:lang w:val="tr-TR" w:eastAsia="en-US" w:bidi="ar-SA"/>
      </w:rPr>
    </w:lvl>
    <w:lvl w:ilvl="3">
      <w:numFmt w:val="bullet"/>
      <w:lvlText w:val="•"/>
      <w:lvlJc w:val="left"/>
      <w:pPr>
        <w:ind w:left="3039" w:hanging="420"/>
      </w:pPr>
      <w:rPr>
        <w:rFonts w:hint="default"/>
        <w:lang w:val="tr-TR" w:eastAsia="en-US" w:bidi="ar-SA"/>
      </w:rPr>
    </w:lvl>
    <w:lvl w:ilvl="4">
      <w:numFmt w:val="bullet"/>
      <w:lvlText w:val="•"/>
      <w:lvlJc w:val="left"/>
      <w:pPr>
        <w:ind w:left="4219" w:hanging="420"/>
      </w:pPr>
      <w:rPr>
        <w:rFonts w:hint="default"/>
        <w:lang w:val="tr-TR" w:eastAsia="en-US" w:bidi="ar-SA"/>
      </w:rPr>
    </w:lvl>
    <w:lvl w:ilvl="5">
      <w:numFmt w:val="bullet"/>
      <w:lvlText w:val="•"/>
      <w:lvlJc w:val="left"/>
      <w:pPr>
        <w:ind w:left="5399" w:hanging="420"/>
      </w:pPr>
      <w:rPr>
        <w:rFonts w:hint="default"/>
        <w:lang w:val="tr-TR" w:eastAsia="en-US" w:bidi="ar-SA"/>
      </w:rPr>
    </w:lvl>
    <w:lvl w:ilvl="6">
      <w:numFmt w:val="bullet"/>
      <w:lvlText w:val="•"/>
      <w:lvlJc w:val="left"/>
      <w:pPr>
        <w:ind w:left="6579" w:hanging="420"/>
      </w:pPr>
      <w:rPr>
        <w:rFonts w:hint="default"/>
        <w:lang w:val="tr-TR" w:eastAsia="en-US" w:bidi="ar-SA"/>
      </w:rPr>
    </w:lvl>
    <w:lvl w:ilvl="7">
      <w:numFmt w:val="bullet"/>
      <w:lvlText w:val="•"/>
      <w:lvlJc w:val="left"/>
      <w:pPr>
        <w:ind w:left="7759" w:hanging="420"/>
      </w:pPr>
      <w:rPr>
        <w:rFonts w:hint="default"/>
        <w:lang w:val="tr-TR" w:eastAsia="en-US" w:bidi="ar-SA"/>
      </w:rPr>
    </w:lvl>
    <w:lvl w:ilvl="8">
      <w:numFmt w:val="bullet"/>
      <w:lvlText w:val="•"/>
      <w:lvlJc w:val="left"/>
      <w:pPr>
        <w:ind w:left="8939" w:hanging="420"/>
      </w:pPr>
      <w:rPr>
        <w:rFonts w:hint="default"/>
        <w:lang w:val="tr-TR" w:eastAsia="en-US" w:bidi="ar-SA"/>
      </w:rPr>
    </w:lvl>
  </w:abstractNum>
  <w:abstractNum w:abstractNumId="2" w15:restartNumberingAfterBreak="0">
    <w:nsid w:val="BF205925"/>
    <w:multiLevelType w:val="multilevel"/>
    <w:tmpl w:val="BF205925"/>
    <w:lvl w:ilvl="0">
      <w:start w:val="3"/>
      <w:numFmt w:val="decimal"/>
      <w:lvlText w:val="%1-"/>
      <w:lvlJc w:val="left"/>
      <w:pPr>
        <w:ind w:left="460" w:hanging="201"/>
      </w:pPr>
      <w:rPr>
        <w:rFonts w:ascii="Times New Roman" w:eastAsia="Times New Roman" w:hAnsi="Times New Roman" w:cs="Times New Roman" w:hint="default"/>
        <w:spacing w:val="-1"/>
        <w:w w:val="100"/>
        <w:sz w:val="22"/>
        <w:szCs w:val="22"/>
        <w:lang w:val="tr-TR" w:eastAsia="en-US" w:bidi="ar-SA"/>
      </w:rPr>
    </w:lvl>
    <w:lvl w:ilvl="1">
      <w:numFmt w:val="bullet"/>
      <w:lvlText w:val="•"/>
      <w:lvlJc w:val="left"/>
      <w:pPr>
        <w:ind w:left="1543" w:hanging="201"/>
      </w:pPr>
      <w:rPr>
        <w:rFonts w:hint="default"/>
        <w:lang w:val="tr-TR" w:eastAsia="en-US" w:bidi="ar-SA"/>
      </w:rPr>
    </w:lvl>
    <w:lvl w:ilvl="2">
      <w:numFmt w:val="bullet"/>
      <w:lvlText w:val="•"/>
      <w:lvlJc w:val="left"/>
      <w:pPr>
        <w:ind w:left="2627" w:hanging="201"/>
      </w:pPr>
      <w:rPr>
        <w:rFonts w:hint="default"/>
        <w:lang w:val="tr-TR" w:eastAsia="en-US" w:bidi="ar-SA"/>
      </w:rPr>
    </w:lvl>
    <w:lvl w:ilvl="3">
      <w:numFmt w:val="bullet"/>
      <w:lvlText w:val="•"/>
      <w:lvlJc w:val="left"/>
      <w:pPr>
        <w:ind w:left="3711" w:hanging="201"/>
      </w:pPr>
      <w:rPr>
        <w:rFonts w:hint="default"/>
        <w:lang w:val="tr-TR" w:eastAsia="en-US" w:bidi="ar-SA"/>
      </w:rPr>
    </w:lvl>
    <w:lvl w:ilvl="4">
      <w:numFmt w:val="bullet"/>
      <w:lvlText w:val="•"/>
      <w:lvlJc w:val="left"/>
      <w:pPr>
        <w:ind w:left="4795" w:hanging="201"/>
      </w:pPr>
      <w:rPr>
        <w:rFonts w:hint="default"/>
        <w:lang w:val="tr-TR" w:eastAsia="en-US" w:bidi="ar-SA"/>
      </w:rPr>
    </w:lvl>
    <w:lvl w:ilvl="5">
      <w:numFmt w:val="bullet"/>
      <w:lvlText w:val="•"/>
      <w:lvlJc w:val="left"/>
      <w:pPr>
        <w:ind w:left="5879" w:hanging="201"/>
      </w:pPr>
      <w:rPr>
        <w:rFonts w:hint="default"/>
        <w:lang w:val="tr-TR" w:eastAsia="en-US" w:bidi="ar-SA"/>
      </w:rPr>
    </w:lvl>
    <w:lvl w:ilvl="6">
      <w:numFmt w:val="bullet"/>
      <w:lvlText w:val="•"/>
      <w:lvlJc w:val="left"/>
      <w:pPr>
        <w:ind w:left="6963" w:hanging="201"/>
      </w:pPr>
      <w:rPr>
        <w:rFonts w:hint="default"/>
        <w:lang w:val="tr-TR" w:eastAsia="en-US" w:bidi="ar-SA"/>
      </w:rPr>
    </w:lvl>
    <w:lvl w:ilvl="7">
      <w:numFmt w:val="bullet"/>
      <w:lvlText w:val="•"/>
      <w:lvlJc w:val="left"/>
      <w:pPr>
        <w:ind w:left="8047" w:hanging="201"/>
      </w:pPr>
      <w:rPr>
        <w:rFonts w:hint="default"/>
        <w:lang w:val="tr-TR" w:eastAsia="en-US" w:bidi="ar-SA"/>
      </w:rPr>
    </w:lvl>
    <w:lvl w:ilvl="8">
      <w:numFmt w:val="bullet"/>
      <w:lvlText w:val="•"/>
      <w:lvlJc w:val="left"/>
      <w:pPr>
        <w:ind w:left="9131" w:hanging="201"/>
      </w:pPr>
      <w:rPr>
        <w:rFonts w:hint="default"/>
        <w:lang w:val="tr-TR" w:eastAsia="en-US" w:bidi="ar-SA"/>
      </w:rPr>
    </w:lvl>
  </w:abstractNum>
  <w:abstractNum w:abstractNumId="3" w15:restartNumberingAfterBreak="0">
    <w:nsid w:val="CF092B84"/>
    <w:multiLevelType w:val="multilevel"/>
    <w:tmpl w:val="CF092B84"/>
    <w:lvl w:ilvl="0">
      <w:start w:val="1"/>
      <w:numFmt w:val="decimal"/>
      <w:lvlText w:val="%1-"/>
      <w:lvlJc w:val="left"/>
      <w:pPr>
        <w:ind w:left="1599" w:hanging="260"/>
      </w:pPr>
      <w:rPr>
        <w:rFonts w:ascii="Times New Roman" w:eastAsia="Times New Roman" w:hAnsi="Times New Roman" w:cs="Times New Roman" w:hint="default"/>
        <w:w w:val="100"/>
        <w:sz w:val="24"/>
        <w:szCs w:val="24"/>
        <w:lang w:val="tr-TR" w:eastAsia="en-US" w:bidi="ar-SA"/>
      </w:rPr>
    </w:lvl>
    <w:lvl w:ilvl="1">
      <w:numFmt w:val="bullet"/>
      <w:lvlText w:val="•"/>
      <w:lvlJc w:val="left"/>
      <w:pPr>
        <w:ind w:left="2374" w:hanging="260"/>
      </w:pPr>
      <w:rPr>
        <w:rFonts w:hint="default"/>
        <w:lang w:val="tr-TR" w:eastAsia="en-US" w:bidi="ar-SA"/>
      </w:rPr>
    </w:lvl>
    <w:lvl w:ilvl="2">
      <w:numFmt w:val="bullet"/>
      <w:lvlText w:val="•"/>
      <w:lvlJc w:val="left"/>
      <w:pPr>
        <w:ind w:left="3148" w:hanging="260"/>
      </w:pPr>
      <w:rPr>
        <w:rFonts w:hint="default"/>
        <w:lang w:val="tr-TR" w:eastAsia="en-US" w:bidi="ar-SA"/>
      </w:rPr>
    </w:lvl>
    <w:lvl w:ilvl="3">
      <w:numFmt w:val="bullet"/>
      <w:lvlText w:val="•"/>
      <w:lvlJc w:val="left"/>
      <w:pPr>
        <w:ind w:left="3922" w:hanging="260"/>
      </w:pPr>
      <w:rPr>
        <w:rFonts w:hint="default"/>
        <w:lang w:val="tr-TR" w:eastAsia="en-US" w:bidi="ar-SA"/>
      </w:rPr>
    </w:lvl>
    <w:lvl w:ilvl="4">
      <w:numFmt w:val="bullet"/>
      <w:lvlText w:val="•"/>
      <w:lvlJc w:val="left"/>
      <w:pPr>
        <w:ind w:left="4696" w:hanging="260"/>
      </w:pPr>
      <w:rPr>
        <w:rFonts w:hint="default"/>
        <w:lang w:val="tr-TR" w:eastAsia="en-US" w:bidi="ar-SA"/>
      </w:rPr>
    </w:lvl>
    <w:lvl w:ilvl="5">
      <w:numFmt w:val="bullet"/>
      <w:lvlText w:val="•"/>
      <w:lvlJc w:val="left"/>
      <w:pPr>
        <w:ind w:left="5470" w:hanging="260"/>
      </w:pPr>
      <w:rPr>
        <w:rFonts w:hint="default"/>
        <w:lang w:val="tr-TR" w:eastAsia="en-US" w:bidi="ar-SA"/>
      </w:rPr>
    </w:lvl>
    <w:lvl w:ilvl="6">
      <w:numFmt w:val="bullet"/>
      <w:lvlText w:val="•"/>
      <w:lvlJc w:val="left"/>
      <w:pPr>
        <w:ind w:left="6244" w:hanging="260"/>
      </w:pPr>
      <w:rPr>
        <w:rFonts w:hint="default"/>
        <w:lang w:val="tr-TR" w:eastAsia="en-US" w:bidi="ar-SA"/>
      </w:rPr>
    </w:lvl>
    <w:lvl w:ilvl="7">
      <w:numFmt w:val="bullet"/>
      <w:lvlText w:val="•"/>
      <w:lvlJc w:val="left"/>
      <w:pPr>
        <w:ind w:left="7018" w:hanging="260"/>
      </w:pPr>
      <w:rPr>
        <w:rFonts w:hint="default"/>
        <w:lang w:val="tr-TR" w:eastAsia="en-US" w:bidi="ar-SA"/>
      </w:rPr>
    </w:lvl>
    <w:lvl w:ilvl="8">
      <w:numFmt w:val="bullet"/>
      <w:lvlText w:val="•"/>
      <w:lvlJc w:val="left"/>
      <w:pPr>
        <w:ind w:left="7792" w:hanging="260"/>
      </w:pPr>
      <w:rPr>
        <w:rFonts w:hint="default"/>
        <w:lang w:val="tr-TR" w:eastAsia="en-US" w:bidi="ar-SA"/>
      </w:rPr>
    </w:lvl>
  </w:abstractNum>
  <w:abstractNum w:abstractNumId="4" w15:restartNumberingAfterBreak="0">
    <w:nsid w:val="0053208E"/>
    <w:multiLevelType w:val="multilevel"/>
    <w:tmpl w:val="0053208E"/>
    <w:lvl w:ilvl="0">
      <w:start w:val="3"/>
      <w:numFmt w:val="upperRoman"/>
      <w:lvlText w:val="%1-"/>
      <w:lvlJc w:val="left"/>
      <w:pPr>
        <w:ind w:left="819" w:hanging="380"/>
      </w:pPr>
      <w:rPr>
        <w:rFonts w:hint="default"/>
        <w:spacing w:val="-4"/>
        <w:w w:val="99"/>
        <w:lang w:val="tr-TR" w:eastAsia="en-US" w:bidi="ar-SA"/>
      </w:rPr>
    </w:lvl>
    <w:lvl w:ilvl="1">
      <w:start w:val="1"/>
      <w:numFmt w:val="decimal"/>
      <w:lvlText w:val="%2-"/>
      <w:lvlJc w:val="left"/>
      <w:pPr>
        <w:ind w:left="1590" w:hanging="250"/>
      </w:pPr>
      <w:rPr>
        <w:rFonts w:hint="default"/>
        <w:w w:val="100"/>
        <w:lang w:val="tr-TR" w:eastAsia="en-US" w:bidi="ar-SA"/>
      </w:rPr>
    </w:lvl>
    <w:lvl w:ilvl="2">
      <w:numFmt w:val="bullet"/>
      <w:lvlText w:val="•"/>
      <w:lvlJc w:val="left"/>
      <w:pPr>
        <w:ind w:left="2460" w:hanging="250"/>
      </w:pPr>
      <w:rPr>
        <w:rFonts w:hint="default"/>
        <w:lang w:val="tr-TR" w:eastAsia="en-US" w:bidi="ar-SA"/>
      </w:rPr>
    </w:lvl>
    <w:lvl w:ilvl="3">
      <w:numFmt w:val="bullet"/>
      <w:lvlText w:val="•"/>
      <w:lvlJc w:val="left"/>
      <w:pPr>
        <w:ind w:left="3320" w:hanging="250"/>
      </w:pPr>
      <w:rPr>
        <w:rFonts w:hint="default"/>
        <w:lang w:val="tr-TR" w:eastAsia="en-US" w:bidi="ar-SA"/>
      </w:rPr>
    </w:lvl>
    <w:lvl w:ilvl="4">
      <w:numFmt w:val="bullet"/>
      <w:lvlText w:val="•"/>
      <w:lvlJc w:val="left"/>
      <w:pPr>
        <w:ind w:left="4180" w:hanging="250"/>
      </w:pPr>
      <w:rPr>
        <w:rFonts w:hint="default"/>
        <w:lang w:val="tr-TR" w:eastAsia="en-US" w:bidi="ar-SA"/>
      </w:rPr>
    </w:lvl>
    <w:lvl w:ilvl="5">
      <w:numFmt w:val="bullet"/>
      <w:lvlText w:val="•"/>
      <w:lvlJc w:val="left"/>
      <w:pPr>
        <w:ind w:left="5040" w:hanging="250"/>
      </w:pPr>
      <w:rPr>
        <w:rFonts w:hint="default"/>
        <w:lang w:val="tr-TR" w:eastAsia="en-US" w:bidi="ar-SA"/>
      </w:rPr>
    </w:lvl>
    <w:lvl w:ilvl="6">
      <w:numFmt w:val="bullet"/>
      <w:lvlText w:val="•"/>
      <w:lvlJc w:val="left"/>
      <w:pPr>
        <w:ind w:left="5900" w:hanging="250"/>
      </w:pPr>
      <w:rPr>
        <w:rFonts w:hint="default"/>
        <w:lang w:val="tr-TR" w:eastAsia="en-US" w:bidi="ar-SA"/>
      </w:rPr>
    </w:lvl>
    <w:lvl w:ilvl="7">
      <w:numFmt w:val="bullet"/>
      <w:lvlText w:val="•"/>
      <w:lvlJc w:val="left"/>
      <w:pPr>
        <w:ind w:left="6760" w:hanging="250"/>
      </w:pPr>
      <w:rPr>
        <w:rFonts w:hint="default"/>
        <w:lang w:val="tr-TR" w:eastAsia="en-US" w:bidi="ar-SA"/>
      </w:rPr>
    </w:lvl>
    <w:lvl w:ilvl="8">
      <w:numFmt w:val="bullet"/>
      <w:lvlText w:val="•"/>
      <w:lvlJc w:val="left"/>
      <w:pPr>
        <w:ind w:left="7620" w:hanging="250"/>
      </w:pPr>
      <w:rPr>
        <w:rFonts w:hint="default"/>
        <w:lang w:val="tr-TR" w:eastAsia="en-US" w:bidi="ar-SA"/>
      </w:rPr>
    </w:lvl>
  </w:abstractNum>
  <w:abstractNum w:abstractNumId="5" w15:restartNumberingAfterBreak="0">
    <w:nsid w:val="0248C179"/>
    <w:multiLevelType w:val="multilevel"/>
    <w:tmpl w:val="0248C179"/>
    <w:lvl w:ilvl="0">
      <w:numFmt w:val="bullet"/>
      <w:lvlText w:val="—"/>
      <w:lvlJc w:val="left"/>
      <w:pPr>
        <w:ind w:left="259" w:hanging="300"/>
      </w:pPr>
      <w:rPr>
        <w:rFonts w:ascii="Times New Roman" w:eastAsia="Times New Roman" w:hAnsi="Times New Roman" w:cs="Times New Roman" w:hint="default"/>
        <w:b/>
        <w:bCs/>
        <w:w w:val="100"/>
        <w:sz w:val="24"/>
        <w:szCs w:val="24"/>
        <w:lang w:val="tr-TR" w:eastAsia="en-US" w:bidi="ar-SA"/>
      </w:rPr>
    </w:lvl>
    <w:lvl w:ilvl="1">
      <w:numFmt w:val="bullet"/>
      <w:lvlText w:val="•"/>
      <w:lvlJc w:val="left"/>
      <w:pPr>
        <w:ind w:left="1363" w:hanging="300"/>
      </w:pPr>
      <w:rPr>
        <w:rFonts w:hint="default"/>
        <w:lang w:val="tr-TR" w:eastAsia="en-US" w:bidi="ar-SA"/>
      </w:rPr>
    </w:lvl>
    <w:lvl w:ilvl="2">
      <w:numFmt w:val="bullet"/>
      <w:lvlText w:val="•"/>
      <w:lvlJc w:val="left"/>
      <w:pPr>
        <w:ind w:left="2467" w:hanging="300"/>
      </w:pPr>
      <w:rPr>
        <w:rFonts w:hint="default"/>
        <w:lang w:val="tr-TR" w:eastAsia="en-US" w:bidi="ar-SA"/>
      </w:rPr>
    </w:lvl>
    <w:lvl w:ilvl="3">
      <w:numFmt w:val="bullet"/>
      <w:lvlText w:val="•"/>
      <w:lvlJc w:val="left"/>
      <w:pPr>
        <w:ind w:left="3571" w:hanging="300"/>
      </w:pPr>
      <w:rPr>
        <w:rFonts w:hint="default"/>
        <w:lang w:val="tr-TR" w:eastAsia="en-US" w:bidi="ar-SA"/>
      </w:rPr>
    </w:lvl>
    <w:lvl w:ilvl="4">
      <w:numFmt w:val="bullet"/>
      <w:lvlText w:val="•"/>
      <w:lvlJc w:val="left"/>
      <w:pPr>
        <w:ind w:left="4675" w:hanging="300"/>
      </w:pPr>
      <w:rPr>
        <w:rFonts w:hint="default"/>
        <w:lang w:val="tr-TR" w:eastAsia="en-US" w:bidi="ar-SA"/>
      </w:rPr>
    </w:lvl>
    <w:lvl w:ilvl="5">
      <w:numFmt w:val="bullet"/>
      <w:lvlText w:val="•"/>
      <w:lvlJc w:val="left"/>
      <w:pPr>
        <w:ind w:left="5779" w:hanging="300"/>
      </w:pPr>
      <w:rPr>
        <w:rFonts w:hint="default"/>
        <w:lang w:val="tr-TR" w:eastAsia="en-US" w:bidi="ar-SA"/>
      </w:rPr>
    </w:lvl>
    <w:lvl w:ilvl="6">
      <w:numFmt w:val="bullet"/>
      <w:lvlText w:val="•"/>
      <w:lvlJc w:val="left"/>
      <w:pPr>
        <w:ind w:left="6883" w:hanging="300"/>
      </w:pPr>
      <w:rPr>
        <w:rFonts w:hint="default"/>
        <w:lang w:val="tr-TR" w:eastAsia="en-US" w:bidi="ar-SA"/>
      </w:rPr>
    </w:lvl>
    <w:lvl w:ilvl="7">
      <w:numFmt w:val="bullet"/>
      <w:lvlText w:val="•"/>
      <w:lvlJc w:val="left"/>
      <w:pPr>
        <w:ind w:left="7987" w:hanging="300"/>
      </w:pPr>
      <w:rPr>
        <w:rFonts w:hint="default"/>
        <w:lang w:val="tr-TR" w:eastAsia="en-US" w:bidi="ar-SA"/>
      </w:rPr>
    </w:lvl>
    <w:lvl w:ilvl="8">
      <w:numFmt w:val="bullet"/>
      <w:lvlText w:val="•"/>
      <w:lvlJc w:val="left"/>
      <w:pPr>
        <w:ind w:left="9091" w:hanging="300"/>
      </w:pPr>
      <w:rPr>
        <w:rFonts w:hint="default"/>
        <w:lang w:val="tr-TR" w:eastAsia="en-US" w:bidi="ar-SA"/>
      </w:rPr>
    </w:lvl>
  </w:abstractNum>
  <w:abstractNum w:abstractNumId="6" w15:restartNumberingAfterBreak="0">
    <w:nsid w:val="03D62ECE"/>
    <w:multiLevelType w:val="multilevel"/>
    <w:tmpl w:val="03D62ECE"/>
    <w:lvl w:ilvl="0">
      <w:start w:val="5"/>
      <w:numFmt w:val="decimal"/>
      <w:lvlText w:val="%1-"/>
      <w:lvlJc w:val="left"/>
      <w:pPr>
        <w:ind w:left="564" w:hanging="306"/>
      </w:pPr>
      <w:rPr>
        <w:rFonts w:ascii="Times New Roman" w:eastAsia="Times New Roman" w:hAnsi="Times New Roman" w:cs="Times New Roman" w:hint="default"/>
        <w:b/>
        <w:bCs/>
        <w:spacing w:val="0"/>
        <w:w w:val="100"/>
        <w:sz w:val="28"/>
        <w:szCs w:val="28"/>
        <w:lang w:val="tr-TR" w:eastAsia="en-US" w:bidi="ar-SA"/>
      </w:rPr>
    </w:lvl>
    <w:lvl w:ilvl="1">
      <w:numFmt w:val="bullet"/>
      <w:lvlText w:val="•"/>
      <w:lvlJc w:val="left"/>
      <w:pPr>
        <w:ind w:left="1633" w:hanging="306"/>
      </w:pPr>
      <w:rPr>
        <w:rFonts w:hint="default"/>
        <w:lang w:val="tr-TR" w:eastAsia="en-US" w:bidi="ar-SA"/>
      </w:rPr>
    </w:lvl>
    <w:lvl w:ilvl="2">
      <w:numFmt w:val="bullet"/>
      <w:lvlText w:val="•"/>
      <w:lvlJc w:val="left"/>
      <w:pPr>
        <w:ind w:left="2707" w:hanging="306"/>
      </w:pPr>
      <w:rPr>
        <w:rFonts w:hint="default"/>
        <w:lang w:val="tr-TR" w:eastAsia="en-US" w:bidi="ar-SA"/>
      </w:rPr>
    </w:lvl>
    <w:lvl w:ilvl="3">
      <w:numFmt w:val="bullet"/>
      <w:lvlText w:val="•"/>
      <w:lvlJc w:val="left"/>
      <w:pPr>
        <w:ind w:left="3781" w:hanging="306"/>
      </w:pPr>
      <w:rPr>
        <w:rFonts w:hint="default"/>
        <w:lang w:val="tr-TR" w:eastAsia="en-US" w:bidi="ar-SA"/>
      </w:rPr>
    </w:lvl>
    <w:lvl w:ilvl="4">
      <w:numFmt w:val="bullet"/>
      <w:lvlText w:val="•"/>
      <w:lvlJc w:val="left"/>
      <w:pPr>
        <w:ind w:left="4855" w:hanging="306"/>
      </w:pPr>
      <w:rPr>
        <w:rFonts w:hint="default"/>
        <w:lang w:val="tr-TR" w:eastAsia="en-US" w:bidi="ar-SA"/>
      </w:rPr>
    </w:lvl>
    <w:lvl w:ilvl="5">
      <w:numFmt w:val="bullet"/>
      <w:lvlText w:val="•"/>
      <w:lvlJc w:val="left"/>
      <w:pPr>
        <w:ind w:left="5929" w:hanging="306"/>
      </w:pPr>
      <w:rPr>
        <w:rFonts w:hint="default"/>
        <w:lang w:val="tr-TR" w:eastAsia="en-US" w:bidi="ar-SA"/>
      </w:rPr>
    </w:lvl>
    <w:lvl w:ilvl="6">
      <w:numFmt w:val="bullet"/>
      <w:lvlText w:val="•"/>
      <w:lvlJc w:val="left"/>
      <w:pPr>
        <w:ind w:left="7003" w:hanging="306"/>
      </w:pPr>
      <w:rPr>
        <w:rFonts w:hint="default"/>
        <w:lang w:val="tr-TR" w:eastAsia="en-US" w:bidi="ar-SA"/>
      </w:rPr>
    </w:lvl>
    <w:lvl w:ilvl="7">
      <w:numFmt w:val="bullet"/>
      <w:lvlText w:val="•"/>
      <w:lvlJc w:val="left"/>
      <w:pPr>
        <w:ind w:left="8077" w:hanging="306"/>
      </w:pPr>
      <w:rPr>
        <w:rFonts w:hint="default"/>
        <w:lang w:val="tr-TR" w:eastAsia="en-US" w:bidi="ar-SA"/>
      </w:rPr>
    </w:lvl>
    <w:lvl w:ilvl="8">
      <w:numFmt w:val="bullet"/>
      <w:lvlText w:val="•"/>
      <w:lvlJc w:val="left"/>
      <w:pPr>
        <w:ind w:left="9151" w:hanging="306"/>
      </w:pPr>
      <w:rPr>
        <w:rFonts w:hint="default"/>
        <w:lang w:val="tr-TR" w:eastAsia="en-US" w:bidi="ar-SA"/>
      </w:rPr>
    </w:lvl>
  </w:abstractNum>
  <w:abstractNum w:abstractNumId="7" w15:restartNumberingAfterBreak="0">
    <w:nsid w:val="25B654F3"/>
    <w:multiLevelType w:val="multilevel"/>
    <w:tmpl w:val="25B654F3"/>
    <w:lvl w:ilvl="0">
      <w:start w:val="1"/>
      <w:numFmt w:val="upperRoman"/>
      <w:lvlText w:val="%1."/>
      <w:lvlJc w:val="left"/>
      <w:pPr>
        <w:ind w:left="689" w:hanging="183"/>
        <w:jc w:val="right"/>
      </w:pPr>
      <w:rPr>
        <w:rFonts w:ascii="Times New Roman" w:eastAsia="Times New Roman" w:hAnsi="Times New Roman" w:cs="Times New Roman" w:hint="default"/>
        <w:spacing w:val="-4"/>
        <w:w w:val="100"/>
        <w:sz w:val="22"/>
        <w:szCs w:val="22"/>
        <w:lang w:val="tr-TR" w:eastAsia="en-US" w:bidi="ar-SA"/>
      </w:rPr>
    </w:lvl>
    <w:lvl w:ilvl="1">
      <w:numFmt w:val="bullet"/>
      <w:lvlText w:val="•"/>
      <w:lvlJc w:val="left"/>
      <w:pPr>
        <w:ind w:left="751" w:hanging="183"/>
      </w:pPr>
      <w:rPr>
        <w:rFonts w:hint="default"/>
        <w:lang w:val="tr-TR" w:eastAsia="en-US" w:bidi="ar-SA"/>
      </w:rPr>
    </w:lvl>
    <w:lvl w:ilvl="2">
      <w:numFmt w:val="bullet"/>
      <w:lvlText w:val="•"/>
      <w:lvlJc w:val="left"/>
      <w:pPr>
        <w:ind w:left="823" w:hanging="183"/>
      </w:pPr>
      <w:rPr>
        <w:rFonts w:hint="default"/>
        <w:lang w:val="tr-TR" w:eastAsia="en-US" w:bidi="ar-SA"/>
      </w:rPr>
    </w:lvl>
    <w:lvl w:ilvl="3">
      <w:numFmt w:val="bullet"/>
      <w:lvlText w:val="•"/>
      <w:lvlJc w:val="left"/>
      <w:pPr>
        <w:ind w:left="894" w:hanging="183"/>
      </w:pPr>
      <w:rPr>
        <w:rFonts w:hint="default"/>
        <w:lang w:val="tr-TR" w:eastAsia="en-US" w:bidi="ar-SA"/>
      </w:rPr>
    </w:lvl>
    <w:lvl w:ilvl="4">
      <w:numFmt w:val="bullet"/>
      <w:lvlText w:val="•"/>
      <w:lvlJc w:val="left"/>
      <w:pPr>
        <w:ind w:left="966" w:hanging="183"/>
      </w:pPr>
      <w:rPr>
        <w:rFonts w:hint="default"/>
        <w:lang w:val="tr-TR" w:eastAsia="en-US" w:bidi="ar-SA"/>
      </w:rPr>
    </w:lvl>
    <w:lvl w:ilvl="5">
      <w:numFmt w:val="bullet"/>
      <w:lvlText w:val="•"/>
      <w:lvlJc w:val="left"/>
      <w:pPr>
        <w:ind w:left="1038" w:hanging="183"/>
      </w:pPr>
      <w:rPr>
        <w:rFonts w:hint="default"/>
        <w:lang w:val="tr-TR" w:eastAsia="en-US" w:bidi="ar-SA"/>
      </w:rPr>
    </w:lvl>
    <w:lvl w:ilvl="6">
      <w:numFmt w:val="bullet"/>
      <w:lvlText w:val="•"/>
      <w:lvlJc w:val="left"/>
      <w:pPr>
        <w:ind w:left="1109" w:hanging="183"/>
      </w:pPr>
      <w:rPr>
        <w:rFonts w:hint="default"/>
        <w:lang w:val="tr-TR" w:eastAsia="en-US" w:bidi="ar-SA"/>
      </w:rPr>
    </w:lvl>
    <w:lvl w:ilvl="7">
      <w:numFmt w:val="bullet"/>
      <w:lvlText w:val="•"/>
      <w:lvlJc w:val="left"/>
      <w:pPr>
        <w:ind w:left="1181" w:hanging="183"/>
      </w:pPr>
      <w:rPr>
        <w:rFonts w:hint="default"/>
        <w:lang w:val="tr-TR" w:eastAsia="en-US" w:bidi="ar-SA"/>
      </w:rPr>
    </w:lvl>
    <w:lvl w:ilvl="8">
      <w:numFmt w:val="bullet"/>
      <w:lvlText w:val="•"/>
      <w:lvlJc w:val="left"/>
      <w:pPr>
        <w:ind w:left="1252" w:hanging="183"/>
      </w:pPr>
      <w:rPr>
        <w:rFonts w:hint="default"/>
        <w:lang w:val="tr-TR" w:eastAsia="en-US" w:bidi="ar-SA"/>
      </w:rPr>
    </w:lvl>
  </w:abstractNum>
  <w:abstractNum w:abstractNumId="8" w15:restartNumberingAfterBreak="0">
    <w:nsid w:val="2A8F537B"/>
    <w:multiLevelType w:val="multilevel"/>
    <w:tmpl w:val="2A8F537B"/>
    <w:lvl w:ilvl="0">
      <w:start w:val="2"/>
      <w:numFmt w:val="decimal"/>
      <w:lvlText w:val="%1-"/>
      <w:lvlJc w:val="left"/>
      <w:pPr>
        <w:ind w:left="564" w:hanging="306"/>
      </w:pPr>
      <w:rPr>
        <w:rFonts w:hint="default"/>
        <w:b/>
        <w:bCs/>
        <w:spacing w:val="0"/>
        <w:w w:val="100"/>
        <w:lang w:val="tr-TR" w:eastAsia="en-US" w:bidi="ar-SA"/>
      </w:rPr>
    </w:lvl>
    <w:lvl w:ilvl="1">
      <w:numFmt w:val="bullet"/>
      <w:lvlText w:val="•"/>
      <w:lvlJc w:val="left"/>
      <w:pPr>
        <w:ind w:left="580" w:hanging="306"/>
      </w:pPr>
      <w:rPr>
        <w:rFonts w:hint="default"/>
        <w:lang w:val="tr-TR" w:eastAsia="en-US" w:bidi="ar-SA"/>
      </w:rPr>
    </w:lvl>
    <w:lvl w:ilvl="2">
      <w:numFmt w:val="bullet"/>
      <w:lvlText w:val="•"/>
      <w:lvlJc w:val="left"/>
      <w:pPr>
        <w:ind w:left="1771" w:hanging="306"/>
      </w:pPr>
      <w:rPr>
        <w:rFonts w:hint="default"/>
        <w:lang w:val="tr-TR" w:eastAsia="en-US" w:bidi="ar-SA"/>
      </w:rPr>
    </w:lvl>
    <w:lvl w:ilvl="3">
      <w:numFmt w:val="bullet"/>
      <w:lvlText w:val="•"/>
      <w:lvlJc w:val="left"/>
      <w:pPr>
        <w:ind w:left="2962" w:hanging="306"/>
      </w:pPr>
      <w:rPr>
        <w:rFonts w:hint="default"/>
        <w:lang w:val="tr-TR" w:eastAsia="en-US" w:bidi="ar-SA"/>
      </w:rPr>
    </w:lvl>
    <w:lvl w:ilvl="4">
      <w:numFmt w:val="bullet"/>
      <w:lvlText w:val="•"/>
      <w:lvlJc w:val="left"/>
      <w:pPr>
        <w:ind w:left="4153" w:hanging="306"/>
      </w:pPr>
      <w:rPr>
        <w:rFonts w:hint="default"/>
        <w:lang w:val="tr-TR" w:eastAsia="en-US" w:bidi="ar-SA"/>
      </w:rPr>
    </w:lvl>
    <w:lvl w:ilvl="5">
      <w:numFmt w:val="bullet"/>
      <w:lvlText w:val="•"/>
      <w:lvlJc w:val="left"/>
      <w:pPr>
        <w:ind w:left="5344" w:hanging="306"/>
      </w:pPr>
      <w:rPr>
        <w:rFonts w:hint="default"/>
        <w:lang w:val="tr-TR" w:eastAsia="en-US" w:bidi="ar-SA"/>
      </w:rPr>
    </w:lvl>
    <w:lvl w:ilvl="6">
      <w:numFmt w:val="bullet"/>
      <w:lvlText w:val="•"/>
      <w:lvlJc w:val="left"/>
      <w:pPr>
        <w:ind w:left="6535" w:hanging="306"/>
      </w:pPr>
      <w:rPr>
        <w:rFonts w:hint="default"/>
        <w:lang w:val="tr-TR" w:eastAsia="en-US" w:bidi="ar-SA"/>
      </w:rPr>
    </w:lvl>
    <w:lvl w:ilvl="7">
      <w:numFmt w:val="bullet"/>
      <w:lvlText w:val="•"/>
      <w:lvlJc w:val="left"/>
      <w:pPr>
        <w:ind w:left="7726" w:hanging="306"/>
      </w:pPr>
      <w:rPr>
        <w:rFonts w:hint="default"/>
        <w:lang w:val="tr-TR" w:eastAsia="en-US" w:bidi="ar-SA"/>
      </w:rPr>
    </w:lvl>
    <w:lvl w:ilvl="8">
      <w:numFmt w:val="bullet"/>
      <w:lvlText w:val="•"/>
      <w:lvlJc w:val="left"/>
      <w:pPr>
        <w:ind w:left="8917" w:hanging="306"/>
      </w:pPr>
      <w:rPr>
        <w:rFonts w:hint="default"/>
        <w:lang w:val="tr-TR" w:eastAsia="en-US" w:bidi="ar-SA"/>
      </w:rPr>
    </w:lvl>
  </w:abstractNum>
  <w:abstractNum w:abstractNumId="9" w15:restartNumberingAfterBreak="0">
    <w:nsid w:val="59ADCABA"/>
    <w:multiLevelType w:val="multilevel"/>
    <w:tmpl w:val="59ADCABA"/>
    <w:lvl w:ilvl="0">
      <w:start w:val="1"/>
      <w:numFmt w:val="upperLetter"/>
      <w:lvlText w:val="%1."/>
      <w:lvlJc w:val="left"/>
      <w:pPr>
        <w:ind w:left="818" w:hanging="294"/>
      </w:pPr>
      <w:rPr>
        <w:rFonts w:ascii="Times New Roman" w:eastAsia="Times New Roman" w:hAnsi="Times New Roman" w:cs="Times New Roman" w:hint="default"/>
        <w:b/>
        <w:bCs/>
        <w:w w:val="99"/>
        <w:sz w:val="24"/>
        <w:szCs w:val="24"/>
        <w:lang w:val="tr-TR" w:eastAsia="en-US" w:bidi="ar-SA"/>
      </w:rPr>
    </w:lvl>
    <w:lvl w:ilvl="1">
      <w:numFmt w:val="bullet"/>
      <w:lvlText w:val="•"/>
      <w:lvlJc w:val="left"/>
      <w:pPr>
        <w:ind w:left="1867" w:hanging="294"/>
      </w:pPr>
      <w:rPr>
        <w:rFonts w:hint="default"/>
        <w:lang w:val="tr-TR" w:eastAsia="en-US" w:bidi="ar-SA"/>
      </w:rPr>
    </w:lvl>
    <w:lvl w:ilvl="2">
      <w:numFmt w:val="bullet"/>
      <w:lvlText w:val="•"/>
      <w:lvlJc w:val="left"/>
      <w:pPr>
        <w:ind w:left="2915" w:hanging="294"/>
      </w:pPr>
      <w:rPr>
        <w:rFonts w:hint="default"/>
        <w:lang w:val="tr-TR" w:eastAsia="en-US" w:bidi="ar-SA"/>
      </w:rPr>
    </w:lvl>
    <w:lvl w:ilvl="3">
      <w:numFmt w:val="bullet"/>
      <w:lvlText w:val="•"/>
      <w:lvlJc w:val="left"/>
      <w:pPr>
        <w:ind w:left="3963" w:hanging="294"/>
      </w:pPr>
      <w:rPr>
        <w:rFonts w:hint="default"/>
        <w:lang w:val="tr-TR" w:eastAsia="en-US" w:bidi="ar-SA"/>
      </w:rPr>
    </w:lvl>
    <w:lvl w:ilvl="4">
      <w:numFmt w:val="bullet"/>
      <w:lvlText w:val="•"/>
      <w:lvlJc w:val="left"/>
      <w:pPr>
        <w:ind w:left="5011" w:hanging="294"/>
      </w:pPr>
      <w:rPr>
        <w:rFonts w:hint="default"/>
        <w:lang w:val="tr-TR" w:eastAsia="en-US" w:bidi="ar-SA"/>
      </w:rPr>
    </w:lvl>
    <w:lvl w:ilvl="5">
      <w:numFmt w:val="bullet"/>
      <w:lvlText w:val="•"/>
      <w:lvlJc w:val="left"/>
      <w:pPr>
        <w:ind w:left="6059" w:hanging="294"/>
      </w:pPr>
      <w:rPr>
        <w:rFonts w:hint="default"/>
        <w:lang w:val="tr-TR" w:eastAsia="en-US" w:bidi="ar-SA"/>
      </w:rPr>
    </w:lvl>
    <w:lvl w:ilvl="6">
      <w:numFmt w:val="bullet"/>
      <w:lvlText w:val="•"/>
      <w:lvlJc w:val="left"/>
      <w:pPr>
        <w:ind w:left="7107" w:hanging="294"/>
      </w:pPr>
      <w:rPr>
        <w:rFonts w:hint="default"/>
        <w:lang w:val="tr-TR" w:eastAsia="en-US" w:bidi="ar-SA"/>
      </w:rPr>
    </w:lvl>
    <w:lvl w:ilvl="7">
      <w:numFmt w:val="bullet"/>
      <w:lvlText w:val="•"/>
      <w:lvlJc w:val="left"/>
      <w:pPr>
        <w:ind w:left="8155" w:hanging="294"/>
      </w:pPr>
      <w:rPr>
        <w:rFonts w:hint="default"/>
        <w:lang w:val="tr-TR" w:eastAsia="en-US" w:bidi="ar-SA"/>
      </w:rPr>
    </w:lvl>
    <w:lvl w:ilvl="8">
      <w:numFmt w:val="bullet"/>
      <w:lvlText w:val="•"/>
      <w:lvlJc w:val="left"/>
      <w:pPr>
        <w:ind w:left="9203" w:hanging="294"/>
      </w:pPr>
      <w:rPr>
        <w:rFonts w:hint="default"/>
        <w:lang w:val="tr-TR" w:eastAsia="en-US" w:bidi="ar-SA"/>
      </w:rPr>
    </w:lvl>
  </w:abstractNum>
  <w:abstractNum w:abstractNumId="10" w15:restartNumberingAfterBreak="0">
    <w:nsid w:val="5A241D34"/>
    <w:multiLevelType w:val="multilevel"/>
    <w:tmpl w:val="5A241D34"/>
    <w:lvl w:ilvl="0">
      <w:start w:val="3"/>
      <w:numFmt w:val="decimal"/>
      <w:lvlText w:val="%1"/>
      <w:lvlJc w:val="left"/>
      <w:pPr>
        <w:ind w:left="960" w:hanging="322"/>
      </w:pPr>
      <w:rPr>
        <w:rFonts w:hint="default"/>
        <w:w w:val="99"/>
        <w:position w:val="-4"/>
        <w:lang w:val="tr-TR" w:eastAsia="en-US" w:bidi="ar-SA"/>
      </w:rPr>
    </w:lvl>
    <w:lvl w:ilvl="1">
      <w:numFmt w:val="bullet"/>
      <w:lvlText w:val="•"/>
      <w:lvlJc w:val="left"/>
      <w:pPr>
        <w:ind w:left="1993" w:hanging="322"/>
      </w:pPr>
      <w:rPr>
        <w:rFonts w:hint="default"/>
        <w:lang w:val="tr-TR" w:eastAsia="en-US" w:bidi="ar-SA"/>
      </w:rPr>
    </w:lvl>
    <w:lvl w:ilvl="2">
      <w:numFmt w:val="bullet"/>
      <w:lvlText w:val="•"/>
      <w:lvlJc w:val="left"/>
      <w:pPr>
        <w:ind w:left="3027" w:hanging="322"/>
      </w:pPr>
      <w:rPr>
        <w:rFonts w:hint="default"/>
        <w:lang w:val="tr-TR" w:eastAsia="en-US" w:bidi="ar-SA"/>
      </w:rPr>
    </w:lvl>
    <w:lvl w:ilvl="3">
      <w:numFmt w:val="bullet"/>
      <w:lvlText w:val="•"/>
      <w:lvlJc w:val="left"/>
      <w:pPr>
        <w:ind w:left="4061" w:hanging="322"/>
      </w:pPr>
      <w:rPr>
        <w:rFonts w:hint="default"/>
        <w:lang w:val="tr-TR" w:eastAsia="en-US" w:bidi="ar-SA"/>
      </w:rPr>
    </w:lvl>
    <w:lvl w:ilvl="4">
      <w:numFmt w:val="bullet"/>
      <w:lvlText w:val="•"/>
      <w:lvlJc w:val="left"/>
      <w:pPr>
        <w:ind w:left="5095" w:hanging="322"/>
      </w:pPr>
      <w:rPr>
        <w:rFonts w:hint="default"/>
        <w:lang w:val="tr-TR" w:eastAsia="en-US" w:bidi="ar-SA"/>
      </w:rPr>
    </w:lvl>
    <w:lvl w:ilvl="5">
      <w:numFmt w:val="bullet"/>
      <w:lvlText w:val="•"/>
      <w:lvlJc w:val="left"/>
      <w:pPr>
        <w:ind w:left="6129" w:hanging="322"/>
      </w:pPr>
      <w:rPr>
        <w:rFonts w:hint="default"/>
        <w:lang w:val="tr-TR" w:eastAsia="en-US" w:bidi="ar-SA"/>
      </w:rPr>
    </w:lvl>
    <w:lvl w:ilvl="6">
      <w:numFmt w:val="bullet"/>
      <w:lvlText w:val="•"/>
      <w:lvlJc w:val="left"/>
      <w:pPr>
        <w:ind w:left="7163" w:hanging="322"/>
      </w:pPr>
      <w:rPr>
        <w:rFonts w:hint="default"/>
        <w:lang w:val="tr-TR" w:eastAsia="en-US" w:bidi="ar-SA"/>
      </w:rPr>
    </w:lvl>
    <w:lvl w:ilvl="7">
      <w:numFmt w:val="bullet"/>
      <w:lvlText w:val="•"/>
      <w:lvlJc w:val="left"/>
      <w:pPr>
        <w:ind w:left="8197" w:hanging="322"/>
      </w:pPr>
      <w:rPr>
        <w:rFonts w:hint="default"/>
        <w:lang w:val="tr-TR" w:eastAsia="en-US" w:bidi="ar-SA"/>
      </w:rPr>
    </w:lvl>
    <w:lvl w:ilvl="8">
      <w:numFmt w:val="bullet"/>
      <w:lvlText w:val="•"/>
      <w:lvlJc w:val="left"/>
      <w:pPr>
        <w:ind w:left="9231" w:hanging="322"/>
      </w:pPr>
      <w:rPr>
        <w:rFonts w:hint="default"/>
        <w:lang w:val="tr-TR" w:eastAsia="en-US" w:bidi="ar-SA"/>
      </w:rPr>
    </w:lvl>
  </w:abstractNum>
  <w:abstractNum w:abstractNumId="11" w15:restartNumberingAfterBreak="0">
    <w:nsid w:val="72183CF9"/>
    <w:multiLevelType w:val="multilevel"/>
    <w:tmpl w:val="72183CF9"/>
    <w:lvl w:ilvl="0">
      <w:start w:val="2"/>
      <w:numFmt w:val="upperRoman"/>
      <w:lvlText w:val="%1-"/>
      <w:lvlJc w:val="left"/>
      <w:pPr>
        <w:ind w:left="643" w:hanging="385"/>
        <w:jc w:val="right"/>
      </w:pPr>
      <w:rPr>
        <w:rFonts w:hint="default"/>
        <w:b/>
        <w:bCs/>
        <w:spacing w:val="0"/>
        <w:w w:val="100"/>
        <w:lang w:val="tr-TR" w:eastAsia="en-US" w:bidi="ar-SA"/>
      </w:rPr>
    </w:lvl>
    <w:lvl w:ilvl="1">
      <w:start w:val="1"/>
      <w:numFmt w:val="upperLetter"/>
      <w:lvlText w:val="%2."/>
      <w:lvlJc w:val="left"/>
      <w:pPr>
        <w:ind w:left="1320" w:hanging="363"/>
      </w:pPr>
      <w:rPr>
        <w:rFonts w:hint="default"/>
        <w:b/>
        <w:bCs/>
        <w:i/>
        <w:iCs/>
        <w:w w:val="100"/>
        <w:lang w:val="tr-TR" w:eastAsia="en-US" w:bidi="ar-SA"/>
      </w:rPr>
    </w:lvl>
    <w:lvl w:ilvl="2">
      <w:numFmt w:val="bullet"/>
      <w:lvlText w:val="•"/>
      <w:lvlJc w:val="left"/>
      <w:pPr>
        <w:ind w:left="2428" w:hanging="363"/>
      </w:pPr>
      <w:rPr>
        <w:rFonts w:hint="default"/>
        <w:lang w:val="tr-TR" w:eastAsia="en-US" w:bidi="ar-SA"/>
      </w:rPr>
    </w:lvl>
    <w:lvl w:ilvl="3">
      <w:numFmt w:val="bullet"/>
      <w:lvlText w:val="•"/>
      <w:lvlJc w:val="left"/>
      <w:pPr>
        <w:ind w:left="3537" w:hanging="363"/>
      </w:pPr>
      <w:rPr>
        <w:rFonts w:hint="default"/>
        <w:lang w:val="tr-TR" w:eastAsia="en-US" w:bidi="ar-SA"/>
      </w:rPr>
    </w:lvl>
    <w:lvl w:ilvl="4">
      <w:numFmt w:val="bullet"/>
      <w:lvlText w:val="•"/>
      <w:lvlJc w:val="left"/>
      <w:pPr>
        <w:ind w:left="4646" w:hanging="363"/>
      </w:pPr>
      <w:rPr>
        <w:rFonts w:hint="default"/>
        <w:lang w:val="tr-TR" w:eastAsia="en-US" w:bidi="ar-SA"/>
      </w:rPr>
    </w:lvl>
    <w:lvl w:ilvl="5">
      <w:numFmt w:val="bullet"/>
      <w:lvlText w:val="•"/>
      <w:lvlJc w:val="left"/>
      <w:pPr>
        <w:ind w:left="5755" w:hanging="363"/>
      </w:pPr>
      <w:rPr>
        <w:rFonts w:hint="default"/>
        <w:lang w:val="tr-TR" w:eastAsia="en-US" w:bidi="ar-SA"/>
      </w:rPr>
    </w:lvl>
    <w:lvl w:ilvl="6">
      <w:numFmt w:val="bullet"/>
      <w:lvlText w:val="•"/>
      <w:lvlJc w:val="left"/>
      <w:pPr>
        <w:ind w:left="6864" w:hanging="363"/>
      </w:pPr>
      <w:rPr>
        <w:rFonts w:hint="default"/>
        <w:lang w:val="tr-TR" w:eastAsia="en-US" w:bidi="ar-SA"/>
      </w:rPr>
    </w:lvl>
    <w:lvl w:ilvl="7">
      <w:numFmt w:val="bullet"/>
      <w:lvlText w:val="•"/>
      <w:lvlJc w:val="left"/>
      <w:pPr>
        <w:ind w:left="7972" w:hanging="363"/>
      </w:pPr>
      <w:rPr>
        <w:rFonts w:hint="default"/>
        <w:lang w:val="tr-TR" w:eastAsia="en-US" w:bidi="ar-SA"/>
      </w:rPr>
    </w:lvl>
    <w:lvl w:ilvl="8">
      <w:numFmt w:val="bullet"/>
      <w:lvlText w:val="•"/>
      <w:lvlJc w:val="left"/>
      <w:pPr>
        <w:ind w:left="9081" w:hanging="363"/>
      </w:pPr>
      <w:rPr>
        <w:rFonts w:hint="default"/>
        <w:lang w:val="tr-TR" w:eastAsia="en-US" w:bidi="ar-SA"/>
      </w:rPr>
    </w:lvl>
  </w:abstractNum>
  <w:num w:numId="1" w16cid:durableId="1101030906">
    <w:abstractNumId w:val="4"/>
  </w:num>
  <w:num w:numId="2" w16cid:durableId="342317310">
    <w:abstractNumId w:val="3"/>
  </w:num>
  <w:num w:numId="3" w16cid:durableId="2103186076">
    <w:abstractNumId w:val="9"/>
  </w:num>
  <w:num w:numId="4" w16cid:durableId="247201856">
    <w:abstractNumId w:val="2"/>
  </w:num>
  <w:num w:numId="5" w16cid:durableId="923340514">
    <w:abstractNumId w:val="1"/>
  </w:num>
  <w:num w:numId="6" w16cid:durableId="804004388">
    <w:abstractNumId w:val="6"/>
  </w:num>
  <w:num w:numId="7" w16cid:durableId="356003255">
    <w:abstractNumId w:val="7"/>
  </w:num>
  <w:num w:numId="8" w16cid:durableId="1325738835">
    <w:abstractNumId w:val="11"/>
  </w:num>
  <w:num w:numId="9" w16cid:durableId="1364742977">
    <w:abstractNumId w:val="5"/>
  </w:num>
  <w:num w:numId="10" w16cid:durableId="543447643">
    <w:abstractNumId w:val="0"/>
  </w:num>
  <w:num w:numId="11" w16cid:durableId="1162431115">
    <w:abstractNumId w:val="8"/>
  </w:num>
  <w:num w:numId="12" w16cid:durableId="1663772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D0"/>
    <w:rsid w:val="000A2DB7"/>
    <w:rsid w:val="00130581"/>
    <w:rsid w:val="00144C12"/>
    <w:rsid w:val="0019705A"/>
    <w:rsid w:val="001A42EA"/>
    <w:rsid w:val="001C7DA6"/>
    <w:rsid w:val="00236D6A"/>
    <w:rsid w:val="002A68FF"/>
    <w:rsid w:val="002D0AFB"/>
    <w:rsid w:val="003144AE"/>
    <w:rsid w:val="00351AB3"/>
    <w:rsid w:val="00362565"/>
    <w:rsid w:val="003A5195"/>
    <w:rsid w:val="003B282A"/>
    <w:rsid w:val="003C6A8C"/>
    <w:rsid w:val="003D3644"/>
    <w:rsid w:val="003E6BBB"/>
    <w:rsid w:val="003F6E53"/>
    <w:rsid w:val="004066F3"/>
    <w:rsid w:val="00432D59"/>
    <w:rsid w:val="00433C23"/>
    <w:rsid w:val="00452094"/>
    <w:rsid w:val="00484ED6"/>
    <w:rsid w:val="00494DAA"/>
    <w:rsid w:val="00497369"/>
    <w:rsid w:val="004D713C"/>
    <w:rsid w:val="00530CE5"/>
    <w:rsid w:val="00535327"/>
    <w:rsid w:val="00536D2B"/>
    <w:rsid w:val="005403BB"/>
    <w:rsid w:val="005426C5"/>
    <w:rsid w:val="005D455F"/>
    <w:rsid w:val="005F3694"/>
    <w:rsid w:val="006B6EEC"/>
    <w:rsid w:val="007211A4"/>
    <w:rsid w:val="00752F5D"/>
    <w:rsid w:val="007B4897"/>
    <w:rsid w:val="007E0EAB"/>
    <w:rsid w:val="008353F7"/>
    <w:rsid w:val="008453CC"/>
    <w:rsid w:val="00880212"/>
    <w:rsid w:val="00891746"/>
    <w:rsid w:val="00895479"/>
    <w:rsid w:val="008B1ED8"/>
    <w:rsid w:val="008B4AC3"/>
    <w:rsid w:val="00912D2D"/>
    <w:rsid w:val="009311DF"/>
    <w:rsid w:val="009539AE"/>
    <w:rsid w:val="00961DB5"/>
    <w:rsid w:val="0096239D"/>
    <w:rsid w:val="009673DF"/>
    <w:rsid w:val="009857AB"/>
    <w:rsid w:val="009961C4"/>
    <w:rsid w:val="00B17FFA"/>
    <w:rsid w:val="00B23598"/>
    <w:rsid w:val="00B332C9"/>
    <w:rsid w:val="00B502B6"/>
    <w:rsid w:val="00B63A7A"/>
    <w:rsid w:val="00B71963"/>
    <w:rsid w:val="00BD5F47"/>
    <w:rsid w:val="00BF610B"/>
    <w:rsid w:val="00CB20A6"/>
    <w:rsid w:val="00CC6D16"/>
    <w:rsid w:val="00CE4E35"/>
    <w:rsid w:val="00D52246"/>
    <w:rsid w:val="00D62076"/>
    <w:rsid w:val="00D70A77"/>
    <w:rsid w:val="00D73F2B"/>
    <w:rsid w:val="00DB60D0"/>
    <w:rsid w:val="00DD4B0E"/>
    <w:rsid w:val="00DE03E2"/>
    <w:rsid w:val="00E0114B"/>
    <w:rsid w:val="00E1261A"/>
    <w:rsid w:val="00E235C0"/>
    <w:rsid w:val="00EC0E0D"/>
    <w:rsid w:val="00EF1C58"/>
    <w:rsid w:val="00F270E5"/>
    <w:rsid w:val="00F436DA"/>
    <w:rsid w:val="00FB41C8"/>
    <w:rsid w:val="00FB613E"/>
    <w:rsid w:val="012D4559"/>
    <w:rsid w:val="04935CE7"/>
    <w:rsid w:val="071C60FE"/>
    <w:rsid w:val="0E8B753E"/>
    <w:rsid w:val="10280789"/>
    <w:rsid w:val="11733C86"/>
    <w:rsid w:val="12A00DB9"/>
    <w:rsid w:val="1C472598"/>
    <w:rsid w:val="20EC337E"/>
    <w:rsid w:val="21D03FB6"/>
    <w:rsid w:val="230F1E40"/>
    <w:rsid w:val="239D1036"/>
    <w:rsid w:val="26DD00C8"/>
    <w:rsid w:val="2E221CD0"/>
    <w:rsid w:val="338406B6"/>
    <w:rsid w:val="356455FC"/>
    <w:rsid w:val="37851A67"/>
    <w:rsid w:val="38F1469D"/>
    <w:rsid w:val="40B910AB"/>
    <w:rsid w:val="456719A5"/>
    <w:rsid w:val="4A171AF3"/>
    <w:rsid w:val="4A7E59E2"/>
    <w:rsid w:val="4BB21129"/>
    <w:rsid w:val="4C605FFB"/>
    <w:rsid w:val="4C9A10B6"/>
    <w:rsid w:val="4F9E1CFE"/>
    <w:rsid w:val="532A7941"/>
    <w:rsid w:val="53851865"/>
    <w:rsid w:val="5F7C1A71"/>
    <w:rsid w:val="61B76E00"/>
    <w:rsid w:val="63735C83"/>
    <w:rsid w:val="6A603BA4"/>
    <w:rsid w:val="6E62679B"/>
    <w:rsid w:val="738E24C5"/>
    <w:rsid w:val="7BAF3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1CF4AB"/>
  <w15:docId w15:val="{FE53CA4F-A3F5-4C79-90E0-CDAE0EF4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Balk1">
    <w:name w:val="heading 1"/>
    <w:basedOn w:val="Normal"/>
    <w:next w:val="Normal"/>
    <w:uiPriority w:val="1"/>
    <w:qFormat/>
    <w:pPr>
      <w:ind w:left="259"/>
      <w:outlineLvl w:val="0"/>
    </w:pPr>
    <w:rPr>
      <w:b/>
      <w:bCs/>
      <w:sz w:val="28"/>
      <w:szCs w:val="28"/>
    </w:rPr>
  </w:style>
  <w:style w:type="paragraph" w:styleId="Balk2">
    <w:name w:val="heading 2"/>
    <w:basedOn w:val="Normal"/>
    <w:next w:val="Normal"/>
    <w:uiPriority w:val="1"/>
    <w:qFormat/>
    <w:pPr>
      <w:spacing w:before="59"/>
      <w:ind w:left="564" w:hanging="306"/>
      <w:outlineLvl w:val="1"/>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564" w:hanging="306"/>
    </w:pPr>
  </w:style>
  <w:style w:type="paragraph" w:customStyle="1" w:styleId="TableParagraph">
    <w:name w:val="Table Paragraph"/>
    <w:basedOn w:val="Normal"/>
    <w:uiPriority w:val="1"/>
    <w:qFormat/>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DE03E2"/>
    <w:rPr>
      <w:rFonts w:ascii="Times New Roman" w:eastAsia="Times New Roman" w:hAnsi="Times New Roman" w:cs="Times New Roman"/>
      <w:sz w:val="24"/>
      <w:szCs w:val="24"/>
      <w:lang w:eastAsia="en-US"/>
    </w:rPr>
  </w:style>
  <w:style w:type="table" w:styleId="TabloKlavuzu">
    <w:name w:val="Table Grid"/>
    <w:basedOn w:val="NormalTablo"/>
    <w:rsid w:val="00DD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0.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26"/>
    <customShpInfo spid="_x0000_s1038"/>
    <customShpInfo spid="_x0000_s1039"/>
    <customShpInfo spid="_x0000_s1037"/>
    <customShpInfo spid="_x0000_s1041"/>
    <customShpInfo spid="_x0000_s1042"/>
    <customShpInfo spid="_x0000_s1040"/>
    <customShpInfo spid="_x0000_s1044"/>
    <customShpInfo spid="_x0000_s1045"/>
    <customShpInfo spid="_x0000_s1043"/>
    <customShpInfo spid="_x0000_s1047"/>
    <customShpInfo spid="_x0000_s1048"/>
    <customShpInfo spid="_x0000_s1046"/>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49"/>
    <customShpInfo spid="_x0000_s1072"/>
    <customShpInfo spid="_x0000_s1074"/>
    <customShpInfo spid="_x0000_s1075"/>
    <customShpInfo spid="_x0000_s1073"/>
    <customShpInfo spid="_x0000_s1077"/>
    <customShpInfo spid="_x0000_s1078"/>
    <customShpInfo spid="_x0000_s1076"/>
    <customShpInfo spid="_x0000_s1080"/>
    <customShpInfo spid="_x0000_s1081"/>
    <customShpInfo spid="_x0000_s1079"/>
    <customShpInfo spid="_x0000_s1083"/>
    <customShpInfo spid="_x0000_s1084"/>
    <customShpInfo spid="_x0000_s1082"/>
    <customShpInfo spid="_x0000_s1086"/>
    <customShpInfo spid="_x0000_s1087"/>
    <customShpInfo spid="_x0000_s1085"/>
    <customShpInfo spid="_x0000_s1089"/>
    <customShpInfo spid="_x0000_s1090"/>
    <customShpInfo spid="_x0000_s1091"/>
    <customShpInfo spid="_x0000_s1092"/>
    <customShpInfo spid="_x0000_s1093"/>
    <customShpInfo spid="_x0000_s1094"/>
    <customShpInfo spid="_x0000_s1088"/>
    <customShpInfo spid="_x0000_s1096"/>
    <customShpInfo spid="_x0000_s1097"/>
    <customShpInfo spid="_x0000_s1098"/>
    <customShpInfo spid="_x0000_s1099"/>
    <customShpInfo spid="_x0000_s1100"/>
    <customShpInfo spid="_x0000_s1095"/>
    <customShpInfo spid="_x0000_s1102"/>
    <customShpInfo spid="_x0000_s1103"/>
    <customShpInfo spid="_x0000_s1104"/>
    <customShpInfo spid="_x0000_s1101"/>
    <customShpInfo spid="_x0000_s1105"/>
    <customShpInfo spid="_x0000_s1107"/>
    <customShpInfo spid="_x0000_s1108"/>
    <customShpInfo spid="_x0000_s1106"/>
    <customShpInfo spid="_x0000_s1110"/>
    <customShpInfo spid="_x0000_s1111"/>
    <customShpInfo spid="_x0000_s1109"/>
    <customShpInfo spid="_x0000_s1113"/>
    <customShpInfo spid="_x0000_s1114"/>
    <customShpInfo spid="_x0000_s1112"/>
    <customShpInfo spid="_x0000_s1116"/>
    <customShpInfo spid="_x0000_s1117"/>
    <customShpInfo spid="_x0000_s1115"/>
    <customShpInfo spid="_x0000_s1119"/>
    <customShpInfo spid="_x0000_s1120"/>
    <customShpInfo spid="_x0000_s1118"/>
    <customShpInfo spid="_x0000_s1121"/>
    <customShpInfo spid="_x0000_s1123"/>
    <customShpInfo spid="_x0000_s1124"/>
    <customShpInfo spid="_x0000_s1122"/>
    <customShpInfo spid="_x0000_s1126"/>
    <customShpInfo spid="_x0000_s1127"/>
    <customShpInfo spid="_x0000_s1125"/>
    <customShpInfo spid="_x0000_s1129"/>
    <customShpInfo spid="_x0000_s1130"/>
    <customShpInfo spid="_x0000_s1128"/>
    <customShpInfo spid="_x0000_s1132"/>
    <customShpInfo spid="_x0000_s1133"/>
    <customShpInfo spid="_x0000_s1131"/>
    <customShpInfo spid="_x0000_s1135"/>
    <customShpInfo spid="_x0000_s1136"/>
    <customShpInfo spid="_x0000_s1134"/>
    <customShpInfo spid="_x0000_s1137"/>
  </customShpExts>
</s:customData>
</file>

<file path=customXml/itemProps1.xml><?xml version="1.0" encoding="utf-8"?>
<ds:datastoreItem xmlns:ds="http://schemas.openxmlformats.org/officeDocument/2006/customXml" ds:itemID="{3207C685-B0AC-408A-8177-BE4B9E8EDD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3695</Words>
  <Characters>21062</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MFARSLAN</dc:creator>
  <cp:lastModifiedBy>OMER YILDIZ</cp:lastModifiedBy>
  <cp:revision>15</cp:revision>
  <dcterms:created xsi:type="dcterms:W3CDTF">2024-02-28T07:03:00Z</dcterms:created>
  <dcterms:modified xsi:type="dcterms:W3CDTF">2024-06-14T07:24:00Z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KSOProductBuildVer">
    <vt:lpwstr>1033-11.2.0.11440</vt:lpwstr>
  </property>
  <property fmtid="{D5CDD505-2E9C-101B-9397-08002B2CF9AE}" pid="6" name="ICV">
    <vt:lpwstr>94D6E11D6BBB4252825B146FF2516878</vt:lpwstr>
  </property>
</Properties>
</file>